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2b0a" w14:textId="22a2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263 бұйрығы. Қазақстан Республикасының Әділет министрлігінде 2023 жылғы 29 маусымда № 32941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БҰЙЫРАМЫН:</w:t>
      </w:r>
    </w:p>
    <w:bookmarkEnd w:id="0"/>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стационарлық жағдайда арнаулы әлеуметтік қызмет көрсету стандарты;</w:t>
      </w:r>
    </w:p>
    <w:bookmarkEnd w:id="2"/>
    <w:bookmarkStart w:name="z1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стационарлық жағдайда арнаулы әлеуметтік қызмет көрсету стандарты;</w:t>
      </w:r>
    </w:p>
    <w:bookmarkEnd w:id="3"/>
    <w:bookmarkStart w:name="z1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 стандарты; </w:t>
      </w:r>
    </w:p>
    <w:bookmarkEnd w:id="4"/>
    <w:bookmarkStart w:name="z1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әлеуметтік қорғау саласында уақытша болу жағдайында арнаулы әлеуметтік қызмет көрсету стандарты;</w:t>
      </w:r>
    </w:p>
    <w:bookmarkEnd w:id="5"/>
    <w:bookmarkStart w:name="z1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Халықты әлеуметтік қорғау саласында адам саудасының құрбандарына арнаулы әлеуметтік қызметтер көрсету стандарты;</w:t>
      </w:r>
    </w:p>
    <w:bookmarkEnd w:id="6"/>
    <w:bookmarkStart w:name="z1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Халықты әлеуметтік қорғау саласында тұрмыстық зорлық-зомбылық құрбандарына арнаулы әлеуметтік қызметтер көрсету стандарты бекітілсін.</w:t>
      </w:r>
    </w:p>
    <w:bookmarkEnd w:id="7"/>
    <w:bookmarkStart w:name="z15"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министрлігінің кейбір бұйрықтарының күші жойылды деп танылсын.</w:t>
      </w:r>
    </w:p>
    <w:bookmarkEnd w:id="8"/>
    <w:bookmarkStart w:name="z16" w:id="9"/>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дамыту департаменті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11"/>
    <w:bookmarkStart w:name="z19"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2"/>
    <w:bookmarkStart w:name="z20"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21" w:id="14"/>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1 қосымша</w:t>
            </w:r>
          </w:p>
        </w:tc>
      </w:tr>
    </w:tbl>
    <w:bookmarkStart w:name="z33" w:id="15"/>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қызметтер көрсету стандарты</w:t>
      </w:r>
    </w:p>
    <w:bookmarkEnd w:id="15"/>
    <w:bookmarkStart w:name="z34" w:id="16"/>
    <w:p>
      <w:pPr>
        <w:spacing w:after="0"/>
        <w:ind w:left="0"/>
        <w:jc w:val="left"/>
      </w:pPr>
      <w:r>
        <w:rPr>
          <w:rFonts w:ascii="Times New Roman"/>
          <w:b/>
          <w:i w:val="false"/>
          <w:color w:val="000000"/>
        </w:rPr>
        <w:t xml:space="preserve"> 1-тарау. Жалпы ережелер</w:t>
      </w:r>
    </w:p>
    <w:bookmarkEnd w:id="16"/>
    <w:bookmarkStart w:name="z35" w:id="17"/>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7"/>
    <w:bookmarkStart w:name="z36" w:id="18"/>
    <w:p>
      <w:pPr>
        <w:spacing w:after="0"/>
        <w:ind w:left="0"/>
        <w:jc w:val="both"/>
      </w:pPr>
      <w:r>
        <w:rPr>
          <w:rFonts w:ascii="Times New Roman"/>
          <w:b w:val="false"/>
          <w:i w:val="false"/>
          <w:color w:val="000000"/>
          <w:sz w:val="28"/>
        </w:rPr>
        <w:t>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w:t>
      </w:r>
    </w:p>
    <w:bookmarkEnd w:id="18"/>
    <w:bookmarkStart w:name="z37" w:id="19"/>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мүгедектігі бар балаларды (бұдан әрі – балалар);</w:t>
      </w:r>
    </w:p>
    <w:bookmarkEnd w:id="19"/>
    <w:bookmarkStart w:name="z38" w:id="20"/>
    <w:p>
      <w:pPr>
        <w:spacing w:after="0"/>
        <w:ind w:left="0"/>
        <w:jc w:val="both"/>
      </w:pPr>
      <w:r>
        <w:rPr>
          <w:rFonts w:ascii="Times New Roman"/>
          <w:b w:val="false"/>
          <w:i w:val="false"/>
          <w:color w:val="000000"/>
          <w:sz w:val="28"/>
        </w:rPr>
        <w:t>
      2) тірек-қимыл аппараты бұзылған үш жастан он сегіз жасқа дейінгі мүгедектігі бар балаларды (бұдан әрі – ТҚА бұзылған балалар);</w:t>
      </w:r>
    </w:p>
    <w:bookmarkEnd w:id="20"/>
    <w:bookmarkStart w:name="z39" w:id="21"/>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адамдарды (бұдан әрі – он сегіз жастан асқан адамдар);</w:t>
      </w:r>
    </w:p>
    <w:bookmarkEnd w:id="21"/>
    <w:bookmarkStart w:name="z40" w:id="22"/>
    <w:p>
      <w:pPr>
        <w:spacing w:after="0"/>
        <w:ind w:left="0"/>
        <w:jc w:val="both"/>
      </w:pPr>
      <w:r>
        <w:rPr>
          <w:rFonts w:ascii="Times New Roman"/>
          <w:b w:val="false"/>
          <w:i w:val="false"/>
          <w:color w:val="000000"/>
          <w:sz w:val="28"/>
        </w:rPr>
        <w:t>
      4) бірінші және екінші топтағы мүгедектігі бар адамдарды (бұдан әрі – мүгедектігі бар адамдар);</w:t>
      </w:r>
    </w:p>
    <w:bookmarkEnd w:id="22"/>
    <w:bookmarkStart w:name="z41" w:id="23"/>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bookmarkEnd w:id="23"/>
    <w:bookmarkStart w:name="z42" w:id="24"/>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24"/>
    <w:bookmarkStart w:name="z43" w:id="25"/>
    <w:p>
      <w:pPr>
        <w:spacing w:after="0"/>
        <w:ind w:left="0"/>
        <w:jc w:val="left"/>
      </w:pPr>
      <w:r>
        <w:rPr>
          <w:rFonts w:ascii="Times New Roman"/>
          <w:b/>
          <w:i w:val="false"/>
          <w:color w:val="000000"/>
        </w:rPr>
        <w:t xml:space="preserve"> 2-тарау. Стационарлық үлгідегі ұйымдарда арнаулы әлеуметтік қызметтерді ұсыну шарттары</w:t>
      </w:r>
    </w:p>
    <w:bookmarkEnd w:id="25"/>
    <w:bookmarkStart w:name="z44" w:id="26"/>
    <w:p>
      <w:pPr>
        <w:spacing w:after="0"/>
        <w:ind w:left="0"/>
        <w:jc w:val="both"/>
      </w:pPr>
      <w:r>
        <w:rPr>
          <w:rFonts w:ascii="Times New Roman"/>
          <w:b w:val="false"/>
          <w:i w:val="false"/>
          <w:color w:val="000000"/>
          <w:sz w:val="28"/>
        </w:rPr>
        <w:t>
      3. Стационарлық үлгідегі ұйымдарда бюджет қаражаты есебінен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жүзеге асырылады.</w:t>
      </w:r>
    </w:p>
    <w:bookmarkEnd w:id="26"/>
    <w:bookmarkStart w:name="z45" w:id="27"/>
    <w:p>
      <w:pPr>
        <w:spacing w:after="0"/>
        <w:ind w:left="0"/>
        <w:jc w:val="both"/>
      </w:pPr>
      <w:r>
        <w:rPr>
          <w:rFonts w:ascii="Times New Roman"/>
          <w:b w:val="false"/>
          <w:i w:val="false"/>
          <w:color w:val="000000"/>
          <w:sz w:val="28"/>
        </w:rPr>
        <w:t>
      4. Арнаулы әлеуметтік қызметтер бюджет қаражаты есебінен ұсынылатын жағдайларды қоспағанда, мемлекеттік емес меншік нысанындағы стационарлық үлгідегі ұйымдар қызметтерді алушыларды қабылдауды шарт негізінде жүзеге асырады.</w:t>
      </w:r>
    </w:p>
    <w:bookmarkEnd w:id="27"/>
    <w:bookmarkStart w:name="z46" w:id="28"/>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28"/>
    <w:bookmarkStart w:name="z47" w:id="2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29"/>
    <w:bookmarkStart w:name="z48" w:id="30"/>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30"/>
    <w:bookmarkStart w:name="z49" w:id="31"/>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31"/>
    <w:bookmarkStart w:name="z50" w:id="32"/>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32"/>
    <w:bookmarkStart w:name="z51" w:id="33"/>
    <w:p>
      <w:pPr>
        <w:spacing w:after="0"/>
        <w:ind w:left="0"/>
        <w:jc w:val="both"/>
      </w:pPr>
      <w:r>
        <w:rPr>
          <w:rFonts w:ascii="Times New Roman"/>
          <w:b w:val="false"/>
          <w:i w:val="false"/>
          <w:color w:val="000000"/>
          <w:sz w:val="28"/>
        </w:rPr>
        <w:t>
      1) жеке басын куәландыратын құжат туралы;</w:t>
      </w:r>
    </w:p>
    <w:bookmarkEnd w:id="33"/>
    <w:bookmarkStart w:name="z52" w:id="34"/>
    <w:p>
      <w:pPr>
        <w:spacing w:after="0"/>
        <w:ind w:left="0"/>
        <w:jc w:val="both"/>
      </w:pPr>
      <w:r>
        <w:rPr>
          <w:rFonts w:ascii="Times New Roman"/>
          <w:b w:val="false"/>
          <w:i w:val="false"/>
          <w:color w:val="000000"/>
          <w:sz w:val="28"/>
        </w:rPr>
        <w:t>
      2) мүгедектікті белгілеу туралы;</w:t>
      </w:r>
    </w:p>
    <w:bookmarkEnd w:id="34"/>
    <w:bookmarkStart w:name="z53" w:id="35"/>
    <w:p>
      <w:pPr>
        <w:spacing w:after="0"/>
        <w:ind w:left="0"/>
        <w:jc w:val="both"/>
      </w:pPr>
      <w:r>
        <w:rPr>
          <w:rFonts w:ascii="Times New Roman"/>
          <w:b w:val="false"/>
          <w:i w:val="false"/>
          <w:color w:val="000000"/>
          <w:sz w:val="28"/>
        </w:rPr>
        <w:t>
      3) мүгедектігі бар адамға абилитациялау мен оңалтудың жеке бағдарламасында (бұдан әрі – ОЖБ) әзірленген іс-шаралар туралы;</w:t>
      </w:r>
    </w:p>
    <w:bookmarkEnd w:id="35"/>
    <w:bookmarkStart w:name="z54" w:id="36"/>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36"/>
    <w:bookmarkStart w:name="z55" w:id="37"/>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37"/>
    <w:bookmarkStart w:name="z56" w:id="38"/>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үшін) мәртебесін растайтын мәліметтерді алу үшін сұрау салуды қалыптастырады.</w:t>
      </w:r>
    </w:p>
    <w:bookmarkEnd w:id="38"/>
    <w:bookmarkStart w:name="z57" w:id="39"/>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39"/>
    <w:bookmarkStart w:name="z58" w:id="40"/>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40"/>
    <w:bookmarkStart w:name="z59" w:id="41"/>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End w:id="41"/>
    <w:bookmarkStart w:name="z60" w:id="42"/>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стационарлық үлгідегі ұйымды таңдау қажеттігі туралы хабарлама жібереді.</w:t>
      </w:r>
    </w:p>
    <w:bookmarkEnd w:id="42"/>
    <w:bookmarkStart w:name="z61" w:id="43"/>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43"/>
    <w:bookmarkStart w:name="z62" w:id="44"/>
    <w:p>
      <w:pPr>
        <w:spacing w:after="0"/>
        <w:ind w:left="0"/>
        <w:jc w:val="both"/>
      </w:pPr>
      <w:r>
        <w:rPr>
          <w:rFonts w:ascii="Times New Roman"/>
          <w:b w:val="false"/>
          <w:i w:val="false"/>
          <w:color w:val="000000"/>
          <w:sz w:val="28"/>
        </w:rPr>
        <w:t>
      Хабарламаны алғаннан кейін қызметтерді алушы он жұмыс күні ішінде ЭЦҚ арқылы порталда авторизацияланады және стационарлық үлгідегі ұйымды таңдайды.</w:t>
      </w:r>
    </w:p>
    <w:bookmarkEnd w:id="44"/>
    <w:bookmarkStart w:name="z63" w:id="45"/>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45"/>
    <w:bookmarkStart w:name="z64" w:id="46"/>
    <w:p>
      <w:pPr>
        <w:spacing w:after="0"/>
        <w:ind w:left="0"/>
        <w:jc w:val="both"/>
      </w:pPr>
      <w:r>
        <w:rPr>
          <w:rFonts w:ascii="Times New Roman"/>
          <w:b w:val="false"/>
          <w:i w:val="false"/>
          <w:color w:val="000000"/>
          <w:sz w:val="28"/>
        </w:rPr>
        <w:t>
      Бос орын болған кезде қызметтерді алушы он бес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bookmarkEnd w:id="46"/>
    <w:bookmarkStart w:name="z65" w:id="47"/>
    <w:p>
      <w:pPr>
        <w:spacing w:after="0"/>
        <w:ind w:left="0"/>
        <w:jc w:val="both"/>
      </w:pPr>
      <w:r>
        <w:rPr>
          <w:rFonts w:ascii="Times New Roman"/>
          <w:b w:val="false"/>
          <w:i w:val="false"/>
          <w:color w:val="000000"/>
          <w:sz w:val="28"/>
        </w:rPr>
        <w:t>
      Көрсетілетін қызметті алушының сырқаттануына, ауруханаға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 қойылған электрондық құжат нысанында портал арқылы стационарлық үлгідегі ұйымға жіберіледі.</w:t>
      </w:r>
    </w:p>
    <w:bookmarkEnd w:id="47"/>
    <w:bookmarkStart w:name="z66" w:id="48"/>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кезек келесі қызметтер алушыға өтеді.</w:t>
      </w:r>
    </w:p>
    <w:bookmarkEnd w:id="48"/>
    <w:bookmarkStart w:name="z67" w:id="49"/>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авторизациялау жолымен өз бетінше кезекке тұрады.</w:t>
      </w:r>
    </w:p>
    <w:bookmarkEnd w:id="49"/>
    <w:bookmarkStart w:name="z68" w:id="50"/>
    <w:p>
      <w:pPr>
        <w:spacing w:after="0"/>
        <w:ind w:left="0"/>
        <w:jc w:val="both"/>
      </w:pPr>
      <w:r>
        <w:rPr>
          <w:rFonts w:ascii="Times New Roman"/>
          <w:b w:val="false"/>
          <w:i w:val="false"/>
          <w:color w:val="000000"/>
          <w:sz w:val="28"/>
        </w:rPr>
        <w:t>
      Стационарлық үлгідегі ұйымда орын босаған кезде кезекте бірінші тұрған қызмет алушыға стационарлық үлгідегі ұйымға он жұмыс күні ішінде келу қажеттігі туралы смс-хабарлама жіберіледі.</w:t>
      </w:r>
    </w:p>
    <w:bookmarkEnd w:id="50"/>
    <w:bookmarkStart w:name="z69" w:id="51"/>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(стационарлық үлгідегі ұйымда арнаулы әлеуметтік қызмет көрсетуге ОЖБ болған кезде) порталда тіркеледі.</w:t>
      </w:r>
    </w:p>
    <w:bookmarkEnd w:id="51"/>
    <w:bookmarkStart w:name="z70" w:id="52"/>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bookmarkEnd w:id="52"/>
    <w:bookmarkStart w:name="z71" w:id="53"/>
    <w:p>
      <w:pPr>
        <w:spacing w:after="0"/>
        <w:ind w:left="0"/>
        <w:jc w:val="both"/>
      </w:pPr>
      <w:r>
        <w:rPr>
          <w:rFonts w:ascii="Times New Roman"/>
          <w:b w:val="false"/>
          <w:i w:val="false"/>
          <w:color w:val="000000"/>
          <w:sz w:val="28"/>
        </w:rPr>
        <w:t xml:space="preserve">
      Егер кезекке қойылған күннен бастап бір айдан астам уақыт өтсе, онда қызметтерді алушыны стационарлық үлгідегі ұйымға ресімдеу кезінде қызметтерді алушы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қайтадан медициналық тексеруден өтуі қажет. Қызметтерді алушыда медициналық қарсы көрсетілімдер болған жағдайда, жұмыспен қамту бөлімінің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w:t>
      </w:r>
    </w:p>
    <w:bookmarkEnd w:id="53"/>
    <w:bookmarkStart w:name="z72" w:id="54"/>
    <w:p>
      <w:pPr>
        <w:spacing w:after="0"/>
        <w:ind w:left="0"/>
        <w:jc w:val="both"/>
      </w:pPr>
      <w:r>
        <w:rPr>
          <w:rFonts w:ascii="Times New Roman"/>
          <w:b w:val="false"/>
          <w:i w:val="false"/>
          <w:color w:val="000000"/>
          <w:sz w:val="28"/>
        </w:rPr>
        <w:t>
      8. Қызметтер алушы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стационарлық үлгідегі ұйымға мынадай құжаттарды жолдайды:</w:t>
      </w:r>
    </w:p>
    <w:bookmarkEnd w:id="54"/>
    <w:bookmarkStart w:name="z73" w:id="55"/>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bookmarkEnd w:id="55"/>
    <w:bookmarkStart w:name="z74" w:id="56"/>
    <w:p>
      <w:pPr>
        <w:spacing w:after="0"/>
        <w:ind w:left="0"/>
        <w:jc w:val="both"/>
      </w:pPr>
      <w:r>
        <w:rPr>
          <w:rFonts w:ascii="Times New Roman"/>
          <w:b w:val="false"/>
          <w:i w:val="false"/>
          <w:color w:val="000000"/>
          <w:sz w:val="28"/>
        </w:rPr>
        <w:t xml:space="preserve">
      2)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56"/>
    <w:bookmarkStart w:name="z75" w:id="57"/>
    <w:p>
      <w:pPr>
        <w:spacing w:after="0"/>
        <w:ind w:left="0"/>
        <w:jc w:val="both"/>
      </w:pPr>
      <w:r>
        <w:rPr>
          <w:rFonts w:ascii="Times New Roman"/>
          <w:b w:val="false"/>
          <w:i w:val="false"/>
          <w:color w:val="000000"/>
          <w:sz w:val="28"/>
        </w:rPr>
        <w:t xml:space="preserve">
      3)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End w:id="57"/>
    <w:bookmarkStart w:name="z76" w:id="58"/>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58"/>
    <w:bookmarkStart w:name="z77" w:id="59"/>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bookmarkEnd w:id="59"/>
    <w:bookmarkStart w:name="z78" w:id="60"/>
    <w:p>
      <w:pPr>
        <w:spacing w:after="0"/>
        <w:ind w:left="0"/>
        <w:jc w:val="both"/>
      </w:pPr>
      <w:r>
        <w:rPr>
          <w:rFonts w:ascii="Times New Roman"/>
          <w:b w:val="false"/>
          <w:i w:val="false"/>
          <w:color w:val="000000"/>
          <w:sz w:val="28"/>
        </w:rPr>
        <w:t xml:space="preserve">
      балалар үшін – ЖСН-і бар туу туралы куәлік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нысан бойынша профилактикалық егу картасы.</w:t>
      </w:r>
    </w:p>
    <w:bookmarkEnd w:id="60"/>
    <w:bookmarkStart w:name="z79" w:id="61"/>
    <w:p>
      <w:pPr>
        <w:spacing w:after="0"/>
        <w:ind w:left="0"/>
        <w:jc w:val="both"/>
      </w:pPr>
      <w:r>
        <w:rPr>
          <w:rFonts w:ascii="Times New Roman"/>
          <w:b w:val="false"/>
          <w:i w:val="false"/>
          <w:color w:val="000000"/>
          <w:sz w:val="28"/>
        </w:rPr>
        <w:t>
      10.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мәртебесінің болуы туралы арнаулы әлеуметтік қызметтер стационарлық үлгідегі ұйымдарда бірінші кезекте беріледі.</w:t>
      </w:r>
    </w:p>
    <w:bookmarkEnd w:id="61"/>
    <w:bookmarkStart w:name="z80" w:id="62"/>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бөлімшелеріне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стационарлық үлгідегі ұйым қабылдайды.</w:t>
      </w:r>
    </w:p>
    <w:bookmarkEnd w:id="62"/>
    <w:bookmarkStart w:name="z81" w:id="63"/>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қағидаларына сәйкес айқындалған қызмет алушының өзіне-өзі қызмет көрсетуге және (немесе) өз бетінше жүріп-тұруға қабілетсіздігі және басқа адамдарға толық тәуелділігі Бөлімшеде тұруына қарсы көрсетілім болып табылады.</w:t>
      </w:r>
    </w:p>
    <w:bookmarkEnd w:id="63"/>
    <w:bookmarkStart w:name="z82" w:id="64"/>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64"/>
    <w:bookmarkStart w:name="z83" w:id="65"/>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bookmarkEnd w:id="65"/>
    <w:bookmarkStart w:name="z84" w:id="66"/>
    <w:p>
      <w:pPr>
        <w:spacing w:after="0"/>
        <w:ind w:left="0"/>
        <w:jc w:val="both"/>
      </w:pPr>
      <w:r>
        <w:rPr>
          <w:rFonts w:ascii="Times New Roman"/>
          <w:b w:val="false"/>
          <w:i w:val="false"/>
          <w:color w:val="000000"/>
          <w:sz w:val="28"/>
        </w:rPr>
        <w:t>
      2) стационарлық үлгідегі ұйымдарда қолайлы моральдық-психологиялық жағдай жасау;</w:t>
      </w:r>
    </w:p>
    <w:bookmarkEnd w:id="66"/>
    <w:bookmarkStart w:name="z85" w:id="67"/>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bookmarkEnd w:id="67"/>
    <w:bookmarkStart w:name="z86" w:id="68"/>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bookmarkEnd w:id="68"/>
    <w:bookmarkStart w:name="z87" w:id="69"/>
    <w:p>
      <w:pPr>
        <w:spacing w:after="0"/>
        <w:ind w:left="0"/>
        <w:jc w:val="both"/>
      </w:pPr>
      <w:r>
        <w:rPr>
          <w:rFonts w:ascii="Times New Roman"/>
          <w:b w:val="false"/>
          <w:i w:val="false"/>
          <w:color w:val="000000"/>
          <w:sz w:val="28"/>
        </w:rPr>
        <w:t>
      5) мүгедектігі бар адамдарға әлеуметтендіру, тұрмысты, еңбекті ұйымдастыруды жетілдіру және демалыс уақтын, әлеуметте өзара әрекет етуін барынша қолдау сақталады.</w:t>
      </w:r>
    </w:p>
    <w:bookmarkEnd w:id="69"/>
    <w:bookmarkStart w:name="z88" w:id="70"/>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70"/>
    <w:bookmarkStart w:name="z89" w:id="71"/>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71"/>
    <w:bookmarkStart w:name="z90" w:id="72"/>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мүгедектігі бар адамдарға) белгіленген, медициналық ұйым мүгедектігі бар адамның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bookmarkEnd w:id="72"/>
    <w:bookmarkStart w:name="z91" w:id="73"/>
    <w:p>
      <w:pPr>
        <w:spacing w:after="0"/>
        <w:ind w:left="0"/>
        <w:jc w:val="both"/>
      </w:pPr>
      <w:r>
        <w:rPr>
          <w:rFonts w:ascii="Times New Roman"/>
          <w:b w:val="false"/>
          <w:i w:val="false"/>
          <w:color w:val="000000"/>
          <w:sz w:val="28"/>
        </w:rPr>
        <w:t>
      3) жетім балалар мен ата-анасының қамқорлығынсыз қалған балаларды қоспағанда, балалар мен ТҚА бұзылған балалар кәмелетке толғанда;</w:t>
      </w:r>
    </w:p>
    <w:bookmarkEnd w:id="73"/>
    <w:bookmarkStart w:name="z92" w:id="74"/>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bookmarkEnd w:id="74"/>
    <w:bookmarkStart w:name="z93" w:id="75"/>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75"/>
    <w:bookmarkStart w:name="z94" w:id="76"/>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мүгедектігі бар адамдар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bookmarkEnd w:id="76"/>
    <w:bookmarkStart w:name="z95" w:id="77"/>
    <w:p>
      <w:pPr>
        <w:spacing w:after="0"/>
        <w:ind w:left="0"/>
        <w:jc w:val="both"/>
      </w:pPr>
      <w:r>
        <w:rPr>
          <w:rFonts w:ascii="Times New Roman"/>
          <w:b w:val="false"/>
          <w:i w:val="false"/>
          <w:color w:val="000000"/>
          <w:sz w:val="28"/>
        </w:rPr>
        <w:t>
      15. Арнаулы әлеуметтік қызметтер бюджет қаражаты есебінен көрсетілетін қызметтерді алушылар болмаған уақытта стационарлық үлгідегі ұйым басшысының тиісті бұйрығымен олар үлестен шығарылады және үлеске алынады.</w:t>
      </w:r>
    </w:p>
    <w:bookmarkEnd w:id="77"/>
    <w:bookmarkStart w:name="z96" w:id="78"/>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облыстардың, Нұр-Сұлтан, Алматы және Шымкент қалаларының халықты әлеуметтік қорғау саласындағы уәкілетті органдарының (бұдан әрі – уәкілетті органдар) келісім бойынша жүзеге асырылады.</w:t>
      </w:r>
    </w:p>
    <w:bookmarkEnd w:id="78"/>
    <w:bookmarkStart w:name="z97" w:id="79"/>
    <w:p>
      <w:pPr>
        <w:spacing w:after="0"/>
        <w:ind w:left="0"/>
        <w:jc w:val="both"/>
      </w:pPr>
      <w:r>
        <w:rPr>
          <w:rFonts w:ascii="Times New Roman"/>
          <w:b w:val="false"/>
          <w:i w:val="false"/>
          <w:color w:val="000000"/>
          <w:sz w:val="28"/>
        </w:rPr>
        <w:t>
      17. Қызметтерді алушыларды одан әрі оңалту үшін басқа ұйымға бір жылға дейінгі мерзімге жіберу туралы шешімді қабылдаушы тараптың қызметтерді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p>
    <w:bookmarkEnd w:id="79"/>
    <w:bookmarkStart w:name="z98" w:id="80"/>
    <w:p>
      <w:pPr>
        <w:spacing w:after="0"/>
        <w:ind w:left="0"/>
        <w:jc w:val="both"/>
      </w:pPr>
      <w:r>
        <w:rPr>
          <w:rFonts w:ascii="Times New Roman"/>
          <w:b w:val="false"/>
          <w:i w:val="false"/>
          <w:color w:val="000000"/>
          <w:sz w:val="28"/>
        </w:rPr>
        <w:t>
      18. Стационарлық үлгідегі ұйымда тұруға медициналық қарсы көрсетілімдері болған кезде қызметтерді алушылар зерттеу жүргізу және стационарлық немесе амбулаториялық емдеу мәселесін шешу үшін мамандандырылған медициналық ұйымға жолданады.</w:t>
      </w:r>
    </w:p>
    <w:bookmarkEnd w:id="80"/>
    <w:bookmarkStart w:name="z99" w:id="81"/>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81"/>
    <w:bookmarkStart w:name="z100" w:id="82"/>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мүгедектігі бар адамдарға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bookmarkEnd w:id="82"/>
    <w:bookmarkStart w:name="z101" w:id="83"/>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 "Е-собес" ААЖ тіркелгеннен кейін қызметтер алушылар кезектілікті белгілемей, порталда стационарлық үлгідегі ұйымға ресімделеді.</w:t>
      </w:r>
    </w:p>
    <w:bookmarkEnd w:id="83"/>
    <w:bookmarkStart w:name="z102" w:id="84"/>
    <w:p>
      <w:pPr>
        <w:spacing w:after="0"/>
        <w:ind w:left="0"/>
        <w:jc w:val="both"/>
      </w:pPr>
      <w:r>
        <w:rPr>
          <w:rFonts w:ascii="Times New Roman"/>
          <w:b w:val="false"/>
          <w:i w:val="false"/>
          <w:color w:val="000000"/>
          <w:sz w:val="28"/>
        </w:rPr>
        <w:t>
      21. Қарттар мен мүгедектер мынадай жағдайларда:</w:t>
      </w:r>
    </w:p>
    <w:bookmarkEnd w:id="84"/>
    <w:bookmarkStart w:name="z103" w:id="85"/>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85"/>
    <w:bookmarkStart w:name="z104" w:id="86"/>
    <w:p>
      <w:pPr>
        <w:spacing w:after="0"/>
        <w:ind w:left="0"/>
        <w:jc w:val="both"/>
      </w:pPr>
      <w:r>
        <w:rPr>
          <w:rFonts w:ascii="Times New Roman"/>
          <w:b w:val="false"/>
          <w:i w:val="false"/>
          <w:color w:val="000000"/>
          <w:sz w:val="28"/>
        </w:rPr>
        <w:t>
      2) мүгедектігі бар адамдар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bookmarkEnd w:id="86"/>
    <w:bookmarkStart w:name="z105" w:id="87"/>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bookmarkEnd w:id="87"/>
    <w:bookmarkStart w:name="z106" w:id="88"/>
    <w:p>
      <w:pPr>
        <w:spacing w:after="0"/>
        <w:ind w:left="0"/>
        <w:jc w:val="both"/>
      </w:pPr>
      <w:r>
        <w:rPr>
          <w:rFonts w:ascii="Times New Roman"/>
          <w:b w:val="false"/>
          <w:i w:val="false"/>
          <w:color w:val="000000"/>
          <w:sz w:val="28"/>
        </w:rPr>
        <w:t>
      3) қамқорлықтағылар стационарлық үлгідегі ұйым аумағынан өз бетімен шығып кеткен және екі тәуліктен астам уақыт бойы болмаған кезде шығарылуға жатады.</w:t>
      </w:r>
    </w:p>
    <w:bookmarkEnd w:id="88"/>
    <w:bookmarkStart w:name="z107" w:id="89"/>
    <w:p>
      <w:pPr>
        <w:spacing w:after="0"/>
        <w:ind w:left="0"/>
        <w:jc w:val="both"/>
      </w:pPr>
      <w:r>
        <w:rPr>
          <w:rFonts w:ascii="Times New Roman"/>
          <w:b w:val="false"/>
          <w:i w:val="false"/>
          <w:color w:val="000000"/>
          <w:sz w:val="28"/>
        </w:rPr>
        <w:t xml:space="preserve">
      Стационарлық үлгідегі ұйым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қабылдануы мүмкін, ал дәлелді себептер бойынша ол жөнінде хабардар етуге мүмкіндігі болмаған адам дереу қайта қабылдануға жатады.</w:t>
      </w:r>
    </w:p>
    <w:bookmarkEnd w:id="89"/>
    <w:bookmarkStart w:name="z108" w:id="90"/>
    <w:p>
      <w:pPr>
        <w:spacing w:after="0"/>
        <w:ind w:left="0"/>
        <w:jc w:val="both"/>
      </w:pPr>
      <w:r>
        <w:rPr>
          <w:rFonts w:ascii="Times New Roman"/>
          <w:b w:val="false"/>
          <w:i w:val="false"/>
          <w:color w:val="000000"/>
          <w:sz w:val="28"/>
        </w:rPr>
        <w:t xml:space="preserve">
      22. Осы Стандарттың </w:t>
      </w:r>
      <w:r>
        <w:rPr>
          <w:rFonts w:ascii="Times New Roman"/>
          <w:b w:val="false"/>
          <w:i w:val="false"/>
          <w:color w:val="000000"/>
          <w:sz w:val="28"/>
        </w:rPr>
        <w:t>21-тармағының</w:t>
      </w:r>
      <w:r>
        <w:rPr>
          <w:rFonts w:ascii="Times New Roman"/>
          <w:b w:val="false"/>
          <w:i w:val="false"/>
          <w:color w:val="000000"/>
          <w:sz w:val="28"/>
        </w:rPr>
        <w:t xml:space="preserve"> 1) және 2) тармақшаларында көзделген негіздер бойынша стационарлық үлгідегі ұйымнан шығарып жіберілген қызметтерді алушылар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шығарып жіберілгеннен кейін күнтізбелік бір жыл өткен соң ғана стационарлық үлгідегі ұйымға қабылданады.</w:t>
      </w:r>
    </w:p>
    <w:bookmarkEnd w:id="90"/>
    <w:bookmarkStart w:name="z109" w:id="91"/>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ААЖ-да белгі қойылады.</w:t>
      </w:r>
    </w:p>
    <w:bookmarkEnd w:id="91"/>
    <w:bookmarkStart w:name="z110" w:id="92"/>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мүгедектігі бар адамдарға мен қарттардың қолына не қызметтерді алушыларды қабылдайтын тарапқа беріледі.</w:t>
      </w:r>
    </w:p>
    <w:bookmarkEnd w:id="92"/>
    <w:bookmarkStart w:name="z111" w:id="93"/>
    <w:p>
      <w:pPr>
        <w:spacing w:after="0"/>
        <w:ind w:left="0"/>
        <w:jc w:val="both"/>
      </w:pPr>
      <w:r>
        <w:rPr>
          <w:rFonts w:ascii="Times New Roman"/>
          <w:b w:val="false"/>
          <w:i w:val="false"/>
          <w:color w:val="000000"/>
          <w:sz w:val="28"/>
        </w:rPr>
        <w:t>
      24. Шығару, уақытша шығару немесе басқа стационарлық үлгідегі ұйымға ауыстыру кезінде қызметтерді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93"/>
    <w:bookmarkStart w:name="z112" w:id="94"/>
    <w:p>
      <w:pPr>
        <w:spacing w:after="0"/>
        <w:ind w:left="0"/>
        <w:jc w:val="left"/>
      </w:pPr>
      <w:r>
        <w:rPr>
          <w:rFonts w:ascii="Times New Roman"/>
          <w:b/>
          <w:i w:val="false"/>
          <w:color w:val="000000"/>
        </w:rPr>
        <w:t xml:space="preserve"> 3-тарау. Стационарлық үлгідегі ұйымдарда арнаулы әлеуметтік қызметтер көрсету сапасы мен көлемі</w:t>
      </w:r>
    </w:p>
    <w:bookmarkEnd w:id="94"/>
    <w:bookmarkStart w:name="z113" w:id="95"/>
    <w:p>
      <w:pPr>
        <w:spacing w:after="0"/>
        <w:ind w:left="0"/>
        <w:jc w:val="both"/>
      </w:pPr>
      <w:r>
        <w:rPr>
          <w:rFonts w:ascii="Times New Roman"/>
          <w:b w:val="false"/>
          <w:i w:val="false"/>
          <w:color w:val="000000"/>
          <w:sz w:val="28"/>
        </w:rPr>
        <w:t>
      25. Әлеуметтік-тұрмыстық қызметтер көрсетуге:</w:t>
      </w:r>
    </w:p>
    <w:bookmarkEnd w:id="95"/>
    <w:bookmarkStart w:name="z114" w:id="96"/>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bookmarkEnd w:id="96"/>
    <w:bookmarkStart w:name="z115" w:id="97"/>
    <w:p>
      <w:pPr>
        <w:spacing w:after="0"/>
        <w:ind w:left="0"/>
        <w:jc w:val="both"/>
      </w:pPr>
      <w:r>
        <w:rPr>
          <w:rFonts w:ascii="Times New Roman"/>
          <w:b w:val="false"/>
          <w:i w:val="false"/>
          <w:color w:val="000000"/>
          <w:sz w:val="28"/>
        </w:rPr>
        <w:t>
      2)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w:t>
      </w:r>
    </w:p>
    <w:bookmarkEnd w:id="97"/>
    <w:bookmarkStart w:name="z116" w:id="98"/>
    <w:p>
      <w:pPr>
        <w:spacing w:after="0"/>
        <w:ind w:left="0"/>
        <w:jc w:val="both"/>
      </w:pPr>
      <w:r>
        <w:rPr>
          <w:rFonts w:ascii="Times New Roman"/>
          <w:b w:val="false"/>
          <w:i w:val="false"/>
          <w:color w:val="000000"/>
          <w:sz w:val="28"/>
        </w:rPr>
        <w:t>
      3) оңалту, емдеу, білім беру, мәдени іс-шараларына, діни рәсімдерді жасауға, еңбекпен емдеу қызметін ұйымдастыруға, өзіне-өзі қызмет көрсету дағдыларын, тұрмыстық бағдарлау негіздеріне үйретуге арналған жиһазбен және (немесе) мамандандырылған жабдықтармен жабдықталған орынжай беру;</w:t>
      </w:r>
    </w:p>
    <w:bookmarkEnd w:id="98"/>
    <w:bookmarkStart w:name="z117" w:id="99"/>
    <w:p>
      <w:pPr>
        <w:spacing w:after="0"/>
        <w:ind w:left="0"/>
        <w:jc w:val="both"/>
      </w:pPr>
      <w:r>
        <w:rPr>
          <w:rFonts w:ascii="Times New Roman"/>
          <w:b w:val="false"/>
          <w:i w:val="false"/>
          <w:color w:val="000000"/>
          <w:sz w:val="28"/>
        </w:rPr>
        <w:t>
      4) денсаулық жағдайына байланысты жұмыс істеуге қарсы көрсетілімі жоқ мүгедектігі бар адамдарға және он сегіз жастан асқан адамдарға арналған жұмыс орындарын ұйымдастыру үшін жағдай жасау;</w:t>
      </w:r>
    </w:p>
    <w:bookmarkEnd w:id="99"/>
    <w:bookmarkStart w:name="z118" w:id="100"/>
    <w:p>
      <w:pPr>
        <w:spacing w:after="0"/>
        <w:ind w:left="0"/>
        <w:jc w:val="both"/>
      </w:pPr>
      <w:r>
        <w:rPr>
          <w:rFonts w:ascii="Times New Roman"/>
          <w:b w:val="false"/>
          <w:i w:val="false"/>
          <w:color w:val="000000"/>
          <w:sz w:val="28"/>
        </w:rPr>
        <w:t>
      5) бөгде адамның көмегіне сүйенбей тұрмыстық мұқтаждықтарын жүзеге асыруды қамтамасыз етуге бейімделген орынжайлар мен құрылғылар ұсыну;</w:t>
      </w:r>
    </w:p>
    <w:bookmarkEnd w:id="100"/>
    <w:bookmarkStart w:name="z119" w:id="101"/>
    <w:p>
      <w:pPr>
        <w:spacing w:after="0"/>
        <w:ind w:left="0"/>
        <w:jc w:val="both"/>
      </w:pPr>
      <w:r>
        <w:rPr>
          <w:rFonts w:ascii="Times New Roman"/>
          <w:b w:val="false"/>
          <w:i w:val="false"/>
          <w:color w:val="000000"/>
          <w:sz w:val="28"/>
        </w:rPr>
        <w:t>
      6) дағдарыс палаталарын, паллиативтік көмек палаталарын (бөлімшелерін) жасау үшін интенсивтік күтім және терапия жүргізуге арналған жабдықтармен жабдықталған орынжайлар ұсыну;</w:t>
      </w:r>
    </w:p>
    <w:bookmarkEnd w:id="101"/>
    <w:bookmarkStart w:name="z120" w:id="102"/>
    <w:p>
      <w:pPr>
        <w:spacing w:after="0"/>
        <w:ind w:left="0"/>
        <w:jc w:val="both"/>
      </w:pPr>
      <w:r>
        <w:rPr>
          <w:rFonts w:ascii="Times New Roman"/>
          <w:b w:val="false"/>
          <w:i w:val="false"/>
          <w:color w:val="000000"/>
          <w:sz w:val="28"/>
        </w:rPr>
        <w:t>
      7) отбасында тұратын және арнаулы әлеуметтік қызметтерді уақытша көрсетуге мұқтаж қызметтерді алушыларға жергілікті атқарушы орган бекіткен тәртіппен ақылы келісімшарт негізінде стационар жағдайында уақытша (алты айға дейін) болу үшін орынжайлар ұсыну;</w:t>
      </w:r>
    </w:p>
    <w:bookmarkEnd w:id="102"/>
    <w:bookmarkStart w:name="z121" w:id="103"/>
    <w:p>
      <w:pPr>
        <w:spacing w:after="0"/>
        <w:ind w:left="0"/>
        <w:jc w:val="both"/>
      </w:pPr>
      <w:r>
        <w:rPr>
          <w:rFonts w:ascii="Times New Roman"/>
          <w:b w:val="false"/>
          <w:i w:val="false"/>
          <w:color w:val="000000"/>
          <w:sz w:val="28"/>
        </w:rPr>
        <w:t>
      8) санитариялық-гигиеналық талаптарға сәйкес тұру жағдайларын сақтау жөнінде қызметтер көрсету;</w:t>
      </w:r>
    </w:p>
    <w:bookmarkEnd w:id="103"/>
    <w:bookmarkStart w:name="z122" w:id="104"/>
    <w:p>
      <w:pPr>
        <w:spacing w:after="0"/>
        <w:ind w:left="0"/>
        <w:jc w:val="both"/>
      </w:pPr>
      <w:r>
        <w:rPr>
          <w:rFonts w:ascii="Times New Roman"/>
          <w:b w:val="false"/>
          <w:i w:val="false"/>
          <w:color w:val="000000"/>
          <w:sz w:val="28"/>
        </w:rPr>
        <w:t>
      9) диеталық тамақтандыруды қоса алғанда, тамақ ұсыну;</w:t>
      </w:r>
    </w:p>
    <w:bookmarkEnd w:id="104"/>
    <w:bookmarkStart w:name="z123" w:id="105"/>
    <w:p>
      <w:pPr>
        <w:spacing w:after="0"/>
        <w:ind w:left="0"/>
        <w:jc w:val="both"/>
      </w:pPr>
      <w:r>
        <w:rPr>
          <w:rFonts w:ascii="Times New Roman"/>
          <w:b w:val="false"/>
          <w:i w:val="false"/>
          <w:color w:val="000000"/>
          <w:sz w:val="28"/>
        </w:rPr>
        <w:t xml:space="preserve">
      10) киім, аяқкиім, төсек жабдықтарын, жеке гигиена заттарын, қатты мүкәммал және техникалық көмекші (орнын толтырушы) құралдарды және арнаулы жүріп-тұру құралдарын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нормаларына сәйкес беру;</w:t>
      </w:r>
    </w:p>
    <w:bookmarkEnd w:id="105"/>
    <w:bookmarkStart w:name="z124" w:id="106"/>
    <w:p>
      <w:pPr>
        <w:spacing w:after="0"/>
        <w:ind w:left="0"/>
        <w:jc w:val="both"/>
      </w:pPr>
      <w:r>
        <w:rPr>
          <w:rFonts w:ascii="Times New Roman"/>
          <w:b w:val="false"/>
          <w:i w:val="false"/>
          <w:color w:val="000000"/>
          <w:sz w:val="28"/>
        </w:rPr>
        <w:t>
      11) тұрмыстық қызметтерімен қамтамасыз ету (кір жуу, кептіру, үтіктеу, іш киімді, киімді, төсек-орын жабдықтарын дезинфекциялау);</w:t>
      </w:r>
    </w:p>
    <w:bookmarkEnd w:id="106"/>
    <w:bookmarkStart w:name="z125" w:id="107"/>
    <w:p>
      <w:pPr>
        <w:spacing w:after="0"/>
        <w:ind w:left="0"/>
        <w:jc w:val="both"/>
      </w:pPr>
      <w:r>
        <w:rPr>
          <w:rFonts w:ascii="Times New Roman"/>
          <w:b w:val="false"/>
          <w:i w:val="false"/>
          <w:color w:val="000000"/>
          <w:sz w:val="28"/>
        </w:rPr>
        <w:t>
      12) қалалық телефон байланысы қызметтерін ұсыну;</w:t>
      </w:r>
    </w:p>
    <w:bookmarkEnd w:id="107"/>
    <w:bookmarkStart w:name="z126" w:id="108"/>
    <w:p>
      <w:pPr>
        <w:spacing w:after="0"/>
        <w:ind w:left="0"/>
        <w:jc w:val="both"/>
      </w:pPr>
      <w:r>
        <w:rPr>
          <w:rFonts w:ascii="Times New Roman"/>
          <w:b w:val="false"/>
          <w:i w:val="false"/>
          <w:color w:val="000000"/>
          <w:sz w:val="28"/>
        </w:rPr>
        <w:t>
      13) емдеуге, оңалтуға, оқуға, мәдени және тынығу іс-шараларына қатысу үшін тасымалдау кезінде көлік қызметтерін ұсыну;</w:t>
      </w:r>
    </w:p>
    <w:bookmarkEnd w:id="108"/>
    <w:bookmarkStart w:name="z127" w:id="109"/>
    <w:p>
      <w:pPr>
        <w:spacing w:after="0"/>
        <w:ind w:left="0"/>
        <w:jc w:val="both"/>
      </w:pPr>
      <w:r>
        <w:rPr>
          <w:rFonts w:ascii="Times New Roman"/>
          <w:b w:val="false"/>
          <w:i w:val="false"/>
          <w:color w:val="000000"/>
          <w:sz w:val="28"/>
        </w:rPr>
        <w:t>
      14) хат жазуға және оқуға көмек көрсету;</w:t>
      </w:r>
    </w:p>
    <w:bookmarkEnd w:id="109"/>
    <w:bookmarkStart w:name="z128" w:id="110"/>
    <w:p>
      <w:pPr>
        <w:spacing w:after="0"/>
        <w:ind w:left="0"/>
        <w:jc w:val="both"/>
      </w:pPr>
      <w:r>
        <w:rPr>
          <w:rFonts w:ascii="Times New Roman"/>
          <w:b w:val="false"/>
          <w:i w:val="false"/>
          <w:color w:val="000000"/>
          <w:sz w:val="28"/>
        </w:rPr>
        <w:t>
      15) кәдімгі шаштараздарда қызметтер көрсету қиын немесе мүмкін болмайтын жағдайларда қызметтерді алушыларға шаштараз қызметтерін көрсету;</w:t>
      </w:r>
    </w:p>
    <w:bookmarkEnd w:id="110"/>
    <w:bookmarkStart w:name="z129" w:id="111"/>
    <w:p>
      <w:pPr>
        <w:spacing w:after="0"/>
        <w:ind w:left="0"/>
        <w:jc w:val="both"/>
      </w:pPr>
      <w:r>
        <w:rPr>
          <w:rFonts w:ascii="Times New Roman"/>
          <w:b w:val="false"/>
          <w:i w:val="false"/>
          <w:color w:val="000000"/>
          <w:sz w:val="28"/>
        </w:rPr>
        <w:t>
      16) жерлеу қызметтерін ұйымдастыру (қайтыс болған туыстары (заңды өкілдері) болмаған немесе олар жерлеумен айналысқысы келмеген кезде) жатады.</w:t>
      </w:r>
    </w:p>
    <w:bookmarkEnd w:id="111"/>
    <w:bookmarkStart w:name="z130" w:id="112"/>
    <w:p>
      <w:pPr>
        <w:spacing w:after="0"/>
        <w:ind w:left="0"/>
        <w:jc w:val="both"/>
      </w:pPr>
      <w:r>
        <w:rPr>
          <w:rFonts w:ascii="Times New Roman"/>
          <w:b w:val="false"/>
          <w:i w:val="false"/>
          <w:color w:val="000000"/>
          <w:sz w:val="28"/>
        </w:rPr>
        <w:t>
      26. Әлеуметтік-тұрмыстық қызметтер көрсетудің сапасына қойылатын талаптар:</w:t>
      </w:r>
    </w:p>
    <w:bookmarkEnd w:id="112"/>
    <w:bookmarkStart w:name="z131" w:id="113"/>
    <w:p>
      <w:pPr>
        <w:spacing w:after="0"/>
        <w:ind w:left="0"/>
        <w:jc w:val="both"/>
      </w:pPr>
      <w:r>
        <w:rPr>
          <w:rFonts w:ascii="Times New Roman"/>
          <w:b w:val="false"/>
          <w:i w:val="false"/>
          <w:color w:val="000000"/>
          <w:sz w:val="28"/>
        </w:rPr>
        <w:t>
      1) берілетін тұрғын жайлары көлемі мен көрсеткіштері бойынша (ғимараттар мен орынжайлардың жай-күйі, олардың жайлылығы) санитариялық-гигиеналық нормалар мен талаптарға сәйкес келеді және қызметтерді алушылардың тұруына қолайлылықты қамтамасыз етеді.</w:t>
      </w:r>
    </w:p>
    <w:bookmarkEnd w:id="113"/>
    <w:bookmarkStart w:name="z132" w:id="114"/>
    <w:p>
      <w:pPr>
        <w:spacing w:after="0"/>
        <w:ind w:left="0"/>
        <w:jc w:val="both"/>
      </w:pPr>
      <w:r>
        <w:rPr>
          <w:rFonts w:ascii="Times New Roman"/>
          <w:b w:val="false"/>
          <w:i w:val="false"/>
          <w:color w:val="000000"/>
          <w:sz w:val="28"/>
        </w:rPr>
        <w:t>
      Тұрғын үй-жайларға (бөлмелерге) қызметтерді алушыларды орналастыру кезінде олардың денсаулық жағдайы, жас ерекшеліктері, физикалық және психикалық жағдайы, әдеттері, психологиялық үйлесімділігі, жеке даму және әлеуметтену деңгейі ескеріледі;</w:t>
      </w:r>
    </w:p>
    <w:bookmarkEnd w:id="114"/>
    <w:bookmarkStart w:name="z133" w:id="115"/>
    <w:p>
      <w:pPr>
        <w:spacing w:after="0"/>
        <w:ind w:left="0"/>
        <w:jc w:val="both"/>
      </w:pPr>
      <w:r>
        <w:rPr>
          <w:rFonts w:ascii="Times New Roman"/>
          <w:b w:val="false"/>
          <w:i w:val="false"/>
          <w:color w:val="000000"/>
          <w:sz w:val="28"/>
        </w:rPr>
        <w:t>
      Санитариялық нормалар мен қағидаларға, қауіпсіздік талаптарына, өртке қарсы талаптарға жауап беретін барлық тұрғын жайлар, қызметтік және өндірістік орынжайлар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талаптары бойынша ұсынылады.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қорғалады.</w:t>
      </w:r>
    </w:p>
    <w:bookmarkEnd w:id="115"/>
    <w:bookmarkStart w:name="z134" w:id="116"/>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қызметтер көрсетуді ұйымдастыру үшін ұсынылатын орынжайлар көлемі, орналасуы мен конфигурациясы бойынша көрсетілетін қызметтерді алушылардың ерекшелігін ескере отырып, жоғарыда аталған барлық іс-шараларды өткізуді қамтамасыз етеді;</w:t>
      </w:r>
    </w:p>
    <w:bookmarkEnd w:id="116"/>
    <w:bookmarkStart w:name="z135" w:id="117"/>
    <w:p>
      <w:pPr>
        <w:spacing w:after="0"/>
        <w:ind w:left="0"/>
        <w:jc w:val="both"/>
      </w:pPr>
      <w:r>
        <w:rPr>
          <w:rFonts w:ascii="Times New Roman"/>
          <w:b w:val="false"/>
          <w:i w:val="false"/>
          <w:color w:val="000000"/>
          <w:sz w:val="28"/>
        </w:rPr>
        <w:t>
      2) стационарлық үлгідегі ұйымдар мамандарының кабинеттері қажетті жиһазбен және мамандандырылған жабдықтармен жабдықталады.</w:t>
      </w:r>
    </w:p>
    <w:bookmarkEnd w:id="117"/>
    <w:bookmarkStart w:name="z136" w:id="118"/>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bookmarkEnd w:id="118"/>
    <w:bookmarkStart w:name="z137" w:id="119"/>
    <w:p>
      <w:pPr>
        <w:spacing w:after="0"/>
        <w:ind w:left="0"/>
        <w:jc w:val="both"/>
      </w:pPr>
      <w:r>
        <w:rPr>
          <w:rFonts w:ascii="Times New Roman"/>
          <w:b w:val="false"/>
          <w:i w:val="false"/>
          <w:color w:val="000000"/>
          <w:sz w:val="28"/>
        </w:rPr>
        <w:t>
      3) қызметтерді алушылардың пайдалануына берілетін жиһаз, жабдық, киім, аяқ-киім, төсек жабдықтары мен жеке гигиена заттары Қазақстан Республикасының аумағында қолданылатын техникалық реттеу саласындағы стандарттау жөніндегі нормативтік құжаттарға сәйкес болады;</w:t>
      </w:r>
    </w:p>
    <w:bookmarkEnd w:id="119"/>
    <w:bookmarkStart w:name="z138" w:id="120"/>
    <w:p>
      <w:pPr>
        <w:spacing w:after="0"/>
        <w:ind w:left="0"/>
        <w:jc w:val="both"/>
      </w:pPr>
      <w:r>
        <w:rPr>
          <w:rFonts w:ascii="Times New Roman"/>
          <w:b w:val="false"/>
          <w:i w:val="false"/>
          <w:color w:val="000000"/>
          <w:sz w:val="28"/>
        </w:rPr>
        <w:t>
      4) қызметтерді алушылардың пайдалануына берілетін жиһаз бен төсек-орын жабдықтары қызметтерді алушылардың физикалық жай-күйін және жасын ескере отырып таңдалып, заманауи дизайн талаптарына жауап береді;</w:t>
      </w:r>
    </w:p>
    <w:bookmarkEnd w:id="120"/>
    <w:bookmarkStart w:name="z139" w:id="121"/>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қажеттіліктегі заттар киюге ыңғайлы, қызметтерді алушылардың жынысына, бойы мен өлшемдеріне сәйкес келеді, мүмкіндігінше олардың сұраған фасоны мен түсіне, сондай-ақ санитариялық-гигиеналық нормалар мен талаптарға жауап береді;</w:t>
      </w:r>
    </w:p>
    <w:bookmarkEnd w:id="121"/>
    <w:bookmarkStart w:name="z140" w:id="122"/>
    <w:p>
      <w:pPr>
        <w:spacing w:after="0"/>
        <w:ind w:left="0"/>
        <w:jc w:val="both"/>
      </w:pPr>
      <w:r>
        <w:rPr>
          <w:rFonts w:ascii="Times New Roman"/>
          <w:b w:val="false"/>
          <w:i w:val="false"/>
          <w:color w:val="000000"/>
          <w:sz w:val="28"/>
        </w:rPr>
        <w:t>
      6) ыстық тамақ, оның ішінде диеталық тамақ сапалы тағамдардан әзірленеді, теңгерімділігі мен калориялық талаптарына жауап береді, санитариялық-гигиеналық талаптарға сәйкес келеді және қызметтерді алушылардың денсаулық жағдайын ескеріп ұсынылады.</w:t>
      </w:r>
    </w:p>
    <w:bookmarkEnd w:id="122"/>
    <w:bookmarkStart w:name="z141" w:id="123"/>
    <w:p>
      <w:pPr>
        <w:spacing w:after="0"/>
        <w:ind w:left="0"/>
        <w:jc w:val="both"/>
      </w:pPr>
      <w:r>
        <w:rPr>
          <w:rFonts w:ascii="Times New Roman"/>
          <w:b w:val="false"/>
          <w:i w:val="false"/>
          <w:color w:val="000000"/>
          <w:sz w:val="28"/>
        </w:rPr>
        <w:t>
      Стационарлық үлгідегі ұйымдардың басшысы маусымға қарай (көктем-жаз, күз-қыс) ағымдағы апталық мәзірді және екінші аптаға перспективалық мәзірді бекітеді;</w:t>
      </w:r>
    </w:p>
    <w:bookmarkEnd w:id="123"/>
    <w:bookmarkStart w:name="z142" w:id="124"/>
    <w:p>
      <w:pPr>
        <w:spacing w:after="0"/>
        <w:ind w:left="0"/>
        <w:jc w:val="both"/>
      </w:pPr>
      <w:r>
        <w:rPr>
          <w:rFonts w:ascii="Times New Roman"/>
          <w:b w:val="false"/>
          <w:i w:val="false"/>
          <w:color w:val="000000"/>
          <w:sz w:val="28"/>
        </w:rPr>
        <w:t>
      7) бақылаудағы, төсек режиміндегі және денсаулық жағдайына байланысты өзін-өзі күтудің қарапайым процедурасын орындай алмайтын қызметтерді алушыларға жеке қызметтер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қызметтерді көрсету кезінде қызметтерді көрсетуші персонал қызметтерді алушыларға ерекше сыпайылық танытуы қажет);</w:t>
      </w:r>
    </w:p>
    <w:bookmarkEnd w:id="124"/>
    <w:bookmarkStart w:name="z143" w:id="125"/>
    <w:p>
      <w:pPr>
        <w:spacing w:after="0"/>
        <w:ind w:left="0"/>
        <w:jc w:val="both"/>
      </w:pPr>
      <w:r>
        <w:rPr>
          <w:rFonts w:ascii="Times New Roman"/>
          <w:b w:val="false"/>
          <w:i w:val="false"/>
          <w:color w:val="000000"/>
          <w:sz w:val="28"/>
        </w:rPr>
        <w:t>
      8) шаштараз қызметтерін көрсету санитариялық-гигиеналық талаптар сақтала отырып, арнайы жабдықталған кабинеттерде жүзеге асырылады;</w:t>
      </w:r>
    </w:p>
    <w:bookmarkEnd w:id="125"/>
    <w:bookmarkStart w:name="z144" w:id="126"/>
    <w:p>
      <w:pPr>
        <w:spacing w:after="0"/>
        <w:ind w:left="0"/>
        <w:jc w:val="both"/>
      </w:pPr>
      <w:r>
        <w:rPr>
          <w:rFonts w:ascii="Times New Roman"/>
          <w:b w:val="false"/>
          <w:i w:val="false"/>
          <w:color w:val="000000"/>
          <w:sz w:val="28"/>
        </w:rPr>
        <w:t>
      9) созылмалы үдемелі аурулар жағдайындағы немесе терминалды (соңғы) даму сатысындағы балаларды, он сегіз жастан асқан адамдарды, мүгедектерді, қарттарды үздіксіз бақылау мақсатында паллиативті көмек палаталары (бөлімшелері) құрылады;</w:t>
      </w:r>
    </w:p>
    <w:bookmarkEnd w:id="126"/>
    <w:bookmarkStart w:name="z145" w:id="127"/>
    <w:p>
      <w:pPr>
        <w:spacing w:after="0"/>
        <w:ind w:left="0"/>
        <w:jc w:val="both"/>
      </w:pPr>
      <w:r>
        <w:rPr>
          <w:rFonts w:ascii="Times New Roman"/>
          <w:b w:val="false"/>
          <w:i w:val="false"/>
          <w:color w:val="000000"/>
          <w:sz w:val="28"/>
        </w:rPr>
        <w:t>
      10) өзіне дене зақымын келтіретін және (немесе) айналасындағыларға қауіп тудыруы және осы себептермен қосымша күтімге, күшейтілген бақылауға және (немесе) шұғыл медициналық көмекке мұқтаж балалар мен он сегіз жастан асқан адамдар үшін дағдарыс палаталары (бөлімшелері) құрылады;</w:t>
      </w:r>
    </w:p>
    <w:bookmarkEnd w:id="127"/>
    <w:bookmarkStart w:name="z146" w:id="128"/>
    <w:p>
      <w:pPr>
        <w:spacing w:after="0"/>
        <w:ind w:left="0"/>
        <w:jc w:val="both"/>
      </w:pPr>
      <w:r>
        <w:rPr>
          <w:rFonts w:ascii="Times New Roman"/>
          <w:b w:val="false"/>
          <w:i w:val="false"/>
          <w:color w:val="000000"/>
          <w:sz w:val="28"/>
        </w:rPr>
        <w:t>
      11) жеке және әлеуметтік мәртебесін қалпына келтіруге мүмкіндік беретін қол шеберлігі мен еңбек дағдыларын қалыптастыру, сондай-ақ жұмыс орындарын ұйымдастыру үшін қызметтерді алушылардың ауруының және (немесе) мүгедектігінің сипаты, физикалық жай-күйі ескеріліп, тиісті жағдай жасалады және тәрбиелеу мен оқыту процесінде оларға қажетті жайлылықты қамтамасыз етеді;</w:t>
      </w:r>
    </w:p>
    <w:bookmarkEnd w:id="128"/>
    <w:bookmarkStart w:name="z147" w:id="129"/>
    <w:p>
      <w:pPr>
        <w:spacing w:after="0"/>
        <w:ind w:left="0"/>
        <w:jc w:val="both"/>
      </w:pPr>
      <w:r>
        <w:rPr>
          <w:rFonts w:ascii="Times New Roman"/>
          <w:b w:val="false"/>
          <w:i w:val="false"/>
          <w:color w:val="000000"/>
          <w:sz w:val="28"/>
        </w:rPr>
        <w:t>
      12)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тыныс-тіршілігіне қажетті дағдылар) негіздеріне үйрету үшін қажетті тұрмыстық техникамен және жиһазбен жабдықталған әлеуметтік-тұрмыстық бағдарлау кабинеттері құрылады;</w:t>
      </w:r>
    </w:p>
    <w:bookmarkEnd w:id="129"/>
    <w:bookmarkStart w:name="z148" w:id="130"/>
    <w:p>
      <w:pPr>
        <w:spacing w:after="0"/>
        <w:ind w:left="0"/>
        <w:jc w:val="both"/>
      </w:pPr>
      <w:r>
        <w:rPr>
          <w:rFonts w:ascii="Times New Roman"/>
          <w:b w:val="false"/>
          <w:i w:val="false"/>
          <w:color w:val="000000"/>
          <w:sz w:val="28"/>
        </w:rPr>
        <w:t>
      13) қызметтерді алушыларды емдеу, оқыту, мәдени іс-шараларға қатысу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130"/>
    <w:bookmarkStart w:name="z149" w:id="131"/>
    <w:p>
      <w:pPr>
        <w:spacing w:after="0"/>
        <w:ind w:left="0"/>
        <w:jc w:val="both"/>
      </w:pPr>
      <w:r>
        <w:rPr>
          <w:rFonts w:ascii="Times New Roman"/>
          <w:b w:val="false"/>
          <w:i w:val="false"/>
          <w:color w:val="000000"/>
          <w:sz w:val="28"/>
        </w:rPr>
        <w:t>
      14) тұрмыстық қызметтер көрсетумен қамтамасыз ету (іш киімді, киімді, төсек-орын жабдықтарын жуу, кептіру, үтіктеу, дезинфекциялау) сапа талаптары мен оның уақтылығына жауап береді;</w:t>
      </w:r>
    </w:p>
    <w:bookmarkEnd w:id="131"/>
    <w:bookmarkStart w:name="z150" w:id="132"/>
    <w:p>
      <w:pPr>
        <w:spacing w:after="0"/>
        <w:ind w:left="0"/>
        <w:jc w:val="both"/>
      </w:pPr>
      <w:r>
        <w:rPr>
          <w:rFonts w:ascii="Times New Roman"/>
          <w:b w:val="false"/>
          <w:i w:val="false"/>
          <w:color w:val="000000"/>
          <w:sz w:val="28"/>
        </w:rPr>
        <w:t>
      15) діни ғұрыптарды орындау үшін жағдай жасау кезінде қызметтерді алушылардың діни наным-сенімі, жасы, жынысы, физикалық жай-күйі, әр түрлі концессияларда қабылданған діни салттардың ерекшелігі қатаң түрде ескеріледі;</w:t>
      </w:r>
    </w:p>
    <w:bookmarkEnd w:id="132"/>
    <w:bookmarkStart w:name="z151" w:id="133"/>
    <w:p>
      <w:pPr>
        <w:spacing w:after="0"/>
        <w:ind w:left="0"/>
        <w:jc w:val="both"/>
      </w:pPr>
      <w:r>
        <w:rPr>
          <w:rFonts w:ascii="Times New Roman"/>
          <w:b w:val="false"/>
          <w:i w:val="false"/>
          <w:color w:val="000000"/>
          <w:sz w:val="28"/>
        </w:rPr>
        <w:t>
      16) жерлеу қызметтерін ұйымдастыру қайтыс болған қызметтерді алушының діни наным-сенімі ескеріліп жүзеге асырылады.</w:t>
      </w:r>
    </w:p>
    <w:bookmarkEnd w:id="133"/>
    <w:bookmarkStart w:name="z152" w:id="134"/>
    <w:p>
      <w:pPr>
        <w:spacing w:after="0"/>
        <w:ind w:left="0"/>
        <w:jc w:val="both"/>
      </w:pPr>
      <w:r>
        <w:rPr>
          <w:rFonts w:ascii="Times New Roman"/>
          <w:b w:val="false"/>
          <w:i w:val="false"/>
          <w:color w:val="000000"/>
          <w:sz w:val="28"/>
        </w:rPr>
        <w:t>
      27. Әлеуметтік-медициналық қызметтер көрсетуге:</w:t>
      </w:r>
    </w:p>
    <w:bookmarkEnd w:id="134"/>
    <w:bookmarkStart w:name="z153" w:id="135"/>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bookmarkEnd w:id="135"/>
    <w:bookmarkStart w:name="z154" w:id="136"/>
    <w:p>
      <w:pPr>
        <w:spacing w:after="0"/>
        <w:ind w:left="0"/>
        <w:jc w:val="both"/>
      </w:pPr>
      <w:r>
        <w:rPr>
          <w:rFonts w:ascii="Times New Roman"/>
          <w:b w:val="false"/>
          <w:i w:val="false"/>
          <w:color w:val="000000"/>
          <w:sz w:val="28"/>
        </w:rPr>
        <w:t>
      2) дәрігерге дейін көмек көрсету;</w:t>
      </w:r>
    </w:p>
    <w:bookmarkEnd w:id="136"/>
    <w:bookmarkStart w:name="z155" w:id="137"/>
    <w:p>
      <w:pPr>
        <w:spacing w:after="0"/>
        <w:ind w:left="0"/>
        <w:jc w:val="both"/>
      </w:pPr>
      <w:r>
        <w:rPr>
          <w:rFonts w:ascii="Times New Roman"/>
          <w:b w:val="false"/>
          <w:i w:val="false"/>
          <w:color w:val="000000"/>
          <w:sz w:val="28"/>
        </w:rPr>
        <w:t>
      3) медициналық-әлеуметтік сараптама жүргізуге уақытында жәрдемдесу;</w:t>
      </w:r>
    </w:p>
    <w:bookmarkEnd w:id="137"/>
    <w:bookmarkStart w:name="z156" w:id="138"/>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bookmarkEnd w:id="138"/>
    <w:bookmarkStart w:name="z157" w:id="139"/>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bookmarkEnd w:id="139"/>
    <w:bookmarkStart w:name="z158" w:id="140"/>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bookmarkEnd w:id="140"/>
    <w:bookmarkStart w:name="z159" w:id="141"/>
    <w:p>
      <w:pPr>
        <w:spacing w:after="0"/>
        <w:ind w:left="0"/>
        <w:jc w:val="both"/>
      </w:pPr>
      <w:r>
        <w:rPr>
          <w:rFonts w:ascii="Times New Roman"/>
          <w:b w:val="false"/>
          <w:i w:val="false"/>
          <w:color w:val="000000"/>
          <w:sz w:val="28"/>
        </w:rPr>
        <w:t>
      7) қызметтерді алушыларға техникалық көмекші (орнын толтырушы) құралдарды және міндетті гигиеналық құралдарды пайдалануға үйрету;</w:t>
      </w:r>
    </w:p>
    <w:bookmarkEnd w:id="141"/>
    <w:bookmarkStart w:name="z160" w:id="142"/>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bookmarkEnd w:id="142"/>
    <w:bookmarkStart w:name="z161" w:id="143"/>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bookmarkEnd w:id="143"/>
    <w:bookmarkStart w:name="z162" w:id="144"/>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bookmarkEnd w:id="144"/>
    <w:bookmarkStart w:name="z163" w:id="145"/>
    <w:p>
      <w:pPr>
        <w:spacing w:after="0"/>
        <w:ind w:left="0"/>
        <w:jc w:val="both"/>
      </w:pPr>
      <w:r>
        <w:rPr>
          <w:rFonts w:ascii="Times New Roman"/>
          <w:b w:val="false"/>
          <w:i w:val="false"/>
          <w:color w:val="000000"/>
          <w:sz w:val="28"/>
        </w:rPr>
        <w:t>
      11) емдік-физикалық жаттығулар жасауға көмек көрсету;</w:t>
      </w:r>
    </w:p>
    <w:bookmarkEnd w:id="145"/>
    <w:bookmarkStart w:name="z164" w:id="146"/>
    <w:p>
      <w:pPr>
        <w:spacing w:after="0"/>
        <w:ind w:left="0"/>
        <w:jc w:val="both"/>
      </w:pPr>
      <w:r>
        <w:rPr>
          <w:rFonts w:ascii="Times New Roman"/>
          <w:b w:val="false"/>
          <w:i w:val="false"/>
          <w:color w:val="000000"/>
          <w:sz w:val="28"/>
        </w:rPr>
        <w:t>
      12) алғашқы медициналық тексеру және алғашқы санитариялық тазалау жүргізу;</w:t>
      </w:r>
    </w:p>
    <w:bookmarkEnd w:id="146"/>
    <w:bookmarkStart w:name="z165" w:id="147"/>
    <w:p>
      <w:pPr>
        <w:spacing w:after="0"/>
        <w:ind w:left="0"/>
        <w:jc w:val="both"/>
      </w:pPr>
      <w:r>
        <w:rPr>
          <w:rFonts w:ascii="Times New Roman"/>
          <w:b w:val="false"/>
          <w:i w:val="false"/>
          <w:color w:val="000000"/>
          <w:sz w:val="28"/>
        </w:rPr>
        <w:t>
      13) денсаулық жағдайына байланысты қызметтерді алушылардың күтімін қамтамасыз ету;</w:t>
      </w:r>
    </w:p>
    <w:bookmarkEnd w:id="147"/>
    <w:bookmarkStart w:name="z166" w:id="148"/>
    <w:p>
      <w:pPr>
        <w:spacing w:after="0"/>
        <w:ind w:left="0"/>
        <w:jc w:val="both"/>
      </w:pPr>
      <w:r>
        <w:rPr>
          <w:rFonts w:ascii="Times New Roman"/>
          <w:b w:val="false"/>
          <w:i w:val="false"/>
          <w:color w:val="000000"/>
          <w:sz w:val="28"/>
        </w:rPr>
        <w:t>
      14) алғашқы медициналық-санитариялық көмек көрсету;</w:t>
      </w:r>
    </w:p>
    <w:bookmarkEnd w:id="148"/>
    <w:bookmarkStart w:name="z167" w:id="149"/>
    <w:p>
      <w:pPr>
        <w:spacing w:after="0"/>
        <w:ind w:left="0"/>
        <w:jc w:val="both"/>
      </w:pPr>
      <w:r>
        <w:rPr>
          <w:rFonts w:ascii="Times New Roman"/>
          <w:b w:val="false"/>
          <w:i w:val="false"/>
          <w:color w:val="000000"/>
          <w:sz w:val="28"/>
        </w:rPr>
        <w:t>
      15) санитариялық-гигиеналық қызметтерді көрсету (сүрту, жуу, гигиеналық шомылдыру);</w:t>
      </w:r>
    </w:p>
    <w:bookmarkEnd w:id="149"/>
    <w:bookmarkStart w:name="z168" w:id="150"/>
    <w:p>
      <w:pPr>
        <w:spacing w:after="0"/>
        <w:ind w:left="0"/>
        <w:jc w:val="both"/>
      </w:pPr>
      <w:r>
        <w:rPr>
          <w:rFonts w:ascii="Times New Roman"/>
          <w:b w:val="false"/>
          <w:i w:val="false"/>
          <w:color w:val="000000"/>
          <w:sz w:val="28"/>
        </w:rPr>
        <w:t>
      16) денсаулық сақтау ұйымдарына жатқызуға және ілесіп жүруге жәрдемдесу;</w:t>
      </w:r>
    </w:p>
    <w:bookmarkEnd w:id="150"/>
    <w:bookmarkStart w:name="z169" w:id="151"/>
    <w:p>
      <w:pPr>
        <w:spacing w:after="0"/>
        <w:ind w:left="0"/>
        <w:jc w:val="both"/>
      </w:pPr>
      <w:r>
        <w:rPr>
          <w:rFonts w:ascii="Times New Roman"/>
          <w:b w:val="false"/>
          <w:i w:val="false"/>
          <w:color w:val="000000"/>
          <w:sz w:val="28"/>
        </w:rPr>
        <w:t>
      17) емдеу-сауықтыру іс-шараларын, оның ішінде денсаулық сақтау ұйымдарында ұйымдастыру;</w:t>
      </w:r>
    </w:p>
    <w:bookmarkEnd w:id="151"/>
    <w:bookmarkStart w:name="z170" w:id="152"/>
    <w:p>
      <w:pPr>
        <w:spacing w:after="0"/>
        <w:ind w:left="0"/>
        <w:jc w:val="both"/>
      </w:pPr>
      <w:r>
        <w:rPr>
          <w:rFonts w:ascii="Times New Roman"/>
          <w:b w:val="false"/>
          <w:i w:val="false"/>
          <w:color w:val="000000"/>
          <w:sz w:val="28"/>
        </w:rPr>
        <w:t>
      18) әлеуметтік-медициналық сипаттағы оңалту іс-шараларын, оның ішінде дәрі-дәрмектік емес терапия қызметтерін жүргізу;</w:t>
      </w:r>
    </w:p>
    <w:bookmarkEnd w:id="152"/>
    <w:bookmarkStart w:name="z171" w:id="153"/>
    <w:p>
      <w:pPr>
        <w:spacing w:after="0"/>
        <w:ind w:left="0"/>
        <w:jc w:val="both"/>
      </w:pPr>
      <w:r>
        <w:rPr>
          <w:rFonts w:ascii="Times New Roman"/>
          <w:b w:val="false"/>
          <w:i w:val="false"/>
          <w:color w:val="000000"/>
          <w:sz w:val="28"/>
        </w:rPr>
        <w:t>
      19) диспансеризациядан өтуді ұйымдастыру;</w:t>
      </w:r>
    </w:p>
    <w:bookmarkEnd w:id="153"/>
    <w:bookmarkStart w:name="z172" w:id="154"/>
    <w:p>
      <w:pPr>
        <w:spacing w:after="0"/>
        <w:ind w:left="0"/>
        <w:jc w:val="both"/>
      </w:pPr>
      <w:r>
        <w:rPr>
          <w:rFonts w:ascii="Times New Roman"/>
          <w:b w:val="false"/>
          <w:i w:val="false"/>
          <w:color w:val="000000"/>
          <w:sz w:val="28"/>
        </w:rPr>
        <w:t>
      20)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және медициналық мақсаттағы бұйымдарды пайдалануға көмек көрсету);</w:t>
      </w:r>
    </w:p>
    <w:bookmarkEnd w:id="154"/>
    <w:bookmarkStart w:name="z173" w:id="155"/>
    <w:p>
      <w:pPr>
        <w:spacing w:after="0"/>
        <w:ind w:left="0"/>
        <w:jc w:val="both"/>
      </w:pPr>
      <w:r>
        <w:rPr>
          <w:rFonts w:ascii="Times New Roman"/>
          <w:b w:val="false"/>
          <w:i w:val="false"/>
          <w:color w:val="000000"/>
          <w:sz w:val="28"/>
        </w:rPr>
        <w:t>
      21) медициналық көрсетілімдер мен жас ерекшеліктеріне қарай "денсаулық топтарын" қалыптастыру және оның жұмысын ұйымдастыру;</w:t>
      </w:r>
    </w:p>
    <w:bookmarkEnd w:id="155"/>
    <w:bookmarkStart w:name="z174" w:id="156"/>
    <w:p>
      <w:pPr>
        <w:spacing w:after="0"/>
        <w:ind w:left="0"/>
        <w:jc w:val="both"/>
      </w:pPr>
      <w:r>
        <w:rPr>
          <w:rFonts w:ascii="Times New Roman"/>
          <w:b w:val="false"/>
          <w:i w:val="false"/>
          <w:color w:val="000000"/>
          <w:sz w:val="28"/>
        </w:rPr>
        <w:t>
      22) балаларға, он сегіз жастан асқан адамдарға, қартарға және мүгедектігі бар адамдарға паллиативтік көмек қызметтерін көрсету;</w:t>
      </w:r>
    </w:p>
    <w:bookmarkEnd w:id="156"/>
    <w:bookmarkStart w:name="z175" w:id="157"/>
    <w:p>
      <w:pPr>
        <w:spacing w:after="0"/>
        <w:ind w:left="0"/>
        <w:jc w:val="both"/>
      </w:pPr>
      <w:r>
        <w:rPr>
          <w:rFonts w:ascii="Times New Roman"/>
          <w:b w:val="false"/>
          <w:i w:val="false"/>
          <w:color w:val="000000"/>
          <w:sz w:val="28"/>
        </w:rPr>
        <w:t>
      23) балаларға және он сегіз жастан асқан адамдарға психиатриялық, психотерапевтикалық көмек қызметтерін көрсету жатады.</w:t>
      </w:r>
    </w:p>
    <w:bookmarkEnd w:id="157"/>
    <w:bookmarkStart w:name="z176" w:id="158"/>
    <w:p>
      <w:pPr>
        <w:spacing w:after="0"/>
        <w:ind w:left="0"/>
        <w:jc w:val="both"/>
      </w:pPr>
      <w:r>
        <w:rPr>
          <w:rFonts w:ascii="Times New Roman"/>
          <w:b w:val="false"/>
          <w:i w:val="false"/>
          <w:color w:val="000000"/>
          <w:sz w:val="28"/>
        </w:rPr>
        <w:t>
      28. Әлеуметтік-медициналық қызмет көрсетудің сапасына қойылатын талаптар:</w:t>
      </w:r>
    </w:p>
    <w:bookmarkEnd w:id="158"/>
    <w:bookmarkStart w:name="z177" w:id="159"/>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уақтылы және қажетті көлемде ұсынылуын қамтамасыз етеді;</w:t>
      </w:r>
    </w:p>
    <w:bookmarkEnd w:id="159"/>
    <w:bookmarkStart w:name="z178" w:id="160"/>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bookmarkEnd w:id="160"/>
    <w:bookmarkStart w:name="z179" w:id="161"/>
    <w:p>
      <w:pPr>
        <w:spacing w:after="0"/>
        <w:ind w:left="0"/>
        <w:jc w:val="both"/>
      </w:pPr>
      <w:r>
        <w:rPr>
          <w:rFonts w:ascii="Times New Roman"/>
          <w:b w:val="false"/>
          <w:i w:val="false"/>
          <w:color w:val="000000"/>
          <w:sz w:val="28"/>
        </w:rPr>
        <w:t>
      3) қызметтерді алушылардың денсаулық жағдайын ескеріп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w:t>
      </w:r>
    </w:p>
    <w:bookmarkEnd w:id="161"/>
    <w:bookmarkStart w:name="z180" w:id="162"/>
    <w:p>
      <w:pPr>
        <w:spacing w:after="0"/>
        <w:ind w:left="0"/>
        <w:jc w:val="both"/>
      </w:pPr>
      <w:r>
        <w:rPr>
          <w:rFonts w:ascii="Times New Roman"/>
          <w:b w:val="false"/>
          <w:i w:val="false"/>
          <w:color w:val="000000"/>
          <w:sz w:val="28"/>
        </w:rPr>
        <w:t>
      4) медициналық процедуралар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міндетті гигиеналық құралдар мен медициналық мақсаттағы бұйымдарды пайдалануға көмек көрсету), сондай-ақ денсаулыққа байланысты өзге процедураларды (дәрі-дәрмек қабылдау, дәрі тамшылату және емдеуші дәрігердің тағайындауына сәйкес рәсімдер) жүргізу қызметтерді алушыларға қандай да бір зиян келтіріп алмай, барынша мұқияттылықпен және сақтықпен жүзеге асырылады;</w:t>
      </w:r>
    </w:p>
    <w:bookmarkEnd w:id="162"/>
    <w:bookmarkStart w:name="z181" w:id="163"/>
    <w:p>
      <w:pPr>
        <w:spacing w:after="0"/>
        <w:ind w:left="0"/>
        <w:jc w:val="both"/>
      </w:pPr>
      <w:r>
        <w:rPr>
          <w:rFonts w:ascii="Times New Roman"/>
          <w:b w:val="false"/>
          <w:i w:val="false"/>
          <w:color w:val="000000"/>
          <w:sz w:val="28"/>
        </w:rPr>
        <w:t>
      5) дәрігерге дейін көмек көрсетуді ұйымдастыру уақтылы жүргізіледі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bookmarkEnd w:id="163"/>
    <w:bookmarkStart w:name="z182" w:id="164"/>
    <w:p>
      <w:pPr>
        <w:spacing w:after="0"/>
        <w:ind w:left="0"/>
        <w:jc w:val="both"/>
      </w:pPr>
      <w:r>
        <w:rPr>
          <w:rFonts w:ascii="Times New Roman"/>
          <w:b w:val="false"/>
          <w:i w:val="false"/>
          <w:color w:val="000000"/>
          <w:sz w:val="28"/>
        </w:rPr>
        <w:t>
      6) психотерапевтік көмек қызметтерді алушылардың өмірлік қиындықтары мен жеке жанжалдардың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тиімді шешуіне жәрдемдеседі;</w:t>
      </w:r>
    </w:p>
    <w:bookmarkEnd w:id="164"/>
    <w:bookmarkStart w:name="z183" w:id="165"/>
    <w:p>
      <w:pPr>
        <w:spacing w:after="0"/>
        <w:ind w:left="0"/>
        <w:jc w:val="both"/>
      </w:pPr>
      <w:r>
        <w:rPr>
          <w:rFonts w:ascii="Times New Roman"/>
          <w:b w:val="false"/>
          <w:i w:val="false"/>
          <w:color w:val="000000"/>
          <w:sz w:val="28"/>
        </w:rPr>
        <w:t>
      7) емдеу-сауықтыру іс-шараларын ұйымдастыру қызметтерді алушылардың соматикалық жай-күйін, оның жеке қажеттіліктері мен мүмкіндіктерін ескере отырып жүргізіледі;</w:t>
      </w:r>
    </w:p>
    <w:bookmarkEnd w:id="165"/>
    <w:bookmarkStart w:name="z184" w:id="166"/>
    <w:p>
      <w:pPr>
        <w:spacing w:after="0"/>
        <w:ind w:left="0"/>
        <w:jc w:val="both"/>
      </w:pPr>
      <w:r>
        <w:rPr>
          <w:rFonts w:ascii="Times New Roman"/>
          <w:b w:val="false"/>
          <w:i w:val="false"/>
          <w:color w:val="000000"/>
          <w:sz w:val="28"/>
        </w:rPr>
        <w:t>
      8) қызметтерді алушыларды денсаулық сақтау ұйымдарына жатқызу немесе жатқызуға жәрдемдесу, сондай-ақ балаларға, қарттар мен мүгедектігі бар адамдарға ерге оларды емдеу-алдын алу мекемелеріне немесе санаторий-курорттық емдеуге жіберуге жәрдемдесу жедел, уақтылы жүргізілуге тиіс және қатаң түрде медициналық көрсетілімдер бойынша жүзеге асырылады;</w:t>
      </w:r>
    </w:p>
    <w:bookmarkEnd w:id="166"/>
    <w:bookmarkStart w:name="z185" w:id="167"/>
    <w:p>
      <w:pPr>
        <w:spacing w:after="0"/>
        <w:ind w:left="0"/>
        <w:jc w:val="both"/>
      </w:pPr>
      <w:r>
        <w:rPr>
          <w:rFonts w:ascii="Times New Roman"/>
          <w:b w:val="false"/>
          <w:i w:val="false"/>
          <w:color w:val="000000"/>
          <w:sz w:val="28"/>
        </w:rPr>
        <w:t>
      9) қызметтерді алушыларға денсаулық сақтау ұйымдарына жатқызуға жәрдемдесу және онда бірге баруды әлеуметтік жұмыс жөніндегі маман және (немесе) медицина қызметкері жүзеге асырады;</w:t>
      </w:r>
    </w:p>
    <w:bookmarkEnd w:id="167"/>
    <w:bookmarkStart w:name="z186" w:id="168"/>
    <w:p>
      <w:pPr>
        <w:spacing w:after="0"/>
        <w:ind w:left="0"/>
        <w:jc w:val="both"/>
      </w:pPr>
      <w:r>
        <w:rPr>
          <w:rFonts w:ascii="Times New Roman"/>
          <w:b w:val="false"/>
          <w:i w:val="false"/>
          <w:color w:val="000000"/>
          <w:sz w:val="28"/>
        </w:rPr>
        <w:t>
      10) әлеуметтік-медициналық мәселелер жөнінде консультация беру қызметтерді алушыларға олардың алдында тұрған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bookmarkEnd w:id="168"/>
    <w:bookmarkStart w:name="z187" w:id="169"/>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отбасын құруға және балалы болуға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bookmarkEnd w:id="169"/>
    <w:bookmarkStart w:name="z188" w:id="170"/>
    <w:p>
      <w:pPr>
        <w:spacing w:after="0"/>
        <w:ind w:left="0"/>
        <w:jc w:val="both"/>
      </w:pPr>
      <w:r>
        <w:rPr>
          <w:rFonts w:ascii="Times New Roman"/>
          <w:b w:val="false"/>
          <w:i w:val="false"/>
          <w:color w:val="000000"/>
          <w:sz w:val="28"/>
        </w:rPr>
        <w:t>
      11) паллиативті көмек және мейірбике күтімі қызметтері қажет болған сәттен бастап өмірінің соңғы күніне дейін көрсетіледі.</w:t>
      </w:r>
    </w:p>
    <w:bookmarkEnd w:id="170"/>
    <w:bookmarkStart w:name="z189" w:id="171"/>
    <w:p>
      <w:pPr>
        <w:spacing w:after="0"/>
        <w:ind w:left="0"/>
        <w:jc w:val="both"/>
      </w:pPr>
      <w:r>
        <w:rPr>
          <w:rFonts w:ascii="Times New Roman"/>
          <w:b w:val="false"/>
          <w:i w:val="false"/>
          <w:color w:val="000000"/>
          <w:sz w:val="28"/>
        </w:rPr>
        <w:t>
      Стационарлық үлгідегі ұйымның әлеуметтік жұмыс жөніндегі маманы медициналық персонал маманымен бірге ай сайын аурудың терминалды (соңғы) сатысында тұрған паллиативтік көмек қызметтері мен мейірбикенің күтімі қажет жазылмайтын ауруларды анықтау мониторингін жүргізеді.</w:t>
      </w:r>
    </w:p>
    <w:bookmarkEnd w:id="171"/>
    <w:bookmarkStart w:name="z190" w:id="172"/>
    <w:p>
      <w:pPr>
        <w:spacing w:after="0"/>
        <w:ind w:left="0"/>
        <w:jc w:val="both"/>
      </w:pPr>
      <w:r>
        <w:rPr>
          <w:rFonts w:ascii="Times New Roman"/>
          <w:b w:val="false"/>
          <w:i w:val="false"/>
          <w:color w:val="000000"/>
          <w:sz w:val="28"/>
        </w:rPr>
        <w:t>
      Паллиативті көмек палаталарында (бөлімшелерінде) дәрігердің ұйғарымы бойынша медициналық персоналдың (мейірбике) тәулік бойы бақылауы белгіленеді, күтім жөніндегі әлеуметтік қызметкерлер тағайындалады, дәрі-дәрмекпен, құралдармен және техникалық қамтамасыз ету, сондай-ақ медициналық бұйымдар мен науқасы ауыр қызметтерді алушыны оңалту және күту құралдарына қажеттілік айқындалады.</w:t>
      </w:r>
    </w:p>
    <w:bookmarkEnd w:id="172"/>
    <w:bookmarkStart w:name="z191" w:id="173"/>
    <w:p>
      <w:pPr>
        <w:spacing w:after="0"/>
        <w:ind w:left="0"/>
        <w:jc w:val="both"/>
      </w:pPr>
      <w:r>
        <w:rPr>
          <w:rFonts w:ascii="Times New Roman"/>
          <w:b w:val="false"/>
          <w:i w:val="false"/>
          <w:color w:val="000000"/>
          <w:sz w:val="28"/>
        </w:rPr>
        <w:t>
      Денсаулық сақтау ұйымдарымен паллиативті көмек көрсету және мейірбике күтімі мәселелері жөніндегі өзара іс-әрекетті әлеуметтік жұмыс жөніндегі маман мен жетекші дәрігер жүзеге асырады;</w:t>
      </w:r>
    </w:p>
    <w:bookmarkEnd w:id="173"/>
    <w:bookmarkStart w:name="z192" w:id="174"/>
    <w:p>
      <w:pPr>
        <w:spacing w:after="0"/>
        <w:ind w:left="0"/>
        <w:jc w:val="both"/>
      </w:pPr>
      <w:r>
        <w:rPr>
          <w:rFonts w:ascii="Times New Roman"/>
          <w:b w:val="false"/>
          <w:i w:val="false"/>
          <w:color w:val="000000"/>
          <w:sz w:val="28"/>
        </w:rPr>
        <w:t>
      12) медициналық-әлеуметтік сараптаманы уақтылы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bookmarkEnd w:id="174"/>
    <w:bookmarkStart w:name="z193" w:id="175"/>
    <w:p>
      <w:pPr>
        <w:spacing w:after="0"/>
        <w:ind w:left="0"/>
        <w:jc w:val="both"/>
      </w:pPr>
      <w:r>
        <w:rPr>
          <w:rFonts w:ascii="Times New Roman"/>
          <w:b w:val="false"/>
          <w:i w:val="false"/>
          <w:color w:val="000000"/>
          <w:sz w:val="28"/>
        </w:rPr>
        <w:t>
      13) оңалту іс-шараларын жүргізу қызметтерді алушылардың денсаулық жағдайына қарай жүзеге асырылады, әлеуметтік-орта бағдарына және әлеуметтік-тұрмыстық бейімделуге және т.б. бағытталған өзі үшін қолайлы медициналық іс-шаралар кешенін орындауды қамтамасыз етеді;</w:t>
      </w:r>
    </w:p>
    <w:bookmarkEnd w:id="175"/>
    <w:bookmarkStart w:name="z194" w:id="176"/>
    <w:p>
      <w:pPr>
        <w:spacing w:after="0"/>
        <w:ind w:left="0"/>
        <w:jc w:val="both"/>
      </w:pPr>
      <w:r>
        <w:rPr>
          <w:rFonts w:ascii="Times New Roman"/>
          <w:b w:val="false"/>
          <w:i w:val="false"/>
          <w:color w:val="000000"/>
          <w:sz w:val="28"/>
        </w:rPr>
        <w:t>
      14) емдік-дене шынықтыру жаттығуларын орындауға көмек көрсету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bookmarkEnd w:id="176"/>
    <w:bookmarkStart w:name="z195" w:id="177"/>
    <w:p>
      <w:pPr>
        <w:spacing w:after="0"/>
        <w:ind w:left="0"/>
        <w:jc w:val="both"/>
      </w:pPr>
      <w:r>
        <w:rPr>
          <w:rFonts w:ascii="Times New Roman"/>
          <w:b w:val="false"/>
          <w:i w:val="false"/>
          <w:color w:val="000000"/>
          <w:sz w:val="28"/>
        </w:rPr>
        <w:t>
      15) диспансеризациядан өтуді ұйымдастыру денсаулық жағдайын тереңдетіп және жан-жақты тексеру үшін қызметтерді алушылардың барлық ұйғарылған маман дәрігерлерге баруын қамтамасыз етеді;</w:t>
      </w:r>
    </w:p>
    <w:bookmarkEnd w:id="177"/>
    <w:bookmarkStart w:name="z196" w:id="178"/>
    <w:p>
      <w:pPr>
        <w:spacing w:after="0"/>
        <w:ind w:left="0"/>
        <w:jc w:val="both"/>
      </w:pPr>
      <w:r>
        <w:rPr>
          <w:rFonts w:ascii="Times New Roman"/>
          <w:b w:val="false"/>
          <w:i w:val="false"/>
          <w:color w:val="000000"/>
          <w:sz w:val="28"/>
        </w:rPr>
        <w:t>
      16) медициналық-әлеуметтік тексеруді, білікті консультация беруді ұйымдастыру, бастапқы медициналық тексеруді және бастапқы санитариялық тазалауды жүргізу, дәрігерге дейінгі алғашқы көмек көрсету, бастапқы медициналық-санитариялық көмек көрсетуді қамтамасыз етеді;</w:t>
      </w:r>
    </w:p>
    <w:bookmarkEnd w:id="178"/>
    <w:bookmarkStart w:name="z197" w:id="179"/>
    <w:p>
      <w:pPr>
        <w:spacing w:after="0"/>
        <w:ind w:left="0"/>
        <w:jc w:val="both"/>
      </w:pPr>
      <w:r>
        <w:rPr>
          <w:rFonts w:ascii="Times New Roman"/>
          <w:b w:val="false"/>
          <w:i w:val="false"/>
          <w:color w:val="000000"/>
          <w:sz w:val="28"/>
        </w:rPr>
        <w:t>
      17)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bookmarkEnd w:id="179"/>
    <w:bookmarkStart w:name="z198" w:id="180"/>
    <w:p>
      <w:pPr>
        <w:spacing w:after="0"/>
        <w:ind w:left="0"/>
        <w:jc w:val="both"/>
      </w:pPr>
      <w:r>
        <w:rPr>
          <w:rFonts w:ascii="Times New Roman"/>
          <w:b w:val="false"/>
          <w:i w:val="false"/>
          <w:color w:val="000000"/>
          <w:sz w:val="28"/>
        </w:rPr>
        <w:t>
      18)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bookmarkEnd w:id="180"/>
    <w:bookmarkStart w:name="z199" w:id="181"/>
    <w:p>
      <w:pPr>
        <w:spacing w:after="0"/>
        <w:ind w:left="0"/>
        <w:jc w:val="both"/>
      </w:pPr>
      <w:r>
        <w:rPr>
          <w:rFonts w:ascii="Times New Roman"/>
          <w:b w:val="false"/>
          <w:i w:val="false"/>
          <w:color w:val="000000"/>
          <w:sz w:val="28"/>
        </w:rPr>
        <w:t>
      19) санитариялық-гигиеналық қызметтерді көрсету қызметтерді алушылардың денсаулық жағдайы мен көңіл-күйінің жақсаруына жәрдемдеседі, жағымсыз қолайсыздық сезімін жоюға мүмкіндік береді;</w:t>
      </w:r>
    </w:p>
    <w:bookmarkEnd w:id="181"/>
    <w:bookmarkStart w:name="z200" w:id="182"/>
    <w:p>
      <w:pPr>
        <w:spacing w:after="0"/>
        <w:ind w:left="0"/>
        <w:jc w:val="both"/>
      </w:pPr>
      <w:r>
        <w:rPr>
          <w:rFonts w:ascii="Times New Roman"/>
          <w:b w:val="false"/>
          <w:i w:val="false"/>
          <w:color w:val="000000"/>
          <w:sz w:val="28"/>
        </w:rPr>
        <w:t>
      20) медициналық көрсетілімдер мен жас ерекшеліктеріне қарай "денсаулық топтарын" қалыптастыру және оның жұмысын ұйымдастыру қызметтерді алушылардың жеке қажеттіліктері мен олардың денсаулық жағдайларына қарай жүзеге асырылады;</w:t>
      </w:r>
    </w:p>
    <w:bookmarkEnd w:id="182"/>
    <w:bookmarkStart w:name="z201" w:id="183"/>
    <w:p>
      <w:pPr>
        <w:spacing w:after="0"/>
        <w:ind w:left="0"/>
        <w:jc w:val="both"/>
      </w:pPr>
      <w:r>
        <w:rPr>
          <w:rFonts w:ascii="Times New Roman"/>
          <w:b w:val="false"/>
          <w:i w:val="false"/>
          <w:color w:val="000000"/>
          <w:sz w:val="28"/>
        </w:rPr>
        <w:t>
      21)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анықтауға және жоюға ықпал етеді;</w:t>
      </w:r>
    </w:p>
    <w:bookmarkEnd w:id="183"/>
    <w:bookmarkStart w:name="z202" w:id="184"/>
    <w:p>
      <w:pPr>
        <w:spacing w:after="0"/>
        <w:ind w:left="0"/>
        <w:jc w:val="both"/>
      </w:pPr>
      <w:r>
        <w:rPr>
          <w:rFonts w:ascii="Times New Roman"/>
          <w:b w:val="false"/>
          <w:i w:val="false"/>
          <w:color w:val="000000"/>
          <w:sz w:val="28"/>
        </w:rPr>
        <w:t>
      22) профильді мамандардың, оның ішінде денсаулық сақтау ұйымдары мамандарының медициналық консультация беруіне жәрдемдесу қызметтерді алушыларға бастапқы диагноз қоюды қамтамасыз етуге көмектеседі.</w:t>
      </w:r>
    </w:p>
    <w:bookmarkEnd w:id="184"/>
    <w:bookmarkStart w:name="z203" w:id="185"/>
    <w:p>
      <w:pPr>
        <w:spacing w:after="0"/>
        <w:ind w:left="0"/>
        <w:jc w:val="both"/>
      </w:pPr>
      <w:r>
        <w:rPr>
          <w:rFonts w:ascii="Times New Roman"/>
          <w:b w:val="false"/>
          <w:i w:val="false"/>
          <w:color w:val="000000"/>
          <w:sz w:val="28"/>
        </w:rPr>
        <w:t>
      29. Әлеуметтік-психологиялық қызметтерге:</w:t>
      </w:r>
    </w:p>
    <w:bookmarkEnd w:id="185"/>
    <w:bookmarkStart w:name="z204" w:id="186"/>
    <w:p>
      <w:pPr>
        <w:spacing w:after="0"/>
        <w:ind w:left="0"/>
        <w:jc w:val="both"/>
      </w:pPr>
      <w:r>
        <w:rPr>
          <w:rFonts w:ascii="Times New Roman"/>
          <w:b w:val="false"/>
          <w:i w:val="false"/>
          <w:color w:val="000000"/>
          <w:sz w:val="28"/>
        </w:rPr>
        <w:t>
      1) тұлғаны психологиялық диагностикалау және тексеру;</w:t>
      </w:r>
    </w:p>
    <w:bookmarkEnd w:id="186"/>
    <w:bookmarkStart w:name="z205" w:id="187"/>
    <w:p>
      <w:pPr>
        <w:spacing w:after="0"/>
        <w:ind w:left="0"/>
        <w:jc w:val="both"/>
      </w:pPr>
      <w:r>
        <w:rPr>
          <w:rFonts w:ascii="Times New Roman"/>
          <w:b w:val="false"/>
          <w:i w:val="false"/>
          <w:color w:val="000000"/>
          <w:sz w:val="28"/>
        </w:rPr>
        <w:t>
      2) әлеуметтік-психологиялық патронаж (жүйелі бақылау);</w:t>
      </w:r>
    </w:p>
    <w:bookmarkEnd w:id="187"/>
    <w:bookmarkStart w:name="z206" w:id="188"/>
    <w:p>
      <w:pPr>
        <w:spacing w:after="0"/>
        <w:ind w:left="0"/>
        <w:jc w:val="both"/>
      </w:pPr>
      <w:r>
        <w:rPr>
          <w:rFonts w:ascii="Times New Roman"/>
          <w:b w:val="false"/>
          <w:i w:val="false"/>
          <w:color w:val="000000"/>
          <w:sz w:val="28"/>
        </w:rPr>
        <w:t>
      3) мүгедектігі бар адамдармен және қарттармен психологиялық алдын алу жұмыстарын жүргізу;</w:t>
      </w:r>
    </w:p>
    <w:bookmarkEnd w:id="188"/>
    <w:bookmarkStart w:name="z207" w:id="189"/>
    <w:p>
      <w:pPr>
        <w:spacing w:after="0"/>
        <w:ind w:left="0"/>
        <w:jc w:val="both"/>
      </w:pPr>
      <w:r>
        <w:rPr>
          <w:rFonts w:ascii="Times New Roman"/>
          <w:b w:val="false"/>
          <w:i w:val="false"/>
          <w:color w:val="000000"/>
          <w:sz w:val="28"/>
        </w:rPr>
        <w:t>
      4) психологиялық консультация беру;</w:t>
      </w:r>
    </w:p>
    <w:bookmarkEnd w:id="189"/>
    <w:bookmarkStart w:name="z208" w:id="190"/>
    <w:p>
      <w:pPr>
        <w:spacing w:after="0"/>
        <w:ind w:left="0"/>
        <w:jc w:val="both"/>
      </w:pPr>
      <w:r>
        <w:rPr>
          <w:rFonts w:ascii="Times New Roman"/>
          <w:b w:val="false"/>
          <w:i w:val="false"/>
          <w:color w:val="000000"/>
          <w:sz w:val="28"/>
        </w:rPr>
        <w:t>
      5) шұғыл психологиялық (оның ішінде телефон бойынша) көмек;</w:t>
      </w:r>
    </w:p>
    <w:bookmarkEnd w:id="190"/>
    <w:bookmarkStart w:name="z209" w:id="191"/>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тыңдау, көңілін көтеру, белсенділікке ынталандыру;</w:t>
      </w:r>
    </w:p>
    <w:bookmarkEnd w:id="191"/>
    <w:bookmarkStart w:name="z210" w:id="192"/>
    <w:p>
      <w:pPr>
        <w:spacing w:after="0"/>
        <w:ind w:left="0"/>
        <w:jc w:val="both"/>
      </w:pPr>
      <w:r>
        <w:rPr>
          <w:rFonts w:ascii="Times New Roman"/>
          <w:b w:val="false"/>
          <w:i w:val="false"/>
          <w:color w:val="000000"/>
          <w:sz w:val="28"/>
        </w:rPr>
        <w:t>
      7) психологиялық тренингтер;</w:t>
      </w:r>
    </w:p>
    <w:bookmarkEnd w:id="192"/>
    <w:bookmarkStart w:name="z211" w:id="193"/>
    <w:p>
      <w:pPr>
        <w:spacing w:after="0"/>
        <w:ind w:left="0"/>
        <w:jc w:val="both"/>
      </w:pPr>
      <w:r>
        <w:rPr>
          <w:rFonts w:ascii="Times New Roman"/>
          <w:b w:val="false"/>
          <w:i w:val="false"/>
          <w:color w:val="000000"/>
          <w:sz w:val="28"/>
        </w:rPr>
        <w:t>
      8) қызметтерді алушыларды психологиялық түзеу;</w:t>
      </w:r>
    </w:p>
    <w:bookmarkEnd w:id="193"/>
    <w:bookmarkStart w:name="z212" w:id="194"/>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bookmarkEnd w:id="194"/>
    <w:bookmarkStart w:name="z213" w:id="195"/>
    <w:p>
      <w:pPr>
        <w:spacing w:after="0"/>
        <w:ind w:left="0"/>
        <w:jc w:val="both"/>
      </w:pPr>
      <w:r>
        <w:rPr>
          <w:rFonts w:ascii="Times New Roman"/>
          <w:b w:val="false"/>
          <w:i w:val="false"/>
          <w:color w:val="000000"/>
          <w:sz w:val="28"/>
        </w:rPr>
        <w:t>
      30. Әлеуметтік-психологиялық қызметтер көрсетудің сапасына қойылатын талаптар:</w:t>
      </w:r>
    </w:p>
    <w:bookmarkEnd w:id="195"/>
    <w:bookmarkStart w:name="z214" w:id="196"/>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bookmarkEnd w:id="196"/>
    <w:bookmarkStart w:name="z215" w:id="197"/>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осы проблемаларды шешуге көмектеседі;</w:t>
      </w:r>
    </w:p>
    <w:bookmarkEnd w:id="197"/>
    <w:bookmarkStart w:name="z216" w:id="198"/>
    <w:p>
      <w:pPr>
        <w:spacing w:after="0"/>
        <w:ind w:left="0"/>
        <w:jc w:val="both"/>
      </w:pPr>
      <w:r>
        <w:rPr>
          <w:rFonts w:ascii="Times New Roman"/>
          <w:b w:val="false"/>
          <w:i w:val="false"/>
          <w:color w:val="000000"/>
          <w:sz w:val="28"/>
        </w:rPr>
        <w:t>
      2) қызметтерді алушылардың психологиялық диагностикасы стационарлық үлгідегі ұйымның басшысы бекітетін психодиагностикалық пакет негізінде жүзеге асырылады.</w:t>
      </w:r>
    </w:p>
    <w:bookmarkEnd w:id="198"/>
    <w:bookmarkStart w:name="z217" w:id="199"/>
    <w:p>
      <w:pPr>
        <w:spacing w:after="0"/>
        <w:ind w:left="0"/>
        <w:jc w:val="both"/>
      </w:pPr>
      <w:r>
        <w:rPr>
          <w:rFonts w:ascii="Times New Roman"/>
          <w:b w:val="false"/>
          <w:i w:val="false"/>
          <w:color w:val="000000"/>
          <w:sz w:val="28"/>
        </w:rPr>
        <w:t>
      Тұлғаны психодиагностикалау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p>
    <w:bookmarkEnd w:id="199"/>
    <w:bookmarkStart w:name="z218" w:id="200"/>
    <w:p>
      <w:pPr>
        <w:spacing w:after="0"/>
        <w:ind w:left="0"/>
        <w:jc w:val="both"/>
      </w:pPr>
      <w:r>
        <w:rPr>
          <w:rFonts w:ascii="Times New Roman"/>
          <w:b w:val="false"/>
          <w:i w:val="false"/>
          <w:color w:val="000000"/>
          <w:sz w:val="28"/>
        </w:rPr>
        <w:t>
      3) белсенді психологиялық ықпал ретінде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қайтаруы мен мінез стереотипінің жайсыз формалары, жанжалдасқан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bookmarkEnd w:id="200"/>
    <w:bookmarkStart w:name="z219" w:id="201"/>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bookmarkEnd w:id="201"/>
    <w:bookmarkStart w:name="z220" w:id="202"/>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bookmarkEnd w:id="202"/>
    <w:bookmarkStart w:name="z221" w:id="203"/>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бірінші кезекте тұлғааралық байланыс және қарым-қатынас саласында психологиялық мәдениет деңгейін арттыруға көмек көрсетуді қамтамасыз етеді;</w:t>
      </w:r>
    </w:p>
    <w:bookmarkEnd w:id="203"/>
    <w:bookmarkStart w:name="z222" w:id="204"/>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bookmarkEnd w:id="204"/>
    <w:bookmarkStart w:name="z223" w:id="205"/>
    <w:p>
      <w:pPr>
        <w:spacing w:after="0"/>
        <w:ind w:left="0"/>
        <w:jc w:val="both"/>
      </w:pPr>
      <w:r>
        <w:rPr>
          <w:rFonts w:ascii="Times New Roman"/>
          <w:b w:val="false"/>
          <w:i w:val="false"/>
          <w:color w:val="000000"/>
          <w:sz w:val="28"/>
        </w:rPr>
        <w:t>
      8) психологиялық алдын алу жұмысы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туғызады;</w:t>
      </w:r>
    </w:p>
    <w:bookmarkEnd w:id="205"/>
    <w:bookmarkStart w:name="z224" w:id="206"/>
    <w:p>
      <w:pPr>
        <w:spacing w:after="0"/>
        <w:ind w:left="0"/>
        <w:jc w:val="both"/>
      </w:pPr>
      <w:r>
        <w:rPr>
          <w:rFonts w:ascii="Times New Roman"/>
          <w:b w:val="false"/>
          <w:i w:val="false"/>
          <w:color w:val="000000"/>
          <w:sz w:val="28"/>
        </w:rPr>
        <w:t>
      9)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End w:id="206"/>
    <w:bookmarkStart w:name="z225" w:id="207"/>
    <w:p>
      <w:pPr>
        <w:spacing w:after="0"/>
        <w:ind w:left="0"/>
        <w:jc w:val="both"/>
      </w:pPr>
      <w:r>
        <w:rPr>
          <w:rFonts w:ascii="Times New Roman"/>
          <w:b w:val="false"/>
          <w:i w:val="false"/>
          <w:color w:val="000000"/>
          <w:sz w:val="28"/>
        </w:rPr>
        <w:t>
      31. Балаларға, ТҚА бұзылған балаларға, он сегіз жастан асқан адамдарға ұсынылатын әлеуметтік-педагогикалық қызметтерге:</w:t>
      </w:r>
    </w:p>
    <w:bookmarkEnd w:id="207"/>
    <w:bookmarkStart w:name="z226" w:id="208"/>
    <w:p>
      <w:pPr>
        <w:spacing w:after="0"/>
        <w:ind w:left="0"/>
        <w:jc w:val="both"/>
      </w:pPr>
      <w:r>
        <w:rPr>
          <w:rFonts w:ascii="Times New Roman"/>
          <w:b w:val="false"/>
          <w:i w:val="false"/>
          <w:color w:val="000000"/>
          <w:sz w:val="28"/>
        </w:rPr>
        <w:t>
      1) әлеуметтік-педагогикалық консультация беру;</w:t>
      </w:r>
    </w:p>
    <w:bookmarkEnd w:id="208"/>
    <w:bookmarkStart w:name="z227" w:id="209"/>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bookmarkEnd w:id="209"/>
    <w:bookmarkStart w:name="z228" w:id="210"/>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bookmarkEnd w:id="210"/>
    <w:bookmarkStart w:name="z229" w:id="211"/>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дағдыларының негіздеріне үйрету;</w:t>
      </w:r>
    </w:p>
    <w:bookmarkEnd w:id="211"/>
    <w:bookmarkStart w:name="z230" w:id="212"/>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bookmarkEnd w:id="212"/>
    <w:bookmarkStart w:name="z231" w:id="213"/>
    <w:p>
      <w:pPr>
        <w:spacing w:after="0"/>
        <w:ind w:left="0"/>
        <w:jc w:val="both"/>
      </w:pPr>
      <w:r>
        <w:rPr>
          <w:rFonts w:ascii="Times New Roman"/>
          <w:b w:val="false"/>
          <w:i w:val="false"/>
          <w:color w:val="000000"/>
          <w:sz w:val="28"/>
        </w:rPr>
        <w:t>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w:t>
      </w:r>
    </w:p>
    <w:bookmarkEnd w:id="213"/>
    <w:bookmarkStart w:name="z232" w:id="214"/>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bookmarkEnd w:id="214"/>
    <w:bookmarkStart w:name="z233" w:id="215"/>
    <w:p>
      <w:pPr>
        <w:spacing w:after="0"/>
        <w:ind w:left="0"/>
        <w:jc w:val="both"/>
      </w:pPr>
      <w:r>
        <w:rPr>
          <w:rFonts w:ascii="Times New Roman"/>
          <w:b w:val="false"/>
          <w:i w:val="false"/>
          <w:color w:val="000000"/>
          <w:sz w:val="28"/>
        </w:rPr>
        <w:t>
      8) балалардың дене мүмкіндіктері мен ақыл-ой қабілеттерін ескере отырып, оларды арнайы оқу бағдарламалары бойынша оқытуды ұйымдастыру;</w:t>
      </w:r>
    </w:p>
    <w:bookmarkEnd w:id="215"/>
    <w:bookmarkStart w:name="z234" w:id="216"/>
    <w:p>
      <w:pPr>
        <w:spacing w:after="0"/>
        <w:ind w:left="0"/>
        <w:jc w:val="both"/>
      </w:pPr>
      <w:r>
        <w:rPr>
          <w:rFonts w:ascii="Times New Roman"/>
          <w:b w:val="false"/>
          <w:i w:val="false"/>
          <w:color w:val="000000"/>
          <w:sz w:val="28"/>
        </w:rPr>
        <w:t>
      9) есту қабілеті бұзылған балалар мен мүгедектігі бар адамдардың, сондай-ақ олардың ата-анасы мен басқа да мүдделі адамдардың ымдау тілін үйренуіне жәрдемдесу;</w:t>
      </w:r>
    </w:p>
    <w:bookmarkEnd w:id="216"/>
    <w:bookmarkStart w:name="z235" w:id="217"/>
    <w:p>
      <w:pPr>
        <w:spacing w:after="0"/>
        <w:ind w:left="0"/>
        <w:jc w:val="both"/>
      </w:pPr>
      <w:r>
        <w:rPr>
          <w:rFonts w:ascii="Times New Roman"/>
          <w:b w:val="false"/>
          <w:i w:val="false"/>
          <w:color w:val="000000"/>
          <w:sz w:val="28"/>
        </w:rPr>
        <w:t>
      10) ымдау тіліне аудару қызметтері жатады.</w:t>
      </w:r>
    </w:p>
    <w:bookmarkEnd w:id="217"/>
    <w:bookmarkStart w:name="z236" w:id="218"/>
    <w:p>
      <w:pPr>
        <w:spacing w:after="0"/>
        <w:ind w:left="0"/>
        <w:jc w:val="both"/>
      </w:pPr>
      <w:r>
        <w:rPr>
          <w:rFonts w:ascii="Times New Roman"/>
          <w:b w:val="false"/>
          <w:i w:val="false"/>
          <w:color w:val="000000"/>
          <w:sz w:val="28"/>
        </w:rPr>
        <w:t>
      32. Әлеуметтік-педагогикалық қызмет ұсынудың сапасына қойылатын талаптар:</w:t>
      </w:r>
    </w:p>
    <w:bookmarkEnd w:id="218"/>
    <w:bookmarkStart w:name="z237" w:id="219"/>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bookmarkEnd w:id="219"/>
    <w:bookmarkStart w:name="z238" w:id="220"/>
    <w:p>
      <w:pPr>
        <w:spacing w:after="0"/>
        <w:ind w:left="0"/>
        <w:jc w:val="both"/>
      </w:pPr>
      <w:r>
        <w:rPr>
          <w:rFonts w:ascii="Times New Roman"/>
          <w:b w:val="false"/>
          <w:i w:val="false"/>
          <w:color w:val="000000"/>
          <w:sz w:val="28"/>
        </w:rPr>
        <w:t>
      2) тұлғаны педагогикалық диагностикалау және зерттеу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бейімділіктерін зерттеу үшін жай-күйінің объективті бағасын береді;</w:t>
      </w:r>
    </w:p>
    <w:bookmarkEnd w:id="220"/>
    <w:bookmarkStart w:name="z239" w:id="221"/>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арнаулы оқу бағдарламалары бойынша жүзеге асырылады.</w:t>
      </w:r>
    </w:p>
    <w:bookmarkEnd w:id="221"/>
    <w:bookmarkStart w:name="z240" w:id="222"/>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bookmarkEnd w:id="222"/>
    <w:bookmarkStart w:name="z241" w:id="223"/>
    <w:p>
      <w:pPr>
        <w:spacing w:after="0"/>
        <w:ind w:left="0"/>
        <w:jc w:val="both"/>
      </w:pPr>
      <w:r>
        <w:rPr>
          <w:rFonts w:ascii="Times New Roman"/>
          <w:b w:val="false"/>
          <w:i w:val="false"/>
          <w:color w:val="000000"/>
          <w:sz w:val="28"/>
        </w:rPr>
        <w:t>
      Авторлық бағдарламалар (модульдер) сол немесе өзге қызметтерді алушыны тәрбиелеу дағдыларын немесе оқу материалдарын қабылдау және игеру қабілетін ескере отырып жасалады;</w:t>
      </w:r>
    </w:p>
    <w:bookmarkEnd w:id="223"/>
    <w:bookmarkStart w:name="z242" w:id="224"/>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(үш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қажеттігіне қарай одан үлкен) әлеуметтік дағдылары мен когнитивтік дамуын ескеріп, толықтыра отырып топтарға бөлу жүргізіледі:</w:t>
      </w:r>
    </w:p>
    <w:bookmarkEnd w:id="224"/>
    <w:bookmarkStart w:name="z243" w:id="225"/>
    <w:p>
      <w:pPr>
        <w:spacing w:after="0"/>
        <w:ind w:left="0"/>
        <w:jc w:val="both"/>
      </w:pPr>
      <w:r>
        <w:rPr>
          <w:rFonts w:ascii="Times New Roman"/>
          <w:b w:val="false"/>
          <w:i w:val="false"/>
          <w:color w:val="000000"/>
          <w:sz w:val="28"/>
        </w:rPr>
        <w:t>
      өзіне-өзі қызмет көрсетудің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алты адамнан асырмай;</w:t>
      </w:r>
    </w:p>
    <w:bookmarkEnd w:id="225"/>
    <w:bookmarkStart w:name="z244" w:id="226"/>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bookmarkEnd w:id="226"/>
    <w:bookmarkStart w:name="z245" w:id="227"/>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он адамнан асырмай;</w:t>
      </w:r>
    </w:p>
    <w:bookmarkEnd w:id="227"/>
    <w:bookmarkStart w:name="z246" w:id="228"/>
    <w:p>
      <w:pPr>
        <w:spacing w:after="0"/>
        <w:ind w:left="0"/>
        <w:jc w:val="both"/>
      </w:pPr>
      <w:r>
        <w:rPr>
          <w:rFonts w:ascii="Times New Roman"/>
          <w:b w:val="false"/>
          <w:i w:val="false"/>
          <w:color w:val="000000"/>
          <w:sz w:val="28"/>
        </w:rPr>
        <w:t>
      қалыптасқан қолымен жұмыс істей алу дағдылары болған кезде он екі адамнан асырмай (еңбек бағдары бағдарламасын іске асыруға арналған топ алты адамнан тұратын кіші топтарға бөлінеді) бөлінеді.</w:t>
      </w:r>
    </w:p>
    <w:bookmarkEnd w:id="228"/>
    <w:bookmarkStart w:name="z247" w:id="229"/>
    <w:p>
      <w:pPr>
        <w:spacing w:after="0"/>
        <w:ind w:left="0"/>
        <w:jc w:val="both"/>
      </w:pPr>
      <w:r>
        <w:rPr>
          <w:rFonts w:ascii="Times New Roman"/>
          <w:b w:val="false"/>
          <w:i w:val="false"/>
          <w:color w:val="000000"/>
          <w:sz w:val="28"/>
        </w:rPr>
        <w:t>
      Білім алуда жәрдемдесуге балаларды, ТҚА бұзылған балалар мен он сегіз жастан асқан адамдарды оқыту нысандары мен оқыту бағдарламасының типін айқындау және олардың әлеуметтік-педагогикалық бейімсіздену дәрежесін, білім деңгейін, физикалық және психикалық жағдайын ескере отырып, оқытуды ұйымдастыруда практикалық көмек көрсету жатады.</w:t>
      </w:r>
    </w:p>
    <w:bookmarkEnd w:id="229"/>
    <w:bookmarkStart w:name="z248" w:id="230"/>
    <w:p>
      <w:pPr>
        <w:spacing w:after="0"/>
        <w:ind w:left="0"/>
        <w:jc w:val="both"/>
      </w:pPr>
      <w:r>
        <w:rPr>
          <w:rFonts w:ascii="Times New Roman"/>
          <w:b w:val="false"/>
          <w:i w:val="false"/>
          <w:color w:val="000000"/>
          <w:sz w:val="28"/>
        </w:rPr>
        <w:t>
      5) тұрмыстық бағдар негіздеріне оқыту көрнекі және тиімді болып табылады, нәтижесінде қызметтерді алушылар ас әзірлеу, киімді ұсақ жөндеу, тұрғын орынжайды күту, аумақты тазалау және жайластыру және т.б. сияқты тұрмыстық рәсімдерді толық көлемде үйренеді;</w:t>
      </w:r>
    </w:p>
    <w:bookmarkEnd w:id="230"/>
    <w:bookmarkStart w:name="z249" w:id="231"/>
    <w:p>
      <w:pPr>
        <w:spacing w:after="0"/>
        <w:ind w:left="0"/>
        <w:jc w:val="both"/>
      </w:pPr>
      <w:r>
        <w:rPr>
          <w:rFonts w:ascii="Times New Roman"/>
          <w:b w:val="false"/>
          <w:i w:val="false"/>
          <w:color w:val="000000"/>
          <w:sz w:val="28"/>
        </w:rPr>
        <w:t>
      6) ымдау тілін игеруге жәрдемдесу және ымдау тіліне аудару жөніндегі қызметтер қызметтерді алушылардың стационарлық үлгідегі ұйымның мамандарымен өзара қарым-қатынасын орнатуға жәрдемдеседі.</w:t>
      </w:r>
    </w:p>
    <w:bookmarkEnd w:id="231"/>
    <w:bookmarkStart w:name="z250" w:id="232"/>
    <w:p>
      <w:pPr>
        <w:spacing w:after="0"/>
        <w:ind w:left="0"/>
        <w:jc w:val="both"/>
      </w:pPr>
      <w:r>
        <w:rPr>
          <w:rFonts w:ascii="Times New Roman"/>
          <w:b w:val="false"/>
          <w:i w:val="false"/>
          <w:color w:val="000000"/>
          <w:sz w:val="28"/>
        </w:rPr>
        <w:t xml:space="preserve">
      7)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32"/>
    <w:bookmarkStart w:name="z251" w:id="233"/>
    <w:p>
      <w:pPr>
        <w:spacing w:after="0"/>
        <w:ind w:left="0"/>
        <w:jc w:val="both"/>
      </w:pPr>
      <w:r>
        <w:rPr>
          <w:rFonts w:ascii="Times New Roman"/>
          <w:b w:val="false"/>
          <w:i w:val="false"/>
          <w:color w:val="000000"/>
          <w:sz w:val="28"/>
        </w:rPr>
        <w:t>
      33. Әлеуметтік-еңбек қызметтеріне:</w:t>
      </w:r>
    </w:p>
    <w:bookmarkEnd w:id="233"/>
    <w:bookmarkStart w:name="z252" w:id="234"/>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bookmarkEnd w:id="234"/>
    <w:bookmarkStart w:name="z253" w:id="235"/>
    <w:p>
      <w:pPr>
        <w:spacing w:after="0"/>
        <w:ind w:left="0"/>
        <w:jc w:val="both"/>
      </w:pPr>
      <w:r>
        <w:rPr>
          <w:rFonts w:ascii="Times New Roman"/>
          <w:b w:val="false"/>
          <w:i w:val="false"/>
          <w:color w:val="000000"/>
          <w:sz w:val="28"/>
        </w:rPr>
        <w:t>
      2) емдеу-еңбек қызметін жүргізу;</w:t>
      </w:r>
    </w:p>
    <w:bookmarkEnd w:id="235"/>
    <w:bookmarkStart w:name="z254" w:id="236"/>
    <w:p>
      <w:pPr>
        <w:spacing w:after="0"/>
        <w:ind w:left="0"/>
        <w:jc w:val="both"/>
      </w:pPr>
      <w:r>
        <w:rPr>
          <w:rFonts w:ascii="Times New Roman"/>
          <w:b w:val="false"/>
          <w:i w:val="false"/>
          <w:color w:val="000000"/>
          <w:sz w:val="28"/>
        </w:rPr>
        <w:t>
      3) ТҚА бұзылған балаларды, мүгедектерді кәсіптік бағдарлау;</w:t>
      </w:r>
    </w:p>
    <w:bookmarkEnd w:id="236"/>
    <w:bookmarkStart w:name="z255" w:id="237"/>
    <w:p>
      <w:pPr>
        <w:spacing w:after="0"/>
        <w:ind w:left="0"/>
        <w:jc w:val="both"/>
      </w:pPr>
      <w:r>
        <w:rPr>
          <w:rFonts w:ascii="Times New Roman"/>
          <w:b w:val="false"/>
          <w:i w:val="false"/>
          <w:color w:val="000000"/>
          <w:sz w:val="28"/>
        </w:rPr>
        <w:t>
      4) профиль бойынша еңбек дағдыларын қалыптастыру;</w:t>
      </w:r>
    </w:p>
    <w:bookmarkEnd w:id="237"/>
    <w:bookmarkStart w:name="z256" w:id="238"/>
    <w:p>
      <w:pPr>
        <w:spacing w:after="0"/>
        <w:ind w:left="0"/>
        <w:jc w:val="both"/>
      </w:pPr>
      <w:r>
        <w:rPr>
          <w:rFonts w:ascii="Times New Roman"/>
          <w:b w:val="false"/>
          <w:i w:val="false"/>
          <w:color w:val="000000"/>
          <w:sz w:val="28"/>
        </w:rPr>
        <w:t>
      5) қолжетімді кәсіптік дағдыларға үйрету жөніндегі іс-шараларды жүргізу;</w:t>
      </w:r>
    </w:p>
    <w:bookmarkEnd w:id="238"/>
    <w:bookmarkStart w:name="z257" w:id="239"/>
    <w:p>
      <w:pPr>
        <w:spacing w:after="0"/>
        <w:ind w:left="0"/>
        <w:jc w:val="both"/>
      </w:pPr>
      <w:r>
        <w:rPr>
          <w:rFonts w:ascii="Times New Roman"/>
          <w:b w:val="false"/>
          <w:i w:val="false"/>
          <w:color w:val="000000"/>
          <w:sz w:val="28"/>
        </w:rPr>
        <w:t>
      6) қарттар мен он сегіз жастан асқан адамдардың бойындағы жоғалған тұрмыстық дағдыларды қалпына келтіру жөніндегі қызметтер жатады.</w:t>
      </w:r>
    </w:p>
    <w:bookmarkEnd w:id="239"/>
    <w:bookmarkStart w:name="z258" w:id="240"/>
    <w:p>
      <w:pPr>
        <w:spacing w:after="0"/>
        <w:ind w:left="0"/>
        <w:jc w:val="both"/>
      </w:pPr>
      <w:r>
        <w:rPr>
          <w:rFonts w:ascii="Times New Roman"/>
          <w:b w:val="false"/>
          <w:i w:val="false"/>
          <w:color w:val="000000"/>
          <w:sz w:val="28"/>
        </w:rPr>
        <w:t>
      34. Әлеуметтік-еңбек қызметін көрсетудің сапасына қойылатын талаптар:</w:t>
      </w:r>
    </w:p>
    <w:bookmarkEnd w:id="240"/>
    <w:bookmarkStart w:name="z259" w:id="241"/>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 мен қарттарға,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p>
    <w:bookmarkEnd w:id="241"/>
    <w:bookmarkStart w:name="z260" w:id="242"/>
    <w:p>
      <w:pPr>
        <w:spacing w:after="0"/>
        <w:ind w:left="0"/>
        <w:jc w:val="both"/>
      </w:pPr>
      <w:r>
        <w:rPr>
          <w:rFonts w:ascii="Times New Roman"/>
          <w:b w:val="false"/>
          <w:i w:val="false"/>
          <w:color w:val="000000"/>
          <w:sz w:val="28"/>
        </w:rPr>
        <w:t>
      2) емдеу-еңбек қызметін жүргізу арнайы ұйымдастырылған кабинеттерде (шеберханаларда, жылыжайларда, қысқы бақтарда), үй жанындағы учаскелердежүзеге асырылады және стационарлық үлгідегі ұйымдарда қызметтерді алушыларды олардың денсаулық жағдайын ескеріп, тыныс-тіршіліктің әртүрлі нысандарына тартуға мүмкіндік беретін жағдай жасауды қамтамасыз етеді;</w:t>
      </w:r>
    </w:p>
    <w:bookmarkEnd w:id="242"/>
    <w:bookmarkStart w:name="z261" w:id="243"/>
    <w:p>
      <w:pPr>
        <w:spacing w:after="0"/>
        <w:ind w:left="0"/>
        <w:jc w:val="both"/>
      </w:pPr>
      <w:r>
        <w:rPr>
          <w:rFonts w:ascii="Times New Roman"/>
          <w:b w:val="false"/>
          <w:i w:val="false"/>
          <w:color w:val="000000"/>
          <w:sz w:val="28"/>
        </w:rPr>
        <w:t>
      3) он сегіз жастан асқан адамдар мен мүгедектігі бар адамдарда шамасы келетін еңбек дағдыларын қалыптастыру үшін, сондай-ақ қарттар мен он сегіз жастан асқан адамдардың жойылған тұрмыстық дағдыларын қалпына келтіру бойынша фронтальді және жеке сабақтар ұйымдастырылады;</w:t>
      </w:r>
    </w:p>
    <w:bookmarkEnd w:id="243"/>
    <w:bookmarkStart w:name="z262" w:id="244"/>
    <w:p>
      <w:pPr>
        <w:spacing w:after="0"/>
        <w:ind w:left="0"/>
        <w:jc w:val="both"/>
      </w:pPr>
      <w:r>
        <w:rPr>
          <w:rFonts w:ascii="Times New Roman"/>
          <w:b w:val="false"/>
          <w:i w:val="false"/>
          <w:color w:val="000000"/>
          <w:sz w:val="28"/>
        </w:rPr>
        <w:t>
      4)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bookmarkEnd w:id="244"/>
    <w:bookmarkStart w:name="z263" w:id="245"/>
    <w:p>
      <w:pPr>
        <w:spacing w:after="0"/>
        <w:ind w:left="0"/>
        <w:jc w:val="both"/>
      </w:pPr>
      <w:r>
        <w:rPr>
          <w:rFonts w:ascii="Times New Roman"/>
          <w:b w:val="false"/>
          <w:i w:val="false"/>
          <w:color w:val="000000"/>
          <w:sz w:val="28"/>
        </w:rPr>
        <w:t>
      5) мүгедектігі бар адамдарды кәсіптік оңалту олардың кәсіптік дағдыларын барынша ықтимал қалпына келтіруге және жаңа кәсіптерді меңгеруге мүмкіндік береді;</w:t>
      </w:r>
    </w:p>
    <w:bookmarkEnd w:id="245"/>
    <w:bookmarkStart w:name="z264" w:id="246"/>
    <w:p>
      <w:pPr>
        <w:spacing w:after="0"/>
        <w:ind w:left="0"/>
        <w:jc w:val="both"/>
      </w:pPr>
      <w:r>
        <w:rPr>
          <w:rFonts w:ascii="Times New Roman"/>
          <w:b w:val="false"/>
          <w:i w:val="false"/>
          <w:color w:val="000000"/>
          <w:sz w:val="28"/>
        </w:rPr>
        <w:t>
      6) ТҚА бұзылған балаларды, мүгедектігі бар адамдарды кәсіптік бағдарлау оларға кәсіп таңдауға көмек көрсететін іс-шаралармен бірге жүргізіледі;</w:t>
      </w:r>
    </w:p>
    <w:bookmarkEnd w:id="246"/>
    <w:bookmarkStart w:name="z265" w:id="247"/>
    <w:p>
      <w:pPr>
        <w:spacing w:after="0"/>
        <w:ind w:left="0"/>
        <w:jc w:val="both"/>
      </w:pPr>
      <w:r>
        <w:rPr>
          <w:rFonts w:ascii="Times New Roman"/>
          <w:b w:val="false"/>
          <w:i w:val="false"/>
          <w:color w:val="000000"/>
          <w:sz w:val="28"/>
        </w:rPr>
        <w:t>
      7)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bookmarkEnd w:id="247"/>
    <w:bookmarkStart w:name="z266" w:id="248"/>
    <w:p>
      <w:pPr>
        <w:spacing w:after="0"/>
        <w:ind w:left="0"/>
        <w:jc w:val="both"/>
      </w:pPr>
      <w:r>
        <w:rPr>
          <w:rFonts w:ascii="Times New Roman"/>
          <w:b w:val="false"/>
          <w:i w:val="false"/>
          <w:color w:val="000000"/>
          <w:sz w:val="28"/>
        </w:rPr>
        <w:t>
      35. Әлеуметтік-мәдени қызметтерге:</w:t>
      </w:r>
    </w:p>
    <w:bookmarkEnd w:id="248"/>
    <w:bookmarkStart w:name="z267" w:id="249"/>
    <w:p>
      <w:pPr>
        <w:spacing w:after="0"/>
        <w:ind w:left="0"/>
        <w:jc w:val="both"/>
      </w:pPr>
      <w:r>
        <w:rPr>
          <w:rFonts w:ascii="Times New Roman"/>
          <w:b w:val="false"/>
          <w:i w:val="false"/>
          <w:color w:val="000000"/>
          <w:sz w:val="28"/>
        </w:rPr>
        <w:t>
      1) мерекелер мен тынығу іс-шараларын ұйымдастыру;</w:t>
      </w:r>
    </w:p>
    <w:bookmarkEnd w:id="249"/>
    <w:bookmarkStart w:name="z268" w:id="250"/>
    <w:p>
      <w:pPr>
        <w:spacing w:after="0"/>
        <w:ind w:left="0"/>
        <w:jc w:val="both"/>
      </w:pPr>
      <w:r>
        <w:rPr>
          <w:rFonts w:ascii="Times New Roman"/>
          <w:b w:val="false"/>
          <w:i w:val="false"/>
          <w:color w:val="000000"/>
          <w:sz w:val="28"/>
        </w:rPr>
        <w:t>
      2) клуб және үйірме жұмыстарын ұйымдастыру және жүргізу;</w:t>
      </w:r>
    </w:p>
    <w:bookmarkEnd w:id="250"/>
    <w:bookmarkStart w:name="z269" w:id="251"/>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End w:id="251"/>
    <w:bookmarkStart w:name="z270" w:id="252"/>
    <w:p>
      <w:pPr>
        <w:spacing w:after="0"/>
        <w:ind w:left="0"/>
        <w:jc w:val="both"/>
      </w:pPr>
      <w:r>
        <w:rPr>
          <w:rFonts w:ascii="Times New Roman"/>
          <w:b w:val="false"/>
          <w:i w:val="false"/>
          <w:color w:val="000000"/>
          <w:sz w:val="28"/>
        </w:rPr>
        <w:t>
      36. Әлеуметтік-мәдени қызметтер көрсетудің сапасына қойылатын талаптар:</w:t>
      </w:r>
    </w:p>
    <w:bookmarkEnd w:id="252"/>
    <w:bookmarkStart w:name="z271" w:id="253"/>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стационарлық үлгідегі ұйымның басшысы бекіткен тоқсандық жоспар бойынша жүзеге асырылады;</w:t>
      </w:r>
    </w:p>
    <w:bookmarkEnd w:id="253"/>
    <w:bookmarkStart w:name="z272" w:id="254"/>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bookmarkEnd w:id="254"/>
    <w:bookmarkStart w:name="z273" w:id="255"/>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жәрдемдеседі;</w:t>
      </w:r>
    </w:p>
    <w:bookmarkEnd w:id="255"/>
    <w:bookmarkStart w:name="z274" w:id="256"/>
    <w:p>
      <w:pPr>
        <w:spacing w:after="0"/>
        <w:ind w:left="0"/>
        <w:jc w:val="both"/>
      </w:pPr>
      <w:r>
        <w:rPr>
          <w:rFonts w:ascii="Times New Roman"/>
          <w:b w:val="false"/>
          <w:i w:val="false"/>
          <w:color w:val="000000"/>
          <w:sz w:val="28"/>
        </w:rPr>
        <w:t>
      4) қызметтерді алушыларды тынығу іс-шараларына тарту, оның ішінде қарттар мен мүгедектігі бар адамдардың қатарынан мәдени-тұрмыстық комиссия құру стационарлық үлгідегі ұйым ұжымының қоғамдық өміріне қатыстыру арқылы әлеуметтік және коммуникативтік байланыстарды жолға қоюға жәрдемдеседі.</w:t>
      </w:r>
    </w:p>
    <w:bookmarkEnd w:id="256"/>
    <w:bookmarkStart w:name="z275" w:id="257"/>
    <w:p>
      <w:pPr>
        <w:spacing w:after="0"/>
        <w:ind w:left="0"/>
        <w:jc w:val="both"/>
      </w:pPr>
      <w:r>
        <w:rPr>
          <w:rFonts w:ascii="Times New Roman"/>
          <w:b w:val="false"/>
          <w:i w:val="false"/>
          <w:color w:val="000000"/>
          <w:sz w:val="28"/>
        </w:rPr>
        <w:t xml:space="preserve">
      37. Әлеуметтік-экономикалық қызметтерге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 жатады.</w:t>
      </w:r>
    </w:p>
    <w:bookmarkEnd w:id="257"/>
    <w:bookmarkStart w:name="z276" w:id="258"/>
    <w:p>
      <w:pPr>
        <w:spacing w:after="0"/>
        <w:ind w:left="0"/>
        <w:jc w:val="both"/>
      </w:pPr>
      <w:r>
        <w:rPr>
          <w:rFonts w:ascii="Times New Roman"/>
          <w:b w:val="false"/>
          <w:i w:val="false"/>
          <w:color w:val="000000"/>
          <w:sz w:val="28"/>
        </w:rPr>
        <w:t>
      38. Әлеуметтік-экономикалық қызметтер көрсету сапасына қойылатын талаптарға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ету жатады.</w:t>
      </w:r>
    </w:p>
    <w:bookmarkEnd w:id="258"/>
    <w:bookmarkStart w:name="z277" w:id="259"/>
    <w:p>
      <w:pPr>
        <w:spacing w:after="0"/>
        <w:ind w:left="0"/>
        <w:jc w:val="both"/>
      </w:pPr>
      <w:r>
        <w:rPr>
          <w:rFonts w:ascii="Times New Roman"/>
          <w:b w:val="false"/>
          <w:i w:val="false"/>
          <w:color w:val="000000"/>
          <w:sz w:val="28"/>
        </w:rPr>
        <w:t>
      39. Әлеуметтік-құқықтық қызметтерге:</w:t>
      </w:r>
    </w:p>
    <w:bookmarkEnd w:id="259"/>
    <w:bookmarkStart w:name="z278" w:id="260"/>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bookmarkEnd w:id="260"/>
    <w:bookmarkStart w:name="z279" w:id="261"/>
    <w:p>
      <w:pPr>
        <w:spacing w:after="0"/>
        <w:ind w:left="0"/>
        <w:jc w:val="both"/>
      </w:pPr>
      <w:r>
        <w:rPr>
          <w:rFonts w:ascii="Times New Roman"/>
          <w:b w:val="false"/>
          <w:i w:val="false"/>
          <w:color w:val="000000"/>
          <w:sz w:val="28"/>
        </w:rPr>
        <w:t>
      2) заңды мәні бар құжаттарды ресімдеуге көмек көрсету;</w:t>
      </w:r>
    </w:p>
    <w:bookmarkEnd w:id="261"/>
    <w:bookmarkStart w:name="z280" w:id="262"/>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bookmarkEnd w:id="262"/>
    <w:bookmarkStart w:name="z281" w:id="263"/>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bookmarkEnd w:id="263"/>
    <w:bookmarkStart w:name="z282" w:id="264"/>
    <w:p>
      <w:pPr>
        <w:spacing w:after="0"/>
        <w:ind w:left="0"/>
        <w:jc w:val="both"/>
      </w:pPr>
      <w:r>
        <w:rPr>
          <w:rFonts w:ascii="Times New Roman"/>
          <w:b w:val="false"/>
          <w:i w:val="false"/>
          <w:color w:val="000000"/>
          <w:sz w:val="28"/>
        </w:rPr>
        <w:t xml:space="preserve">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bookmarkEnd w:id="264"/>
    <w:bookmarkStart w:name="z283" w:id="265"/>
    <w:p>
      <w:pPr>
        <w:spacing w:after="0"/>
        <w:ind w:left="0"/>
        <w:jc w:val="both"/>
      </w:pPr>
      <w:r>
        <w:rPr>
          <w:rFonts w:ascii="Times New Roman"/>
          <w:b w:val="false"/>
          <w:i w:val="false"/>
          <w:color w:val="000000"/>
          <w:sz w:val="28"/>
        </w:rPr>
        <w:t>
      6) құқығы мен мүддесін қорғау үшін сотта өкілдікті қамтамасыз ету;</w:t>
      </w:r>
    </w:p>
    <w:bookmarkEnd w:id="265"/>
    <w:bookmarkStart w:name="z284" w:id="2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Кодекске</w:t>
      </w:r>
      <w:r>
        <w:rPr>
          <w:rFonts w:ascii="Times New Roman"/>
          <w:b w:val="false"/>
          <w:i w:val="false"/>
          <w:color w:val="000000"/>
          <w:sz w:val="28"/>
        </w:rPr>
        <w:t xml:space="preserve"> сәйкес жетім балаларды және ата-анасының қамқорлығынсыз қалған балаларды асырап алу, қамқоршылыққа және қорғаншылыққа алу мәселелері бойынша заңгерлік консультация беру жатады.</w:t>
      </w:r>
    </w:p>
    <w:bookmarkEnd w:id="266"/>
    <w:bookmarkStart w:name="z285" w:id="267"/>
    <w:p>
      <w:pPr>
        <w:spacing w:after="0"/>
        <w:ind w:left="0"/>
        <w:jc w:val="both"/>
      </w:pPr>
      <w:r>
        <w:rPr>
          <w:rFonts w:ascii="Times New Roman"/>
          <w:b w:val="false"/>
          <w:i w:val="false"/>
          <w:color w:val="000000"/>
          <w:sz w:val="28"/>
        </w:rPr>
        <w:t>
      40. Әлеуметтік-құқықтық қызметтер көрсетудің сапасына қойылатын талаптар:</w:t>
      </w:r>
    </w:p>
    <w:bookmarkEnd w:id="267"/>
    <w:bookmarkStart w:name="z286" w:id="268"/>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мүдделерін қорғау құқығымен байланысты мәселелер бойынша консультация беру заңнамада белгіленген құқықтар мен ықтимал бұзушылықтардан қорғау тәсілдері туралы толық түсінік береді;</w:t>
      </w:r>
    </w:p>
    <w:bookmarkEnd w:id="268"/>
    <w:bookmarkStart w:name="z287" w:id="269"/>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bookmarkEnd w:id="269"/>
    <w:bookmarkStart w:name="z288" w:id="270"/>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bookmarkEnd w:id="270"/>
    <w:bookmarkStart w:name="z289" w:id="271"/>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End w:id="271"/>
    <w:bookmarkStart w:name="z290" w:id="2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Кодекске</w:t>
      </w:r>
      <w:r>
        <w:rPr>
          <w:rFonts w:ascii="Times New Roman"/>
          <w:b w:val="false"/>
          <w:i w:val="false"/>
          <w:color w:val="000000"/>
          <w:sz w:val="28"/>
        </w:rPr>
        <w:t xml:space="preserve">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жәрдемдеседі.</w:t>
      </w:r>
    </w:p>
    <w:bookmarkEnd w:id="272"/>
    <w:bookmarkStart w:name="z291" w:id="273"/>
    <w:p>
      <w:pPr>
        <w:spacing w:after="0"/>
        <w:ind w:left="0"/>
        <w:jc w:val="both"/>
      </w:pPr>
      <w:r>
        <w:rPr>
          <w:rFonts w:ascii="Times New Roman"/>
          <w:b w:val="false"/>
          <w:i w:val="false"/>
          <w:color w:val="000000"/>
          <w:sz w:val="28"/>
        </w:rPr>
        <w:t>
      41. Стационарлық үлгідегі ұйымдарда мамандардың жұмыс сапасын стационарлық үлгідегі ұйымның басшысы немесе уәкілетті орган:</w:t>
      </w:r>
    </w:p>
    <w:bookmarkEnd w:id="273"/>
    <w:bookmarkStart w:name="z292" w:id="274"/>
    <w:p>
      <w:pPr>
        <w:spacing w:after="0"/>
        <w:ind w:left="0"/>
        <w:jc w:val="both"/>
      </w:pPr>
      <w:r>
        <w:rPr>
          <w:rFonts w:ascii="Times New Roman"/>
          <w:b w:val="false"/>
          <w:i w:val="false"/>
          <w:color w:val="000000"/>
          <w:sz w:val="28"/>
        </w:rPr>
        <w:t>
      1) отбасыларға қайтарылған (берілген) және (немесе) жартылай стационарлық және үйде қызмет көрсету жағдайында арнаулы әлеуметтік қызметтер алатын;</w:t>
      </w:r>
    </w:p>
    <w:bookmarkEnd w:id="274"/>
    <w:bookmarkStart w:name="z293" w:id="275"/>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жылғымен салыстырғанда көбеюі бойынша бағалайды.</w:t>
      </w:r>
    </w:p>
    <w:bookmarkEnd w:id="275"/>
    <w:bookmarkStart w:name="z294" w:id="276"/>
    <w:p>
      <w:pPr>
        <w:spacing w:after="0"/>
        <w:ind w:left="0"/>
        <w:jc w:val="both"/>
      </w:pPr>
      <w:r>
        <w:rPr>
          <w:rFonts w:ascii="Times New Roman"/>
          <w:b w:val="false"/>
          <w:i w:val="false"/>
          <w:color w:val="000000"/>
          <w:sz w:val="28"/>
        </w:rPr>
        <w:t>
      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мамандарды қосымша тартуға болады.</w:t>
      </w:r>
    </w:p>
    <w:bookmarkEnd w:id="276"/>
    <w:bookmarkStart w:name="z295" w:id="277"/>
    <w:p>
      <w:pPr>
        <w:spacing w:after="0"/>
        <w:ind w:left="0"/>
        <w:jc w:val="both"/>
      </w:pPr>
      <w:r>
        <w:rPr>
          <w:rFonts w:ascii="Times New Roman"/>
          <w:b w:val="false"/>
          <w:i w:val="false"/>
          <w:color w:val="000000"/>
          <w:sz w:val="28"/>
        </w:rPr>
        <w:t>
      43. Стационарлық үлгідегі ұйымда шағымдар мен ұсыныстар кітабы ресімделеді, ол стационарлық үлгідегі ұйым басшысында сақталады және қызметтерді алушылар мен келушілердің бірінші талабы бойынша беріледі.</w:t>
      </w:r>
    </w:p>
    <w:bookmarkEnd w:id="277"/>
    <w:bookmarkStart w:name="z296" w:id="278"/>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79"/>
    <w:p>
      <w:pPr>
        <w:spacing w:after="0"/>
        <w:ind w:left="0"/>
        <w:jc w:val="left"/>
      </w:pPr>
      <w:r>
        <w:rPr>
          <w:rFonts w:ascii="Times New Roman"/>
          <w:b/>
          <w:i w:val="false"/>
          <w:color w:val="000000"/>
        </w:rPr>
        <w:t xml:space="preserve"> Облыстық және республикалық маңызы бар ауданның, қаланың (астананың) жұмыспен қамту әлеуметтік бағдарламалар бөлімінің басшысы</w:t>
      </w:r>
    </w:p>
    <w:bookmarkEnd w:id="279"/>
    <w:bookmarkStart w:name="z300" w:id="280"/>
    <w:p>
      <w:pPr>
        <w:spacing w:after="0"/>
        <w:ind w:left="0"/>
        <w:jc w:val="both"/>
      </w:pPr>
      <w:r>
        <w:rPr>
          <w:rFonts w:ascii="Times New Roman"/>
          <w:b w:val="false"/>
          <w:i w:val="false"/>
          <w:color w:val="000000"/>
          <w:sz w:val="28"/>
        </w:rPr>
        <w:t xml:space="preserve">
      ________________________________________________ (облыстық және </w:t>
      </w:r>
    </w:p>
    <w:bookmarkEnd w:id="280"/>
    <w:bookmarkStart w:name="z301" w:id="281"/>
    <w:p>
      <w:pPr>
        <w:spacing w:after="0"/>
        <w:ind w:left="0"/>
        <w:jc w:val="both"/>
      </w:pPr>
      <w:r>
        <w:rPr>
          <w:rFonts w:ascii="Times New Roman"/>
          <w:b w:val="false"/>
          <w:i w:val="false"/>
          <w:color w:val="000000"/>
          <w:sz w:val="28"/>
        </w:rPr>
        <w:t xml:space="preserve">
      республикалық маңызы бар ауданның, қаланың (астананың) жұмыспен қамту </w:t>
      </w:r>
    </w:p>
    <w:bookmarkEnd w:id="281"/>
    <w:bookmarkStart w:name="z302" w:id="282"/>
    <w:p>
      <w:pPr>
        <w:spacing w:after="0"/>
        <w:ind w:left="0"/>
        <w:jc w:val="both"/>
      </w:pPr>
      <w:r>
        <w:rPr>
          <w:rFonts w:ascii="Times New Roman"/>
          <w:b w:val="false"/>
          <w:i w:val="false"/>
          <w:color w:val="000000"/>
          <w:sz w:val="28"/>
        </w:rPr>
        <w:t xml:space="preserve">
      әлеуметтік бағдарламалар бөлімі басшысының тегі, аты, әкесінің аты (бар болса) </w:t>
      </w:r>
    </w:p>
    <w:bookmarkEnd w:id="282"/>
    <w:bookmarkStart w:name="z303" w:id="283"/>
    <w:p>
      <w:pPr>
        <w:spacing w:after="0"/>
        <w:ind w:left="0"/>
        <w:jc w:val="both"/>
      </w:pPr>
      <w:r>
        <w:rPr>
          <w:rFonts w:ascii="Times New Roman"/>
          <w:b w:val="false"/>
          <w:i w:val="false"/>
          <w:color w:val="000000"/>
          <w:sz w:val="28"/>
        </w:rPr>
        <w:t>
      Бизнес-сәйкестендiру нөмiрi: ___________________________</w:t>
      </w:r>
    </w:p>
    <w:bookmarkEnd w:id="283"/>
    <w:bookmarkStart w:name="z304" w:id="284"/>
    <w:p>
      <w:pPr>
        <w:spacing w:after="0"/>
        <w:ind w:left="0"/>
        <w:jc w:val="both"/>
      </w:pPr>
      <w:r>
        <w:rPr>
          <w:rFonts w:ascii="Times New Roman"/>
          <w:b w:val="false"/>
          <w:i w:val="false"/>
          <w:color w:val="000000"/>
          <w:sz w:val="28"/>
        </w:rPr>
        <w:t>
      Жеке басты куәландыратын құжаттың № ___ "___" ______20 __ жылы берілді</w:t>
      </w:r>
    </w:p>
    <w:bookmarkEnd w:id="284"/>
    <w:bookmarkStart w:name="z305" w:id="285"/>
    <w:p>
      <w:pPr>
        <w:spacing w:after="0"/>
        <w:ind w:left="0"/>
        <w:jc w:val="both"/>
      </w:pPr>
      <w:r>
        <w:rPr>
          <w:rFonts w:ascii="Times New Roman"/>
          <w:b w:val="false"/>
          <w:i w:val="false"/>
          <w:color w:val="000000"/>
          <w:sz w:val="28"/>
        </w:rPr>
        <w:t>
      Тіркелген жері ____________________________</w:t>
      </w:r>
    </w:p>
    <w:bookmarkEnd w:id="285"/>
    <w:bookmarkStart w:name="z306" w:id="286"/>
    <w:p>
      <w:pPr>
        <w:spacing w:after="0"/>
        <w:ind w:left="0"/>
        <w:jc w:val="both"/>
      </w:pPr>
      <w:r>
        <w:rPr>
          <w:rFonts w:ascii="Times New Roman"/>
          <w:b w:val="false"/>
          <w:i w:val="false"/>
          <w:color w:val="000000"/>
          <w:sz w:val="28"/>
        </w:rPr>
        <w:t>
      Тұратын жері _____________________________</w:t>
      </w:r>
    </w:p>
    <w:bookmarkEnd w:id="286"/>
    <w:bookmarkStart w:name="z307" w:id="287"/>
    <w:p>
      <w:pPr>
        <w:spacing w:after="0"/>
        <w:ind w:left="0"/>
        <w:jc w:val="both"/>
      </w:pPr>
      <w:r>
        <w:rPr>
          <w:rFonts w:ascii="Times New Roman"/>
          <w:b w:val="false"/>
          <w:i w:val="false"/>
          <w:color w:val="000000"/>
          <w:sz w:val="28"/>
        </w:rPr>
        <w:t>
      Туған жері________________________________</w:t>
      </w:r>
    </w:p>
    <w:bookmarkEnd w:id="287"/>
    <w:bookmarkStart w:name="z308" w:id="288"/>
    <w:p>
      <w:pPr>
        <w:spacing w:after="0"/>
        <w:ind w:left="0"/>
        <w:jc w:val="both"/>
      </w:pPr>
      <w:r>
        <w:rPr>
          <w:rFonts w:ascii="Times New Roman"/>
          <w:b w:val="false"/>
          <w:i w:val="false"/>
          <w:color w:val="000000"/>
          <w:sz w:val="28"/>
        </w:rPr>
        <w:t>
      Туған күні "___" _________ ____ жыл</w:t>
      </w:r>
    </w:p>
    <w:bookmarkEnd w:id="288"/>
    <w:bookmarkStart w:name="z309" w:id="289"/>
    <w:p>
      <w:pPr>
        <w:spacing w:after="0"/>
        <w:ind w:left="0"/>
        <w:jc w:val="both"/>
      </w:pPr>
      <w:r>
        <w:rPr>
          <w:rFonts w:ascii="Times New Roman"/>
          <w:b w:val="false"/>
          <w:i w:val="false"/>
          <w:color w:val="000000"/>
          <w:sz w:val="28"/>
        </w:rPr>
        <w:t>
      Жәрдемақының түрі мен мөлшері __________________________________________</w:t>
      </w:r>
    </w:p>
    <w:bookmarkEnd w:id="289"/>
    <w:bookmarkStart w:name="z310" w:id="290"/>
    <w:p>
      <w:pPr>
        <w:spacing w:after="0"/>
        <w:ind w:left="0"/>
        <w:jc w:val="both"/>
      </w:pPr>
      <w:r>
        <w:rPr>
          <w:rFonts w:ascii="Times New Roman"/>
          <w:b w:val="false"/>
          <w:i w:val="false"/>
          <w:color w:val="000000"/>
          <w:sz w:val="28"/>
        </w:rPr>
        <w:t>
      Мүгедектік санаты _______________________________________________________</w:t>
      </w:r>
    </w:p>
    <w:bookmarkEnd w:id="290"/>
    <w:bookmarkStart w:name="z311" w:id="291"/>
    <w:p>
      <w:pPr>
        <w:spacing w:after="0"/>
        <w:ind w:left="0"/>
        <w:jc w:val="both"/>
      </w:pPr>
      <w:r>
        <w:rPr>
          <w:rFonts w:ascii="Times New Roman"/>
          <w:b w:val="false"/>
          <w:i w:val="false"/>
          <w:color w:val="000000"/>
          <w:sz w:val="28"/>
        </w:rPr>
        <w:t>
      Туыстары (заңды өкілдері)</w:t>
      </w:r>
    </w:p>
    <w:bookmarkEnd w:id="291"/>
    <w:bookmarkStart w:name="z312" w:id="292"/>
    <w:p>
      <w:pPr>
        <w:spacing w:after="0"/>
        <w:ind w:left="0"/>
        <w:jc w:val="both"/>
      </w:pPr>
      <w:r>
        <w:rPr>
          <w:rFonts w:ascii="Times New Roman"/>
          <w:b w:val="false"/>
          <w:i w:val="false"/>
          <w:color w:val="000000"/>
          <w:sz w:val="28"/>
        </w:rPr>
        <w:t>
      _______________________________________________________________________</w:t>
      </w:r>
    </w:p>
    <w:bookmarkEnd w:id="292"/>
    <w:bookmarkStart w:name="z313" w:id="293"/>
    <w:p>
      <w:pPr>
        <w:spacing w:after="0"/>
        <w:ind w:left="0"/>
        <w:jc w:val="both"/>
      </w:pPr>
      <w:r>
        <w:rPr>
          <w:rFonts w:ascii="Times New Roman"/>
          <w:b w:val="false"/>
          <w:i w:val="false"/>
          <w:color w:val="000000"/>
          <w:sz w:val="28"/>
        </w:rPr>
        <w:t>
      (туыстық қатынасы, жасы, әлеуметтік мәртебесі, тұратын мекенжайы, байланыс телефоны)</w:t>
      </w:r>
    </w:p>
    <w:bookmarkEnd w:id="293"/>
    <w:bookmarkStart w:name="z314" w:id="294"/>
    <w:p>
      <w:pPr>
        <w:spacing w:after="0"/>
        <w:ind w:left="0"/>
        <w:jc w:val="both"/>
      </w:pPr>
      <w:r>
        <w:rPr>
          <w:rFonts w:ascii="Times New Roman"/>
          <w:b w:val="false"/>
          <w:i w:val="false"/>
          <w:color w:val="000000"/>
          <w:sz w:val="28"/>
        </w:rPr>
        <w:t>
      ӨТІНІШ</w:t>
      </w:r>
    </w:p>
    <w:bookmarkEnd w:id="294"/>
    <w:bookmarkStart w:name="z315" w:id="295"/>
    <w:p>
      <w:pPr>
        <w:spacing w:after="0"/>
        <w:ind w:left="0"/>
        <w:jc w:val="both"/>
      </w:pPr>
      <w:r>
        <w:rPr>
          <w:rFonts w:ascii="Times New Roman"/>
          <w:b w:val="false"/>
          <w:i w:val="false"/>
          <w:color w:val="000000"/>
          <w:sz w:val="28"/>
        </w:rPr>
        <w:t>
      _______________________________________________________________________</w:t>
      </w:r>
    </w:p>
    <w:bookmarkEnd w:id="295"/>
    <w:bookmarkStart w:name="z316" w:id="296"/>
    <w:p>
      <w:pPr>
        <w:spacing w:after="0"/>
        <w:ind w:left="0"/>
        <w:jc w:val="both"/>
      </w:pPr>
      <w:r>
        <w:rPr>
          <w:rFonts w:ascii="Times New Roman"/>
          <w:b w:val="false"/>
          <w:i w:val="false"/>
          <w:color w:val="000000"/>
          <w:sz w:val="28"/>
        </w:rPr>
        <w:t>
      (қызметтерді алушының тегі, аты, әкесінің аты (бар болса)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bookmarkEnd w:id="296"/>
    <w:bookmarkStart w:name="z317" w:id="297"/>
    <w:p>
      <w:pPr>
        <w:spacing w:after="0"/>
        <w:ind w:left="0"/>
        <w:jc w:val="both"/>
      </w:pPr>
      <w:r>
        <w:rPr>
          <w:rFonts w:ascii="Times New Roman"/>
          <w:b w:val="false"/>
          <w:i w:val="false"/>
          <w:color w:val="000000"/>
          <w:sz w:val="28"/>
        </w:rPr>
        <w:t>
      Мынадай құжаттарды қоса беріп отырмын:</w:t>
      </w:r>
    </w:p>
    <w:bookmarkEnd w:id="297"/>
    <w:bookmarkStart w:name="z318" w:id="298"/>
    <w:p>
      <w:pPr>
        <w:spacing w:after="0"/>
        <w:ind w:left="0"/>
        <w:jc w:val="both"/>
      </w:pPr>
      <w:r>
        <w:rPr>
          <w:rFonts w:ascii="Times New Roman"/>
          <w:b w:val="false"/>
          <w:i w:val="false"/>
          <w:color w:val="000000"/>
          <w:sz w:val="28"/>
        </w:rPr>
        <w:t>
      1) _______________________ 2) _________________________</w:t>
      </w:r>
    </w:p>
    <w:bookmarkEnd w:id="298"/>
    <w:bookmarkStart w:name="z319" w:id="299"/>
    <w:p>
      <w:pPr>
        <w:spacing w:after="0"/>
        <w:ind w:left="0"/>
        <w:jc w:val="both"/>
      </w:pPr>
      <w:r>
        <w:rPr>
          <w:rFonts w:ascii="Times New Roman"/>
          <w:b w:val="false"/>
          <w:i w:val="false"/>
          <w:color w:val="000000"/>
          <w:sz w:val="28"/>
        </w:rPr>
        <w:t>
      3) _______________________ 4) _________________________</w:t>
      </w:r>
    </w:p>
    <w:bookmarkEnd w:id="299"/>
    <w:bookmarkStart w:name="z320" w:id="300"/>
    <w:p>
      <w:pPr>
        <w:spacing w:after="0"/>
        <w:ind w:left="0"/>
        <w:jc w:val="both"/>
      </w:pPr>
      <w:r>
        <w:rPr>
          <w:rFonts w:ascii="Times New Roman"/>
          <w:b w:val="false"/>
          <w:i w:val="false"/>
          <w:color w:val="000000"/>
          <w:sz w:val="28"/>
        </w:rPr>
        <w:t>
      5) _______________________ 6) _________________________</w:t>
      </w:r>
    </w:p>
    <w:bookmarkEnd w:id="300"/>
    <w:bookmarkStart w:name="z321" w:id="301"/>
    <w:p>
      <w:pPr>
        <w:spacing w:after="0"/>
        <w:ind w:left="0"/>
        <w:jc w:val="both"/>
      </w:pPr>
      <w:r>
        <w:rPr>
          <w:rFonts w:ascii="Times New Roman"/>
          <w:b w:val="false"/>
          <w:i w:val="false"/>
          <w:color w:val="000000"/>
          <w:sz w:val="28"/>
        </w:rPr>
        <w:t>
      7) _______________________ 8) _________________________</w:t>
      </w:r>
    </w:p>
    <w:bookmarkEnd w:id="301"/>
    <w:bookmarkStart w:name="z322" w:id="302"/>
    <w:p>
      <w:pPr>
        <w:spacing w:after="0"/>
        <w:ind w:left="0"/>
        <w:jc w:val="both"/>
      </w:pPr>
      <w:r>
        <w:rPr>
          <w:rFonts w:ascii="Times New Roman"/>
          <w:b w:val="false"/>
          <w:i w:val="false"/>
          <w:color w:val="000000"/>
          <w:sz w:val="28"/>
        </w:rPr>
        <w:t>
      9) _______________________ 10) ________________________</w:t>
      </w:r>
    </w:p>
    <w:bookmarkEnd w:id="302"/>
    <w:bookmarkStart w:name="z323" w:id="303"/>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bookmarkEnd w:id="303"/>
    <w:bookmarkStart w:name="z324" w:id="304"/>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304"/>
    <w:bookmarkStart w:name="z325" w:id="305"/>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305"/>
    <w:bookmarkStart w:name="z326" w:id="306"/>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 таныстым.</w:t>
      </w:r>
    </w:p>
    <w:bookmarkEnd w:id="306"/>
    <w:bookmarkStart w:name="z327" w:id="307"/>
    <w:p>
      <w:pPr>
        <w:spacing w:after="0"/>
        <w:ind w:left="0"/>
        <w:jc w:val="both"/>
      </w:pPr>
      <w:r>
        <w:rPr>
          <w:rFonts w:ascii="Times New Roman"/>
          <w:b w:val="false"/>
          <w:i w:val="false"/>
          <w:color w:val="000000"/>
          <w:sz w:val="28"/>
        </w:rPr>
        <w:t>
      20 ___ жылғы "___" __________________________</w:t>
      </w:r>
    </w:p>
    <w:bookmarkEnd w:id="307"/>
    <w:bookmarkStart w:name="z328" w:id="308"/>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308"/>
    <w:bookmarkStart w:name="z329" w:id="309"/>
    <w:p>
      <w:pPr>
        <w:spacing w:after="0"/>
        <w:ind w:left="0"/>
        <w:jc w:val="both"/>
      </w:pPr>
      <w:r>
        <w:rPr>
          <w:rFonts w:ascii="Times New Roman"/>
          <w:b w:val="false"/>
          <w:i w:val="false"/>
          <w:color w:val="000000"/>
          <w:sz w:val="28"/>
        </w:rPr>
        <w:t>
      Құжаттарды қабылдаған ________________________</w:t>
      </w:r>
    </w:p>
    <w:bookmarkEnd w:id="309"/>
    <w:bookmarkStart w:name="z330" w:id="310"/>
    <w:p>
      <w:pPr>
        <w:spacing w:after="0"/>
        <w:ind w:left="0"/>
        <w:jc w:val="both"/>
      </w:pPr>
      <w:r>
        <w:rPr>
          <w:rFonts w:ascii="Times New Roman"/>
          <w:b w:val="false"/>
          <w:i w:val="false"/>
          <w:color w:val="000000"/>
          <w:sz w:val="28"/>
        </w:rPr>
        <w:t>
      (тегі, аты, әкесінің аты (бар болса), лауазымы, қолы)</w:t>
      </w:r>
    </w:p>
    <w:bookmarkEnd w:id="310"/>
    <w:bookmarkStart w:name="z331" w:id="311"/>
    <w:p>
      <w:pPr>
        <w:spacing w:after="0"/>
        <w:ind w:left="0"/>
        <w:jc w:val="both"/>
      </w:pPr>
      <w:r>
        <w:rPr>
          <w:rFonts w:ascii="Times New Roman"/>
          <w:b w:val="false"/>
          <w:i w:val="false"/>
          <w:color w:val="000000"/>
          <w:sz w:val="28"/>
        </w:rPr>
        <w:t>
      20 __ жылғы "___" 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12"/>
    <w:p>
      <w:pPr>
        <w:spacing w:after="0"/>
        <w:ind w:left="0"/>
        <w:jc w:val="left"/>
      </w:pPr>
      <w:r>
        <w:rPr>
          <w:rFonts w:ascii="Times New Roman"/>
          <w:b/>
          <w:i w:val="false"/>
          <w:color w:val="000000"/>
        </w:rPr>
        <w:t xml:space="preserve"> МЕДИЦИНАЛЫҚ КАРТА</w:t>
      </w:r>
    </w:p>
    <w:bookmarkEnd w:id="312"/>
    <w:bookmarkStart w:name="z335" w:id="313"/>
    <w:p>
      <w:pPr>
        <w:spacing w:after="0"/>
        <w:ind w:left="0"/>
        <w:jc w:val="both"/>
      </w:pPr>
      <w:r>
        <w:rPr>
          <w:rFonts w:ascii="Times New Roman"/>
          <w:b w:val="false"/>
          <w:i w:val="false"/>
          <w:color w:val="000000"/>
          <w:sz w:val="28"/>
        </w:rPr>
        <w:t>
      _______________________________________________________________________</w:t>
      </w:r>
    </w:p>
    <w:bookmarkEnd w:id="313"/>
    <w:bookmarkStart w:name="z336" w:id="314"/>
    <w:p>
      <w:pPr>
        <w:spacing w:after="0"/>
        <w:ind w:left="0"/>
        <w:jc w:val="both"/>
      </w:pPr>
      <w:r>
        <w:rPr>
          <w:rFonts w:ascii="Times New Roman"/>
          <w:b w:val="false"/>
          <w:i w:val="false"/>
          <w:color w:val="000000"/>
          <w:sz w:val="28"/>
        </w:rPr>
        <w:t>
      _______________________________________________________________________</w:t>
      </w:r>
    </w:p>
    <w:bookmarkEnd w:id="314"/>
    <w:bookmarkStart w:name="z337" w:id="315"/>
    <w:p>
      <w:pPr>
        <w:spacing w:after="0"/>
        <w:ind w:left="0"/>
        <w:jc w:val="both"/>
      </w:pPr>
      <w:r>
        <w:rPr>
          <w:rFonts w:ascii="Times New Roman"/>
          <w:b w:val="false"/>
          <w:i w:val="false"/>
          <w:color w:val="000000"/>
          <w:sz w:val="28"/>
        </w:rPr>
        <w:t>
      (медициналық ұйымның атауы) Тегі, аты, әкесінің аты (бар болса)</w:t>
      </w:r>
    </w:p>
    <w:bookmarkEnd w:id="315"/>
    <w:bookmarkStart w:name="z338" w:id="316"/>
    <w:p>
      <w:pPr>
        <w:spacing w:after="0"/>
        <w:ind w:left="0"/>
        <w:jc w:val="both"/>
      </w:pPr>
      <w:r>
        <w:rPr>
          <w:rFonts w:ascii="Times New Roman"/>
          <w:b w:val="false"/>
          <w:i w:val="false"/>
          <w:color w:val="000000"/>
          <w:sz w:val="28"/>
        </w:rPr>
        <w:t>
      _______________________________________________________________________</w:t>
      </w:r>
    </w:p>
    <w:bookmarkEnd w:id="316"/>
    <w:bookmarkStart w:name="z339" w:id="317"/>
    <w:p>
      <w:pPr>
        <w:spacing w:after="0"/>
        <w:ind w:left="0"/>
        <w:jc w:val="both"/>
      </w:pPr>
      <w:r>
        <w:rPr>
          <w:rFonts w:ascii="Times New Roman"/>
          <w:b w:val="false"/>
          <w:i w:val="false"/>
          <w:color w:val="000000"/>
          <w:sz w:val="28"/>
        </w:rPr>
        <w:t>
      Туған күні 20 ___ жылғы "____" _________</w:t>
      </w:r>
    </w:p>
    <w:bookmarkEnd w:id="317"/>
    <w:bookmarkStart w:name="z340" w:id="318"/>
    <w:p>
      <w:pPr>
        <w:spacing w:after="0"/>
        <w:ind w:left="0"/>
        <w:jc w:val="both"/>
      </w:pPr>
      <w:r>
        <w:rPr>
          <w:rFonts w:ascii="Times New Roman"/>
          <w:b w:val="false"/>
          <w:i w:val="false"/>
          <w:color w:val="000000"/>
          <w:sz w:val="28"/>
        </w:rPr>
        <w:t>
      Үйінің мекенжайы _______________________________________________________</w:t>
      </w:r>
    </w:p>
    <w:bookmarkEnd w:id="318"/>
    <w:bookmarkStart w:name="z341" w:id="319"/>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319"/>
    <w:bookmarkStart w:name="z342" w:id="320"/>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320"/>
    <w:bookmarkStart w:name="z343" w:id="321"/>
    <w:p>
      <w:pPr>
        <w:spacing w:after="0"/>
        <w:ind w:left="0"/>
        <w:jc w:val="both"/>
      </w:pPr>
      <w:r>
        <w:rPr>
          <w:rFonts w:ascii="Times New Roman"/>
          <w:b w:val="false"/>
          <w:i w:val="false"/>
          <w:color w:val="000000"/>
          <w:sz w:val="28"/>
        </w:rPr>
        <w:t>
      (препараттардың төзімділігін қоса алғанда)):</w:t>
      </w:r>
    </w:p>
    <w:bookmarkEnd w:id="321"/>
    <w:bookmarkStart w:name="z344" w:id="322"/>
    <w:p>
      <w:pPr>
        <w:spacing w:after="0"/>
        <w:ind w:left="0"/>
        <w:jc w:val="both"/>
      </w:pPr>
      <w:r>
        <w:rPr>
          <w:rFonts w:ascii="Times New Roman"/>
          <w:b w:val="false"/>
          <w:i w:val="false"/>
          <w:color w:val="000000"/>
          <w:sz w:val="28"/>
        </w:rPr>
        <w:t>
      _______________________________________________________________________</w:t>
      </w:r>
    </w:p>
    <w:bookmarkEnd w:id="322"/>
    <w:bookmarkStart w:name="z345" w:id="323"/>
    <w:p>
      <w:pPr>
        <w:spacing w:after="0"/>
        <w:ind w:left="0"/>
        <w:jc w:val="both"/>
      </w:pPr>
      <w:r>
        <w:rPr>
          <w:rFonts w:ascii="Times New Roman"/>
          <w:b w:val="false"/>
          <w:i w:val="false"/>
          <w:color w:val="000000"/>
          <w:sz w:val="28"/>
        </w:rPr>
        <w:t>
      _______________________________________________________________________</w:t>
      </w:r>
    </w:p>
    <w:bookmarkEnd w:id="323"/>
    <w:bookmarkStart w:name="z346" w:id="324"/>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324"/>
    <w:bookmarkStart w:name="z347" w:id="325"/>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325"/>
    <w:bookmarkStart w:name="z348" w:id="326"/>
    <w:p>
      <w:pPr>
        <w:spacing w:after="0"/>
        <w:ind w:left="0"/>
        <w:jc w:val="both"/>
      </w:pPr>
      <w:r>
        <w:rPr>
          <w:rFonts w:ascii="Times New Roman"/>
          <w:b w:val="false"/>
          <w:i w:val="false"/>
          <w:color w:val="000000"/>
          <w:sz w:val="28"/>
        </w:rPr>
        <w:t>
      невропатолог ___________________________________________________________</w:t>
      </w:r>
    </w:p>
    <w:bookmarkEnd w:id="326"/>
    <w:bookmarkStart w:name="z349" w:id="327"/>
    <w:p>
      <w:pPr>
        <w:spacing w:after="0"/>
        <w:ind w:left="0"/>
        <w:jc w:val="both"/>
      </w:pPr>
      <w:r>
        <w:rPr>
          <w:rFonts w:ascii="Times New Roman"/>
          <w:b w:val="false"/>
          <w:i w:val="false"/>
          <w:color w:val="000000"/>
          <w:sz w:val="28"/>
        </w:rPr>
        <w:t>
      психиатр _______________________________________________________________</w:t>
      </w:r>
    </w:p>
    <w:bookmarkEnd w:id="327"/>
    <w:bookmarkStart w:name="z350" w:id="328"/>
    <w:p>
      <w:pPr>
        <w:spacing w:after="0"/>
        <w:ind w:left="0"/>
        <w:jc w:val="both"/>
      </w:pPr>
      <w:r>
        <w:rPr>
          <w:rFonts w:ascii="Times New Roman"/>
          <w:b w:val="false"/>
          <w:i w:val="false"/>
          <w:color w:val="000000"/>
          <w:sz w:val="28"/>
        </w:rPr>
        <w:t>
      дерматовенеролог _______________________________________________________</w:t>
      </w:r>
    </w:p>
    <w:bookmarkEnd w:id="328"/>
    <w:bookmarkStart w:name="z351" w:id="329"/>
    <w:p>
      <w:pPr>
        <w:spacing w:after="0"/>
        <w:ind w:left="0"/>
        <w:jc w:val="both"/>
      </w:pPr>
      <w:r>
        <w:rPr>
          <w:rFonts w:ascii="Times New Roman"/>
          <w:b w:val="false"/>
          <w:i w:val="false"/>
          <w:color w:val="000000"/>
          <w:sz w:val="28"/>
        </w:rPr>
        <w:t>
      фтизиатр (флюрография мәліметтерінің болуы міндетті)</w:t>
      </w:r>
    </w:p>
    <w:bookmarkEnd w:id="329"/>
    <w:bookmarkStart w:name="z352" w:id="330"/>
    <w:p>
      <w:pPr>
        <w:spacing w:after="0"/>
        <w:ind w:left="0"/>
        <w:jc w:val="both"/>
      </w:pPr>
      <w:r>
        <w:rPr>
          <w:rFonts w:ascii="Times New Roman"/>
          <w:b w:val="false"/>
          <w:i w:val="false"/>
          <w:color w:val="000000"/>
          <w:sz w:val="28"/>
        </w:rPr>
        <w:t>
      _______________________________________________________________________</w:t>
      </w:r>
    </w:p>
    <w:bookmarkEnd w:id="330"/>
    <w:bookmarkStart w:name="z353" w:id="331"/>
    <w:p>
      <w:pPr>
        <w:spacing w:after="0"/>
        <w:ind w:left="0"/>
        <w:jc w:val="both"/>
      </w:pPr>
      <w:r>
        <w:rPr>
          <w:rFonts w:ascii="Times New Roman"/>
          <w:b w:val="false"/>
          <w:i w:val="false"/>
          <w:color w:val="000000"/>
          <w:sz w:val="28"/>
        </w:rPr>
        <w:t>
      терапевт/педиатр _______________________________________________________</w:t>
      </w:r>
    </w:p>
    <w:bookmarkEnd w:id="331"/>
    <w:bookmarkStart w:name="z354" w:id="332"/>
    <w:p>
      <w:pPr>
        <w:spacing w:after="0"/>
        <w:ind w:left="0"/>
        <w:jc w:val="both"/>
      </w:pPr>
      <w:r>
        <w:rPr>
          <w:rFonts w:ascii="Times New Roman"/>
          <w:b w:val="false"/>
          <w:i w:val="false"/>
          <w:color w:val="000000"/>
          <w:sz w:val="28"/>
        </w:rPr>
        <w:t>
      _______________________________________________________________________</w:t>
      </w:r>
    </w:p>
    <w:bookmarkEnd w:id="332"/>
    <w:bookmarkStart w:name="z355" w:id="333"/>
    <w:p>
      <w:pPr>
        <w:spacing w:after="0"/>
        <w:ind w:left="0"/>
        <w:jc w:val="both"/>
      </w:pPr>
      <w:r>
        <w:rPr>
          <w:rFonts w:ascii="Times New Roman"/>
          <w:b w:val="false"/>
          <w:i w:val="false"/>
          <w:color w:val="000000"/>
          <w:sz w:val="28"/>
        </w:rPr>
        <w:t>
      эпидемиологиялық ортасы туралы қорытынды</w:t>
      </w:r>
    </w:p>
    <w:bookmarkEnd w:id="333"/>
    <w:bookmarkStart w:name="z356" w:id="334"/>
    <w:p>
      <w:pPr>
        <w:spacing w:after="0"/>
        <w:ind w:left="0"/>
        <w:jc w:val="both"/>
      </w:pPr>
      <w:r>
        <w:rPr>
          <w:rFonts w:ascii="Times New Roman"/>
          <w:b w:val="false"/>
          <w:i w:val="false"/>
          <w:color w:val="000000"/>
          <w:sz w:val="28"/>
        </w:rPr>
        <w:t>
      _______________________________________________________________________</w:t>
      </w:r>
    </w:p>
    <w:bookmarkEnd w:id="334"/>
    <w:bookmarkStart w:name="z357" w:id="335"/>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335"/>
    <w:bookmarkStart w:name="z358" w:id="336"/>
    <w:p>
      <w:pPr>
        <w:spacing w:after="0"/>
        <w:ind w:left="0"/>
        <w:jc w:val="both"/>
      </w:pPr>
      <w:r>
        <w:rPr>
          <w:rFonts w:ascii="Times New Roman"/>
          <w:b w:val="false"/>
          <w:i w:val="false"/>
          <w:color w:val="000000"/>
          <w:sz w:val="28"/>
        </w:rPr>
        <w:t>
      эндокринолог __________________________________________________________</w:t>
      </w:r>
    </w:p>
    <w:bookmarkEnd w:id="336"/>
    <w:bookmarkStart w:name="z359" w:id="337"/>
    <w:p>
      <w:pPr>
        <w:spacing w:after="0"/>
        <w:ind w:left="0"/>
        <w:jc w:val="both"/>
      </w:pPr>
      <w:r>
        <w:rPr>
          <w:rFonts w:ascii="Times New Roman"/>
          <w:b w:val="false"/>
          <w:i w:val="false"/>
          <w:color w:val="000000"/>
          <w:sz w:val="28"/>
        </w:rPr>
        <w:t>
      кардиолог _____________________________________________________________</w:t>
      </w:r>
    </w:p>
    <w:bookmarkEnd w:id="337"/>
    <w:bookmarkStart w:name="z360" w:id="338"/>
    <w:p>
      <w:pPr>
        <w:spacing w:after="0"/>
        <w:ind w:left="0"/>
        <w:jc w:val="both"/>
      </w:pPr>
      <w:r>
        <w:rPr>
          <w:rFonts w:ascii="Times New Roman"/>
          <w:b w:val="false"/>
          <w:i w:val="false"/>
          <w:color w:val="000000"/>
          <w:sz w:val="28"/>
        </w:rPr>
        <w:t>
      ортопед _______________________________________________________________</w:t>
      </w:r>
    </w:p>
    <w:bookmarkEnd w:id="338"/>
    <w:bookmarkStart w:name="z361" w:id="339"/>
    <w:p>
      <w:pPr>
        <w:spacing w:after="0"/>
        <w:ind w:left="0"/>
        <w:jc w:val="both"/>
      </w:pPr>
      <w:r>
        <w:rPr>
          <w:rFonts w:ascii="Times New Roman"/>
          <w:b w:val="false"/>
          <w:i w:val="false"/>
          <w:color w:val="000000"/>
          <w:sz w:val="28"/>
        </w:rPr>
        <w:t>
      нарколог _______________________________________________________________</w:t>
      </w:r>
    </w:p>
    <w:bookmarkEnd w:id="339"/>
    <w:bookmarkStart w:name="z362" w:id="340"/>
    <w:p>
      <w:pPr>
        <w:spacing w:after="0"/>
        <w:ind w:left="0"/>
        <w:jc w:val="both"/>
      </w:pPr>
      <w:r>
        <w:rPr>
          <w:rFonts w:ascii="Times New Roman"/>
          <w:b w:val="false"/>
          <w:i w:val="false"/>
          <w:color w:val="000000"/>
          <w:sz w:val="28"/>
        </w:rPr>
        <w:t>
      онколог ________________________________________________________________</w:t>
      </w:r>
    </w:p>
    <w:bookmarkEnd w:id="340"/>
    <w:bookmarkStart w:name="z363" w:id="341"/>
    <w:p>
      <w:pPr>
        <w:spacing w:after="0"/>
        <w:ind w:left="0"/>
        <w:jc w:val="both"/>
      </w:pPr>
      <w:r>
        <w:rPr>
          <w:rFonts w:ascii="Times New Roman"/>
          <w:b w:val="false"/>
          <w:i w:val="false"/>
          <w:color w:val="000000"/>
          <w:sz w:val="28"/>
        </w:rPr>
        <w:t>
      гинеколог (уролог) _______________________________________________________</w:t>
      </w:r>
    </w:p>
    <w:bookmarkEnd w:id="341"/>
    <w:bookmarkStart w:name="z364" w:id="342"/>
    <w:p>
      <w:pPr>
        <w:spacing w:after="0"/>
        <w:ind w:left="0"/>
        <w:jc w:val="both"/>
      </w:pPr>
      <w:r>
        <w:rPr>
          <w:rFonts w:ascii="Times New Roman"/>
          <w:b w:val="false"/>
          <w:i w:val="false"/>
          <w:color w:val="000000"/>
          <w:sz w:val="28"/>
        </w:rPr>
        <w:t>
      хирург _________________________________________________________________</w:t>
      </w:r>
    </w:p>
    <w:bookmarkEnd w:id="342"/>
    <w:bookmarkStart w:name="z365" w:id="343"/>
    <w:p>
      <w:pPr>
        <w:spacing w:after="0"/>
        <w:ind w:left="0"/>
        <w:jc w:val="both"/>
      </w:pPr>
      <w:r>
        <w:rPr>
          <w:rFonts w:ascii="Times New Roman"/>
          <w:b w:val="false"/>
          <w:i w:val="false"/>
          <w:color w:val="000000"/>
          <w:sz w:val="28"/>
        </w:rPr>
        <w:t>
      окулист ________________________________________________________________</w:t>
      </w:r>
    </w:p>
    <w:bookmarkEnd w:id="343"/>
    <w:bookmarkStart w:name="z366" w:id="344"/>
    <w:p>
      <w:pPr>
        <w:spacing w:after="0"/>
        <w:ind w:left="0"/>
        <w:jc w:val="both"/>
      </w:pPr>
      <w:r>
        <w:rPr>
          <w:rFonts w:ascii="Times New Roman"/>
          <w:b w:val="false"/>
          <w:i w:val="false"/>
          <w:color w:val="000000"/>
          <w:sz w:val="28"/>
        </w:rPr>
        <w:t>
      отоларинголог __________________________________________________________</w:t>
      </w:r>
    </w:p>
    <w:bookmarkEnd w:id="344"/>
    <w:bookmarkStart w:name="z367" w:id="345"/>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345"/>
    <w:bookmarkStart w:name="z368" w:id="346"/>
    <w:p>
      <w:pPr>
        <w:spacing w:after="0"/>
        <w:ind w:left="0"/>
        <w:jc w:val="both"/>
      </w:pPr>
      <w:r>
        <w:rPr>
          <w:rFonts w:ascii="Times New Roman"/>
          <w:b w:val="false"/>
          <w:i w:val="false"/>
          <w:color w:val="000000"/>
          <w:sz w:val="28"/>
        </w:rPr>
        <w:t>
      _______________________________________________________________________</w:t>
      </w:r>
    </w:p>
    <w:bookmarkEnd w:id="346"/>
    <w:bookmarkStart w:name="z369" w:id="347"/>
    <w:p>
      <w:pPr>
        <w:spacing w:after="0"/>
        <w:ind w:left="0"/>
        <w:jc w:val="both"/>
      </w:pPr>
      <w:r>
        <w:rPr>
          <w:rFonts w:ascii="Times New Roman"/>
          <w:b w:val="false"/>
          <w:i w:val="false"/>
          <w:color w:val="000000"/>
          <w:sz w:val="28"/>
        </w:rPr>
        <w:t>
      (мерзімі, нәтижесі)</w:t>
      </w:r>
    </w:p>
    <w:bookmarkEnd w:id="347"/>
    <w:bookmarkStart w:name="z370" w:id="348"/>
    <w:p>
      <w:pPr>
        <w:spacing w:after="0"/>
        <w:ind w:left="0"/>
        <w:jc w:val="both"/>
      </w:pPr>
      <w:r>
        <w:rPr>
          <w:rFonts w:ascii="Times New Roman"/>
          <w:b w:val="false"/>
          <w:i w:val="false"/>
          <w:color w:val="000000"/>
          <w:sz w:val="28"/>
        </w:rPr>
        <w:t>
      АИТВ инфекциясына қанның анализі _______________________________________</w:t>
      </w:r>
    </w:p>
    <w:bookmarkEnd w:id="348"/>
    <w:bookmarkStart w:name="z371" w:id="349"/>
    <w:p>
      <w:pPr>
        <w:spacing w:after="0"/>
        <w:ind w:left="0"/>
        <w:jc w:val="both"/>
      </w:pPr>
      <w:r>
        <w:rPr>
          <w:rFonts w:ascii="Times New Roman"/>
          <w:b w:val="false"/>
          <w:i w:val="false"/>
          <w:color w:val="000000"/>
          <w:sz w:val="28"/>
        </w:rPr>
        <w:t>
      " (мерзімі, нәтижесі)</w:t>
      </w:r>
    </w:p>
    <w:bookmarkEnd w:id="349"/>
    <w:bookmarkStart w:name="z372" w:id="350"/>
    <w:p>
      <w:pPr>
        <w:spacing w:after="0"/>
        <w:ind w:left="0"/>
        <w:jc w:val="both"/>
      </w:pPr>
      <w:r>
        <w:rPr>
          <w:rFonts w:ascii="Times New Roman"/>
          <w:b w:val="false"/>
          <w:i w:val="false"/>
          <w:color w:val="000000"/>
          <w:sz w:val="28"/>
        </w:rPr>
        <w:t>
      сифилиске қанның анализі _______________________________________________</w:t>
      </w:r>
    </w:p>
    <w:bookmarkEnd w:id="350"/>
    <w:bookmarkStart w:name="z373" w:id="351"/>
    <w:p>
      <w:pPr>
        <w:spacing w:after="0"/>
        <w:ind w:left="0"/>
        <w:jc w:val="both"/>
      </w:pPr>
      <w:r>
        <w:rPr>
          <w:rFonts w:ascii="Times New Roman"/>
          <w:b w:val="false"/>
          <w:i w:val="false"/>
          <w:color w:val="000000"/>
          <w:sz w:val="28"/>
        </w:rPr>
        <w:t>
      "(мерзімі, нәтижесі)</w:t>
      </w:r>
    </w:p>
    <w:bookmarkEnd w:id="351"/>
    <w:bookmarkStart w:name="z374" w:id="352"/>
    <w:p>
      <w:pPr>
        <w:spacing w:after="0"/>
        <w:ind w:left="0"/>
        <w:jc w:val="both"/>
      </w:pPr>
      <w:r>
        <w:rPr>
          <w:rFonts w:ascii="Times New Roman"/>
          <w:b w:val="false"/>
          <w:i w:val="false"/>
          <w:color w:val="000000"/>
          <w:sz w:val="28"/>
        </w:rPr>
        <w:t>
      зәрдің жалпы анализі ___________________________________________________</w:t>
      </w:r>
    </w:p>
    <w:bookmarkEnd w:id="352"/>
    <w:bookmarkStart w:name="z375" w:id="353"/>
    <w:p>
      <w:pPr>
        <w:spacing w:after="0"/>
        <w:ind w:left="0"/>
        <w:jc w:val="both"/>
      </w:pPr>
      <w:r>
        <w:rPr>
          <w:rFonts w:ascii="Times New Roman"/>
          <w:b w:val="false"/>
          <w:i w:val="false"/>
          <w:color w:val="000000"/>
          <w:sz w:val="28"/>
        </w:rPr>
        <w:t>
      (мерзімі, нәтижесі)</w:t>
      </w:r>
    </w:p>
    <w:bookmarkEnd w:id="353"/>
    <w:bookmarkStart w:name="z376" w:id="354"/>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354"/>
    <w:bookmarkStart w:name="z377" w:id="355"/>
    <w:p>
      <w:pPr>
        <w:spacing w:after="0"/>
        <w:ind w:left="0"/>
        <w:jc w:val="both"/>
      </w:pPr>
      <w:r>
        <w:rPr>
          <w:rFonts w:ascii="Times New Roman"/>
          <w:b w:val="false"/>
          <w:i w:val="false"/>
          <w:color w:val="000000"/>
          <w:sz w:val="28"/>
        </w:rPr>
        <w:t>
      ______________________________________________________________________</w:t>
      </w:r>
    </w:p>
    <w:bookmarkEnd w:id="355"/>
    <w:bookmarkStart w:name="z378" w:id="356"/>
    <w:p>
      <w:pPr>
        <w:spacing w:after="0"/>
        <w:ind w:left="0"/>
        <w:jc w:val="both"/>
      </w:pPr>
      <w:r>
        <w:rPr>
          <w:rFonts w:ascii="Times New Roman"/>
          <w:b w:val="false"/>
          <w:i w:val="false"/>
          <w:color w:val="000000"/>
          <w:sz w:val="28"/>
        </w:rPr>
        <w:t>
      (мерзімі, нәтижесі)</w:t>
      </w:r>
    </w:p>
    <w:bookmarkEnd w:id="356"/>
    <w:bookmarkStart w:name="z379" w:id="357"/>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357"/>
    <w:bookmarkStart w:name="z380" w:id="358"/>
    <w:p>
      <w:pPr>
        <w:spacing w:after="0"/>
        <w:ind w:left="0"/>
        <w:jc w:val="both"/>
      </w:pPr>
      <w:r>
        <w:rPr>
          <w:rFonts w:ascii="Times New Roman"/>
          <w:b w:val="false"/>
          <w:i w:val="false"/>
          <w:color w:val="000000"/>
          <w:sz w:val="28"/>
        </w:rPr>
        <w:t>
      _______________________________________________________________________</w:t>
      </w:r>
    </w:p>
    <w:bookmarkEnd w:id="358"/>
    <w:bookmarkStart w:name="z381" w:id="359"/>
    <w:p>
      <w:pPr>
        <w:spacing w:after="0"/>
        <w:ind w:left="0"/>
        <w:jc w:val="both"/>
      </w:pPr>
      <w:r>
        <w:rPr>
          <w:rFonts w:ascii="Times New Roman"/>
          <w:b w:val="false"/>
          <w:i w:val="false"/>
          <w:color w:val="000000"/>
          <w:sz w:val="28"/>
        </w:rPr>
        <w:t>
      (мерзімі, нәтижесі)</w:t>
      </w:r>
    </w:p>
    <w:bookmarkEnd w:id="359"/>
    <w:bookmarkStart w:name="z382" w:id="360"/>
    <w:p>
      <w:pPr>
        <w:spacing w:after="0"/>
        <w:ind w:left="0"/>
        <w:jc w:val="both"/>
      </w:pPr>
      <w:r>
        <w:rPr>
          <w:rFonts w:ascii="Times New Roman"/>
          <w:b w:val="false"/>
          <w:i w:val="false"/>
          <w:color w:val="000000"/>
          <w:sz w:val="28"/>
        </w:rPr>
        <w:t>
      менингококк инфекциясына зертқаналық зерттеу</w:t>
      </w:r>
    </w:p>
    <w:bookmarkEnd w:id="360"/>
    <w:bookmarkStart w:name="z383" w:id="361"/>
    <w:p>
      <w:pPr>
        <w:spacing w:after="0"/>
        <w:ind w:left="0"/>
        <w:jc w:val="both"/>
      </w:pPr>
      <w:r>
        <w:rPr>
          <w:rFonts w:ascii="Times New Roman"/>
          <w:b w:val="false"/>
          <w:i w:val="false"/>
          <w:color w:val="000000"/>
          <w:sz w:val="28"/>
        </w:rPr>
        <w:t>
      _______________________________________________________________________</w:t>
      </w:r>
    </w:p>
    <w:bookmarkEnd w:id="361"/>
    <w:bookmarkStart w:name="z384" w:id="362"/>
    <w:p>
      <w:pPr>
        <w:spacing w:after="0"/>
        <w:ind w:left="0"/>
        <w:jc w:val="both"/>
      </w:pPr>
      <w:r>
        <w:rPr>
          <w:rFonts w:ascii="Times New Roman"/>
          <w:b w:val="false"/>
          <w:i w:val="false"/>
          <w:color w:val="000000"/>
          <w:sz w:val="28"/>
        </w:rPr>
        <w:t>
      (мерзімі, нәтижесі)</w:t>
      </w:r>
    </w:p>
    <w:bookmarkEnd w:id="362"/>
    <w:bookmarkStart w:name="z385" w:id="363"/>
    <w:p>
      <w:pPr>
        <w:spacing w:after="0"/>
        <w:ind w:left="0"/>
        <w:jc w:val="both"/>
      </w:pPr>
      <w:r>
        <w:rPr>
          <w:rFonts w:ascii="Times New Roman"/>
          <w:b w:val="false"/>
          <w:i w:val="false"/>
          <w:color w:val="000000"/>
          <w:sz w:val="28"/>
        </w:rPr>
        <w:t>
      психоневрологиялық аурулары бар 18 жастан асқан адамдар үшін:</w:t>
      </w:r>
    </w:p>
    <w:bookmarkEnd w:id="363"/>
    <w:bookmarkStart w:name="z386" w:id="364"/>
    <w:p>
      <w:pPr>
        <w:spacing w:after="0"/>
        <w:ind w:left="0"/>
        <w:jc w:val="both"/>
      </w:pPr>
      <w:r>
        <w:rPr>
          <w:rFonts w:ascii="Times New Roman"/>
          <w:b w:val="false"/>
          <w:i w:val="false"/>
          <w:color w:val="000000"/>
          <w:sz w:val="28"/>
        </w:rPr>
        <w:t>
      әйелдердің қынап жағындысы ____________________________________________</w:t>
      </w:r>
    </w:p>
    <w:bookmarkEnd w:id="364"/>
    <w:bookmarkStart w:name="z387" w:id="365"/>
    <w:p>
      <w:pPr>
        <w:spacing w:after="0"/>
        <w:ind w:left="0"/>
        <w:jc w:val="both"/>
      </w:pPr>
      <w:r>
        <w:rPr>
          <w:rFonts w:ascii="Times New Roman"/>
          <w:b w:val="false"/>
          <w:i w:val="false"/>
          <w:color w:val="000000"/>
          <w:sz w:val="28"/>
        </w:rPr>
        <w:t>
      (мерзімі, нәтижесі)</w:t>
      </w:r>
    </w:p>
    <w:bookmarkEnd w:id="365"/>
    <w:bookmarkStart w:name="z388" w:id="366"/>
    <w:p>
      <w:pPr>
        <w:spacing w:after="0"/>
        <w:ind w:left="0"/>
        <w:jc w:val="both"/>
      </w:pPr>
      <w:r>
        <w:rPr>
          <w:rFonts w:ascii="Times New Roman"/>
          <w:b w:val="false"/>
          <w:i w:val="false"/>
          <w:color w:val="000000"/>
          <w:sz w:val="28"/>
        </w:rPr>
        <w:t>
      ерлердің уретральды жағындысы _________________________________________</w:t>
      </w:r>
    </w:p>
    <w:bookmarkEnd w:id="366"/>
    <w:bookmarkStart w:name="z389" w:id="367"/>
    <w:p>
      <w:pPr>
        <w:spacing w:after="0"/>
        <w:ind w:left="0"/>
        <w:jc w:val="both"/>
      </w:pPr>
      <w:r>
        <w:rPr>
          <w:rFonts w:ascii="Times New Roman"/>
          <w:b w:val="false"/>
          <w:i w:val="false"/>
          <w:color w:val="000000"/>
          <w:sz w:val="28"/>
        </w:rPr>
        <w:t>
      (мерзімі, нәтижесі)</w:t>
      </w:r>
    </w:p>
    <w:bookmarkEnd w:id="367"/>
    <w:bookmarkStart w:name="z390" w:id="368"/>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368"/>
    <w:bookmarkStart w:name="z391" w:id="369"/>
    <w:p>
      <w:pPr>
        <w:spacing w:after="0"/>
        <w:ind w:left="0"/>
        <w:jc w:val="both"/>
      </w:pPr>
      <w:r>
        <w:rPr>
          <w:rFonts w:ascii="Times New Roman"/>
          <w:b w:val="false"/>
          <w:i w:val="false"/>
          <w:color w:val="000000"/>
          <w:sz w:val="28"/>
        </w:rPr>
        <w:t>
      _______________________________________________________________________</w:t>
      </w:r>
    </w:p>
    <w:bookmarkEnd w:id="369"/>
    <w:bookmarkStart w:name="z392" w:id="370"/>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bookmarkEnd w:id="370"/>
    <w:bookmarkStart w:name="z393" w:id="371"/>
    <w:p>
      <w:pPr>
        <w:spacing w:after="0"/>
        <w:ind w:left="0"/>
        <w:jc w:val="both"/>
      </w:pPr>
      <w:r>
        <w:rPr>
          <w:rFonts w:ascii="Times New Roman"/>
          <w:b w:val="false"/>
          <w:i w:val="false"/>
          <w:color w:val="000000"/>
          <w:sz w:val="28"/>
        </w:rPr>
        <w:t>
      Мөрдің орыны.</w:t>
      </w:r>
    </w:p>
    <w:bookmarkEnd w:id="371"/>
    <w:bookmarkStart w:name="z394" w:id="372"/>
    <w:p>
      <w:pPr>
        <w:spacing w:after="0"/>
        <w:ind w:left="0"/>
        <w:jc w:val="both"/>
      </w:pPr>
      <w:r>
        <w:rPr>
          <w:rFonts w:ascii="Times New Roman"/>
          <w:b w:val="false"/>
          <w:i w:val="false"/>
          <w:color w:val="000000"/>
          <w:sz w:val="28"/>
        </w:rPr>
        <w:t>
      Медициналық ұйымның басшысы: _________________________________________</w:t>
      </w:r>
    </w:p>
    <w:bookmarkEnd w:id="372"/>
    <w:bookmarkStart w:name="z395" w:id="373"/>
    <w:p>
      <w:pPr>
        <w:spacing w:after="0"/>
        <w:ind w:left="0"/>
        <w:jc w:val="both"/>
      </w:pPr>
      <w:r>
        <w:rPr>
          <w:rFonts w:ascii="Times New Roman"/>
          <w:b w:val="false"/>
          <w:i w:val="false"/>
          <w:color w:val="000000"/>
          <w:sz w:val="28"/>
        </w:rPr>
        <w:t>
      (тегі, аты, әкесінің аты (бар болса), қолы)</w:t>
      </w:r>
    </w:p>
    <w:bookmarkEnd w:id="373"/>
    <w:bookmarkStart w:name="z396" w:id="374"/>
    <w:p>
      <w:pPr>
        <w:spacing w:after="0"/>
        <w:ind w:left="0"/>
        <w:jc w:val="both"/>
      </w:pPr>
      <w:r>
        <w:rPr>
          <w:rFonts w:ascii="Times New Roman"/>
          <w:b w:val="false"/>
          <w:i w:val="false"/>
          <w:color w:val="000000"/>
          <w:sz w:val="28"/>
        </w:rPr>
        <w:t>
      20___ жылғы "___" 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398" w:id="375"/>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мүгедекке ОЖБ сәйкес нормаларға қосымша; 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76"/>
    <w:p>
      <w:pPr>
        <w:spacing w:after="0"/>
        <w:ind w:left="0"/>
        <w:jc w:val="both"/>
      </w:pPr>
      <w:r>
        <w:rPr>
          <w:rFonts w:ascii="Times New Roman"/>
          <w:b w:val="false"/>
          <w:i w:val="false"/>
          <w:color w:val="000000"/>
          <w:sz w:val="28"/>
        </w:rPr>
        <w:t>
      Ескертпе:</w:t>
      </w:r>
    </w:p>
    <w:bookmarkEnd w:id="376"/>
    <w:bookmarkStart w:name="z400" w:id="377"/>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bookmarkEnd w:id="377"/>
    <w:bookmarkStart w:name="z401" w:id="378"/>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ОЖБ жоқ паллиативті көмек палаталарында (бөлімінде) жатқан қарттарға ғана қолданылады.</w:t>
      </w:r>
    </w:p>
    <w:bookmarkEnd w:id="378"/>
    <w:bookmarkStart w:name="z402" w:id="379"/>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3" w:id="380"/>
    <w:p>
      <w:pPr>
        <w:spacing w:after="0"/>
        <w:ind w:left="0"/>
        <w:jc w:val="both"/>
      </w:pPr>
      <w:r>
        <w:rPr>
          <w:rFonts w:ascii="Times New Roman"/>
          <w:b w:val="false"/>
          <w:i w:val="false"/>
          <w:color w:val="000000"/>
          <w:sz w:val="28"/>
        </w:rPr>
        <w:t>
      Ескертпе:</w:t>
      </w:r>
    </w:p>
    <w:bookmarkEnd w:id="380"/>
    <w:bookmarkStart w:name="z404" w:id="381"/>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bookmarkEnd w:id="381"/>
    <w:bookmarkStart w:name="z405" w:id="382"/>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w:t>
      </w:r>
    </w:p>
    <w:bookmarkEnd w:id="382"/>
    <w:bookmarkStart w:name="z406" w:id="383"/>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408" w:id="384"/>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384"/>
    <w:bookmarkStart w:name="z409" w:id="385"/>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385"/>
    <w:bookmarkStart w:name="z410" w:id="386"/>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bookmarkEnd w:id="386"/>
    <w:bookmarkStart w:name="z411" w:id="387"/>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bookmarkEnd w:id="387"/>
    <w:bookmarkStart w:name="z412" w:id="388"/>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bookmarkEnd w:id="388"/>
    <w:bookmarkStart w:name="z413" w:id="389"/>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bookmarkEnd w:id="389"/>
    <w:bookmarkStart w:name="z414" w:id="390"/>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2 қосымша</w:t>
            </w:r>
          </w:p>
        </w:tc>
      </w:tr>
    </w:tbl>
    <w:bookmarkStart w:name="z416" w:id="391"/>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қызметтер көрсету стандарты</w:t>
      </w:r>
    </w:p>
    <w:bookmarkEnd w:id="391"/>
    <w:bookmarkStart w:name="z417" w:id="392"/>
    <w:p>
      <w:pPr>
        <w:spacing w:after="0"/>
        <w:ind w:left="0"/>
        <w:jc w:val="left"/>
      </w:pPr>
      <w:r>
        <w:rPr>
          <w:rFonts w:ascii="Times New Roman"/>
          <w:b/>
          <w:i w:val="false"/>
          <w:color w:val="000000"/>
        </w:rPr>
        <w:t xml:space="preserve"> 1-тарау. Жалпы ережелер</w:t>
      </w:r>
    </w:p>
    <w:bookmarkEnd w:id="392"/>
    <w:bookmarkStart w:name="z418" w:id="393"/>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393"/>
    <w:bookmarkStart w:name="z419" w:id="394"/>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End w:id="394"/>
    <w:bookmarkStart w:name="z420" w:id="395"/>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395"/>
    <w:bookmarkStart w:name="z421" w:id="396"/>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396"/>
    <w:bookmarkStart w:name="z422" w:id="397"/>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397"/>
    <w:bookmarkStart w:name="z423" w:id="398"/>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End w:id="398"/>
    <w:bookmarkStart w:name="z424" w:id="399"/>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bookmarkEnd w:id="399"/>
    <w:bookmarkStart w:name="z425" w:id="400"/>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bookmarkEnd w:id="400"/>
    <w:bookmarkStart w:name="z426" w:id="401"/>
    <w:p>
      <w:pPr>
        <w:spacing w:after="0"/>
        <w:ind w:left="0"/>
        <w:jc w:val="left"/>
      </w:pPr>
      <w:r>
        <w:rPr>
          <w:rFonts w:ascii="Times New Roman"/>
          <w:b/>
          <w:i w:val="false"/>
          <w:color w:val="000000"/>
        </w:rPr>
        <w:t xml:space="preserve"> 2-тарау. Жартылай стационарлық үлгідегі ұйымдарда арнаулы әлеуметтік қызметтерді ұсыну шарттары</w:t>
      </w:r>
    </w:p>
    <w:bookmarkEnd w:id="401"/>
    <w:bookmarkStart w:name="z427" w:id="402"/>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жолдамалары бойынша қызметтерді алушының тұрғылықты жері бойынша жүзеге асырылады.</w:t>
      </w:r>
    </w:p>
    <w:bookmarkEnd w:id="402"/>
    <w:bookmarkStart w:name="z428" w:id="403"/>
    <w:p>
      <w:pPr>
        <w:spacing w:after="0"/>
        <w:ind w:left="0"/>
        <w:jc w:val="both"/>
      </w:pPr>
      <w:r>
        <w:rPr>
          <w:rFonts w:ascii="Times New Roman"/>
          <w:b w:val="false"/>
          <w:i w:val="false"/>
          <w:color w:val="000000"/>
          <w:sz w:val="28"/>
        </w:rPr>
        <w:t>
      4. Арнаулы әлеуметтік қызметтер бюджет қаражаты есебінен ұсынылатын жағдайларды қоспағанда, мемлекеттік емес меншік нысанындағы жартылай стационарлық үлгідегі ұйым қызметтерді алушыларды қабылдауды шарт негізінде жүзеге асырады.</w:t>
      </w:r>
    </w:p>
    <w:bookmarkEnd w:id="403"/>
    <w:bookmarkStart w:name="z429" w:id="404"/>
    <w:p>
      <w:pPr>
        <w:spacing w:after="0"/>
        <w:ind w:left="0"/>
        <w:jc w:val="both"/>
      </w:pPr>
      <w:r>
        <w:rPr>
          <w:rFonts w:ascii="Times New Roman"/>
          <w:b w:val="false"/>
          <w:i w:val="false"/>
          <w:color w:val="000000"/>
          <w:sz w:val="28"/>
        </w:rPr>
        <w:t>
      Қызметтерді алушыларға әзірленген мүгедектігі бар адамға абилитациялау мен оңалтудың жеке бағдарламасы (бұдан әрі – ОЖБ) бойынша бір уақытта екі жартылай стационарлық үлгідегі ұйымдарда бюджет қаражаты есебінен арнаулы әлеуметтік қызметтер алуға жол берілмейді.</w:t>
      </w:r>
    </w:p>
    <w:bookmarkEnd w:id="404"/>
    <w:bookmarkStart w:name="z430" w:id="405"/>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405"/>
    <w:bookmarkStart w:name="z431" w:id="40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406"/>
    <w:bookmarkStart w:name="z432" w:id="407"/>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407"/>
    <w:bookmarkStart w:name="z433" w:id="408"/>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408"/>
    <w:bookmarkStart w:name="z434" w:id="409"/>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409"/>
    <w:bookmarkStart w:name="z435" w:id="410"/>
    <w:p>
      <w:pPr>
        <w:spacing w:after="0"/>
        <w:ind w:left="0"/>
        <w:jc w:val="both"/>
      </w:pPr>
      <w:r>
        <w:rPr>
          <w:rFonts w:ascii="Times New Roman"/>
          <w:b w:val="false"/>
          <w:i w:val="false"/>
          <w:color w:val="000000"/>
          <w:sz w:val="28"/>
        </w:rPr>
        <w:t>
      1) жеке басын куәландыратын құжат туралы;</w:t>
      </w:r>
    </w:p>
    <w:bookmarkEnd w:id="410"/>
    <w:bookmarkStart w:name="z436" w:id="411"/>
    <w:p>
      <w:pPr>
        <w:spacing w:after="0"/>
        <w:ind w:left="0"/>
        <w:jc w:val="both"/>
      </w:pPr>
      <w:r>
        <w:rPr>
          <w:rFonts w:ascii="Times New Roman"/>
          <w:b w:val="false"/>
          <w:i w:val="false"/>
          <w:color w:val="000000"/>
          <w:sz w:val="28"/>
        </w:rPr>
        <w:t>
      2) мүгедектікті белгілеу туралы;</w:t>
      </w:r>
    </w:p>
    <w:bookmarkEnd w:id="411"/>
    <w:bookmarkStart w:name="z437" w:id="412"/>
    <w:p>
      <w:pPr>
        <w:spacing w:after="0"/>
        <w:ind w:left="0"/>
        <w:jc w:val="both"/>
      </w:pPr>
      <w:r>
        <w:rPr>
          <w:rFonts w:ascii="Times New Roman"/>
          <w:b w:val="false"/>
          <w:i w:val="false"/>
          <w:color w:val="000000"/>
          <w:sz w:val="28"/>
        </w:rPr>
        <w:t>
      3) ОЖБ-да әзірленген іс-шаралар туралы;</w:t>
      </w:r>
    </w:p>
    <w:bookmarkEnd w:id="412"/>
    <w:bookmarkStart w:name="z438" w:id="413"/>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413"/>
    <w:bookmarkStart w:name="z439" w:id="414"/>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414"/>
    <w:bookmarkStart w:name="z440" w:id="415"/>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415"/>
    <w:bookmarkStart w:name="z441" w:id="416"/>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End w:id="416"/>
    <w:bookmarkStart w:name="z442" w:id="417"/>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417"/>
    <w:bookmarkStart w:name="z443" w:id="418"/>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 түрлеріне мұқтаж деп танылған адамның (отбасының) өтінішіндегі деректерді енгізеді.</w:t>
      </w:r>
    </w:p>
    <w:bookmarkEnd w:id="418"/>
    <w:bookmarkStart w:name="z444" w:id="419"/>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полустационарлық үлгідегі ұйымды таңдау қажеттігі туралы хабарлама жібереді.</w:t>
      </w:r>
    </w:p>
    <w:bookmarkEnd w:id="419"/>
    <w:bookmarkStart w:name="z445" w:id="420"/>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End w:id="420"/>
    <w:bookmarkStart w:name="z446" w:id="421"/>
    <w:p>
      <w:pPr>
        <w:spacing w:after="0"/>
        <w:ind w:left="0"/>
        <w:jc w:val="both"/>
      </w:pPr>
      <w:r>
        <w:rPr>
          <w:rFonts w:ascii="Times New Roman"/>
          <w:b w:val="false"/>
          <w:i w:val="false"/>
          <w:color w:val="000000"/>
          <w:sz w:val="28"/>
        </w:rPr>
        <w:t>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bookmarkEnd w:id="421"/>
    <w:bookmarkStart w:name="z447" w:id="422"/>
    <w:p>
      <w:pPr>
        <w:spacing w:after="0"/>
        <w:ind w:left="0"/>
        <w:jc w:val="both"/>
      </w:pPr>
      <w:r>
        <w:rPr>
          <w:rFonts w:ascii="Times New Roman"/>
          <w:b w:val="false"/>
          <w:i w:val="false"/>
          <w:color w:val="000000"/>
          <w:sz w:val="28"/>
        </w:rPr>
        <w:t>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422"/>
    <w:bookmarkStart w:name="z448" w:id="423"/>
    <w:p>
      <w:pPr>
        <w:spacing w:after="0"/>
        <w:ind w:left="0"/>
        <w:jc w:val="both"/>
      </w:pPr>
      <w:r>
        <w:rPr>
          <w:rFonts w:ascii="Times New Roman"/>
          <w:b w:val="false"/>
          <w:i w:val="false"/>
          <w:color w:val="000000"/>
          <w:sz w:val="28"/>
        </w:rPr>
        <w:t>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bookmarkEnd w:id="423"/>
    <w:bookmarkStart w:name="z449" w:id="424"/>
    <w:p>
      <w:pPr>
        <w:spacing w:after="0"/>
        <w:ind w:left="0"/>
        <w:jc w:val="both"/>
      </w:pPr>
      <w:r>
        <w:rPr>
          <w:rFonts w:ascii="Times New Roman"/>
          <w:b w:val="false"/>
          <w:i w:val="false"/>
          <w:color w:val="000000"/>
          <w:sz w:val="28"/>
        </w:rPr>
        <w:t>
      Қызмет алушы жартылай стационарлық үлгідегі ұйымға белгіленген мерзімде келмеген жағдайда кезек келесі қызметтер алушыға өтеді.</w:t>
      </w:r>
    </w:p>
    <w:bookmarkEnd w:id="424"/>
    <w:bookmarkStart w:name="z450" w:id="425"/>
    <w:p>
      <w:pPr>
        <w:spacing w:after="0"/>
        <w:ind w:left="0"/>
        <w:jc w:val="both"/>
      </w:pPr>
      <w:r>
        <w:rPr>
          <w:rFonts w:ascii="Times New Roman"/>
          <w:b w:val="false"/>
          <w:i w:val="false"/>
          <w:color w:val="000000"/>
          <w:sz w:val="28"/>
        </w:rPr>
        <w:t>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425"/>
    <w:bookmarkStart w:name="z451" w:id="426"/>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bookmarkEnd w:id="426"/>
    <w:bookmarkStart w:name="z452" w:id="427"/>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427"/>
    <w:bookmarkStart w:name="z453" w:id="428"/>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bookmarkEnd w:id="428"/>
    <w:bookmarkStart w:name="z454" w:id="429"/>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429"/>
    <w:bookmarkStart w:name="z455" w:id="430"/>
    <w:p>
      <w:pPr>
        <w:spacing w:after="0"/>
        <w:ind w:left="0"/>
        <w:jc w:val="both"/>
      </w:pPr>
      <w:r>
        <w:rPr>
          <w:rFonts w:ascii="Times New Roman"/>
          <w:b w:val="false"/>
          <w:i w:val="false"/>
          <w:color w:val="000000"/>
          <w:sz w:val="28"/>
        </w:rPr>
        <w:t xml:space="preserve">
      3) ақпараттық жүйелерде мәліметтер болмаған жағдайда –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End w:id="430"/>
    <w:bookmarkStart w:name="z456" w:id="431"/>
    <w:p>
      <w:pPr>
        <w:spacing w:after="0"/>
        <w:ind w:left="0"/>
        <w:jc w:val="both"/>
      </w:pPr>
      <w:r>
        <w:rPr>
          <w:rFonts w:ascii="Times New Roman"/>
          <w:b w:val="false"/>
          <w:i w:val="false"/>
          <w:color w:val="000000"/>
          <w:sz w:val="28"/>
        </w:rPr>
        <w:t>
      9.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ардагерлерге, Заңның 8-бабының 1) тармақшасында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bookmarkEnd w:id="431"/>
    <w:bookmarkStart w:name="z457" w:id="432"/>
    <w:p>
      <w:pPr>
        <w:spacing w:after="0"/>
        <w:ind w:left="0"/>
        <w:jc w:val="both"/>
      </w:pPr>
      <w:r>
        <w:rPr>
          <w:rFonts w:ascii="Times New Roman"/>
          <w:b w:val="false"/>
          <w:i w:val="false"/>
          <w:color w:val="000000"/>
          <w:sz w:val="28"/>
        </w:rPr>
        <w:t>
      10. Жартылай стационарлық үлгідегі ұйымдар арнаулы әлеуметтік қызметтер көрсетуі кезінде:</w:t>
      </w:r>
    </w:p>
    <w:bookmarkEnd w:id="432"/>
    <w:bookmarkStart w:name="z458" w:id="433"/>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bookmarkEnd w:id="433"/>
    <w:bookmarkStart w:name="z459" w:id="434"/>
    <w:p>
      <w:pPr>
        <w:spacing w:after="0"/>
        <w:ind w:left="0"/>
        <w:jc w:val="both"/>
      </w:pPr>
      <w:r>
        <w:rPr>
          <w:rFonts w:ascii="Times New Roman"/>
          <w:b w:val="false"/>
          <w:i w:val="false"/>
          <w:color w:val="000000"/>
          <w:sz w:val="28"/>
        </w:rPr>
        <w:t>
      2) қолайлы моральдық психологиялық жағдай жасау;</w:t>
      </w:r>
    </w:p>
    <w:bookmarkEnd w:id="434"/>
    <w:bookmarkStart w:name="z460" w:id="435"/>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 сақталады.</w:t>
      </w:r>
    </w:p>
    <w:bookmarkEnd w:id="435"/>
    <w:bookmarkStart w:name="z461" w:id="436"/>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Астана,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436"/>
    <w:bookmarkStart w:name="z462" w:id="437"/>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ААЖ-да тіркелуге жатады.</w:t>
      </w:r>
    </w:p>
    <w:bookmarkEnd w:id="437"/>
    <w:bookmarkStart w:name="z463" w:id="438"/>
    <w:p>
      <w:pPr>
        <w:spacing w:after="0"/>
        <w:ind w:left="0"/>
        <w:jc w:val="both"/>
      </w:pPr>
      <w:r>
        <w:rPr>
          <w:rFonts w:ascii="Times New Roman"/>
          <w:b w:val="false"/>
          <w:i w:val="false"/>
          <w:color w:val="000000"/>
          <w:sz w:val="28"/>
        </w:rPr>
        <w:t>
      13. Жартылай стационарлық үлгідегі ұйымда арнаулы әлеуметтік қызметтер көрсетуді тоқтату:</w:t>
      </w:r>
    </w:p>
    <w:bookmarkEnd w:id="438"/>
    <w:bookmarkStart w:name="z464" w:id="439"/>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439"/>
    <w:bookmarkStart w:name="z465" w:id="440"/>
    <w:p>
      <w:pPr>
        <w:spacing w:after="0"/>
        <w:ind w:left="0"/>
        <w:jc w:val="both"/>
      </w:pPr>
      <w:r>
        <w:rPr>
          <w:rFonts w:ascii="Times New Roman"/>
          <w:b w:val="false"/>
          <w:i w:val="false"/>
          <w:color w:val="000000"/>
          <w:sz w:val="28"/>
        </w:rPr>
        <w:t>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bookmarkEnd w:id="440"/>
    <w:bookmarkStart w:name="z466" w:id="441"/>
    <w:p>
      <w:pPr>
        <w:spacing w:after="0"/>
        <w:ind w:left="0"/>
        <w:jc w:val="both"/>
      </w:pPr>
      <w:r>
        <w:rPr>
          <w:rFonts w:ascii="Times New Roman"/>
          <w:b w:val="false"/>
          <w:i w:val="false"/>
          <w:color w:val="000000"/>
          <w:sz w:val="28"/>
        </w:rPr>
        <w:t>
      3) мүгедектік алынған немесе үшінші топ мүгедектігі белгіленген жағдайда;</w:t>
      </w:r>
    </w:p>
    <w:bookmarkEnd w:id="441"/>
    <w:bookmarkStart w:name="z467" w:id="442"/>
    <w:p>
      <w:pPr>
        <w:spacing w:after="0"/>
        <w:ind w:left="0"/>
        <w:jc w:val="both"/>
      </w:pPr>
      <w:r>
        <w:rPr>
          <w:rFonts w:ascii="Times New Roman"/>
          <w:b w:val="false"/>
          <w:i w:val="false"/>
          <w:color w:val="000000"/>
          <w:sz w:val="28"/>
        </w:rPr>
        <w:t>
      4) стационарлық жағдайда немесе үйде арнаулы қызметтер алған кезде;</w:t>
      </w:r>
    </w:p>
    <w:bookmarkEnd w:id="442"/>
    <w:bookmarkStart w:name="z468" w:id="443"/>
    <w:p>
      <w:pPr>
        <w:spacing w:after="0"/>
        <w:ind w:left="0"/>
        <w:jc w:val="both"/>
      </w:pPr>
      <w:r>
        <w:rPr>
          <w:rFonts w:ascii="Times New Roman"/>
          <w:b w:val="false"/>
          <w:i w:val="false"/>
          <w:color w:val="000000"/>
          <w:sz w:val="28"/>
        </w:rPr>
        <w:t>
      5) қызметтерді алушы ішкі тәртіп қағидаларын жүйелі түрде (үш реттен артық) бұзған кезде;</w:t>
      </w:r>
    </w:p>
    <w:bookmarkEnd w:id="443"/>
    <w:bookmarkStart w:name="z469" w:id="444"/>
    <w:p>
      <w:pPr>
        <w:spacing w:after="0"/>
        <w:ind w:left="0"/>
        <w:jc w:val="both"/>
      </w:pPr>
      <w:r>
        <w:rPr>
          <w:rFonts w:ascii="Times New Roman"/>
          <w:b w:val="false"/>
          <w:i w:val="false"/>
          <w:color w:val="000000"/>
          <w:sz w:val="28"/>
        </w:rPr>
        <w:t>
      6) ақылы арнаулы әлеуметтік қызметтерді ұсыну туралы шартты бұзған жағдайда;</w:t>
      </w:r>
    </w:p>
    <w:bookmarkEnd w:id="444"/>
    <w:bookmarkStart w:name="z470" w:id="445"/>
    <w:p>
      <w:pPr>
        <w:spacing w:after="0"/>
        <w:ind w:left="0"/>
        <w:jc w:val="both"/>
      </w:pPr>
      <w:r>
        <w:rPr>
          <w:rFonts w:ascii="Times New Roman"/>
          <w:b w:val="false"/>
          <w:i w:val="false"/>
          <w:color w:val="000000"/>
          <w:sz w:val="28"/>
        </w:rPr>
        <w:t>
      7) қызметтерді алушы қайтыс болған жағдайда жүзеге асырылады.</w:t>
      </w:r>
    </w:p>
    <w:bookmarkEnd w:id="445"/>
    <w:bookmarkStart w:name="z471" w:id="446"/>
    <w:p>
      <w:pPr>
        <w:spacing w:after="0"/>
        <w:ind w:left="0"/>
        <w:jc w:val="both"/>
      </w:pPr>
      <w:r>
        <w:rPr>
          <w:rFonts w:ascii="Times New Roman"/>
          <w:b w:val="false"/>
          <w:i w:val="false"/>
          <w:color w:val="000000"/>
          <w:sz w:val="28"/>
        </w:rPr>
        <w:t xml:space="preserve">
      14.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446"/>
    <w:bookmarkStart w:name="z472" w:id="447"/>
    <w:p>
      <w:pPr>
        <w:spacing w:after="0"/>
        <w:ind w:left="0"/>
        <w:jc w:val="both"/>
      </w:pPr>
      <w:r>
        <w:rPr>
          <w:rFonts w:ascii="Times New Roman"/>
          <w:b w:val="false"/>
          <w:i w:val="false"/>
          <w:color w:val="000000"/>
          <w:sz w:val="28"/>
        </w:rPr>
        <w:t xml:space="preserve">
      Арнаулы әлеуметтік қызметтерді көрсету осы Стандарттың 13-тармағының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bookmarkEnd w:id="447"/>
    <w:bookmarkStart w:name="z473" w:id="448"/>
    <w:p>
      <w:pPr>
        <w:spacing w:after="0"/>
        <w:ind w:left="0"/>
        <w:jc w:val="both"/>
      </w:pPr>
      <w:r>
        <w:rPr>
          <w:rFonts w:ascii="Times New Roman"/>
          <w:b w:val="false"/>
          <w:i w:val="false"/>
          <w:color w:val="000000"/>
          <w:sz w:val="28"/>
        </w:rPr>
        <w:t>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448"/>
    <w:bookmarkStart w:name="z474" w:id="449"/>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449"/>
    <w:bookmarkStart w:name="z475" w:id="450"/>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bookmarkEnd w:id="450"/>
    <w:bookmarkStart w:name="z476" w:id="451"/>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End w:id="451"/>
    <w:bookmarkStart w:name="z477" w:id="452"/>
    <w:p>
      <w:pPr>
        <w:spacing w:after="0"/>
        <w:ind w:left="0"/>
        <w:jc w:val="left"/>
      </w:pPr>
      <w:r>
        <w:rPr>
          <w:rFonts w:ascii="Times New Roman"/>
          <w:b/>
          <w:i w:val="false"/>
          <w:color w:val="000000"/>
        </w:rPr>
        <w:t xml:space="preserve"> 3-тарау. Жартылай стационарлық үлгідегі ұйымдарда арнаулы әлеуметтік қызметтерді көрсету сапасы мен көлемі</w:t>
      </w:r>
    </w:p>
    <w:bookmarkEnd w:id="452"/>
    <w:bookmarkStart w:name="z478" w:id="453"/>
    <w:p>
      <w:pPr>
        <w:spacing w:after="0"/>
        <w:ind w:left="0"/>
        <w:jc w:val="both"/>
      </w:pPr>
      <w:r>
        <w:rPr>
          <w:rFonts w:ascii="Times New Roman"/>
          <w:b w:val="false"/>
          <w:i w:val="false"/>
          <w:color w:val="000000"/>
          <w:sz w:val="28"/>
        </w:rPr>
        <w:t>
      17. Әлеуметтік-тұрмыстық қызметтерге:</w:t>
      </w:r>
    </w:p>
    <w:bookmarkEnd w:id="453"/>
    <w:bookmarkStart w:name="z479" w:id="454"/>
    <w:p>
      <w:pPr>
        <w:spacing w:after="0"/>
        <w:ind w:left="0"/>
        <w:jc w:val="both"/>
      </w:pPr>
      <w:r>
        <w:rPr>
          <w:rFonts w:ascii="Times New Roman"/>
          <w:b w:val="false"/>
          <w:i w:val="false"/>
          <w:color w:val="000000"/>
          <w:sz w:val="28"/>
        </w:rPr>
        <w:t>
      1) денсаулық жағдайына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bookmarkEnd w:id="454"/>
    <w:bookmarkStart w:name="z480" w:id="455"/>
    <w:p>
      <w:pPr>
        <w:spacing w:after="0"/>
        <w:ind w:left="0"/>
        <w:jc w:val="both"/>
      </w:pPr>
      <w:r>
        <w:rPr>
          <w:rFonts w:ascii="Times New Roman"/>
          <w:b w:val="false"/>
          <w:i w:val="false"/>
          <w:color w:val="000000"/>
          <w:sz w:val="28"/>
        </w:rPr>
        <w:t>
      2) жиһазбен және тұрмысқа бейімдеуді, оңалту, емдеу, білім беру, мәдени іс-шараларын ұйымдастыруға арналған мамандандырылған жабдықтармен жабдықталған орынжай беру;</w:t>
      </w:r>
    </w:p>
    <w:bookmarkEnd w:id="455"/>
    <w:bookmarkStart w:name="z481" w:id="456"/>
    <w:p>
      <w:pPr>
        <w:spacing w:after="0"/>
        <w:ind w:left="0"/>
        <w:jc w:val="both"/>
      </w:pPr>
      <w:r>
        <w:rPr>
          <w:rFonts w:ascii="Times New Roman"/>
          <w:b w:val="false"/>
          <w:i w:val="false"/>
          <w:color w:val="000000"/>
          <w:sz w:val="28"/>
        </w:rPr>
        <w:t>
      3) диеталық тамақтандыруды қоса алғанда, тамақ ұсыну;</w:t>
      </w:r>
    </w:p>
    <w:bookmarkEnd w:id="456"/>
    <w:bookmarkStart w:name="z482" w:id="457"/>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көзделген көлемнен кем емес төсек жабдықтарын ұсыну;</w:t>
      </w:r>
    </w:p>
    <w:bookmarkEnd w:id="457"/>
    <w:bookmarkStart w:name="z483" w:id="458"/>
    <w:p>
      <w:pPr>
        <w:spacing w:after="0"/>
        <w:ind w:left="0"/>
        <w:jc w:val="both"/>
      </w:pPr>
      <w:r>
        <w:rPr>
          <w:rFonts w:ascii="Times New Roman"/>
          <w:b w:val="false"/>
          <w:i w:val="false"/>
          <w:color w:val="000000"/>
          <w:sz w:val="28"/>
        </w:rPr>
        <w:t>
      5) қызметтерді алушыларды үйден жартылай стационарлық үлгідегі ұйымға дейін және кері бағытта, сондай-ақ емдеуге, оқуға, мәдени іс-шараларға қатысу үшін тасымалдау кезінде көлік қызметтерін ұсыну;</w:t>
      </w:r>
    </w:p>
    <w:bookmarkEnd w:id="458"/>
    <w:bookmarkStart w:name="z484" w:id="459"/>
    <w:p>
      <w:pPr>
        <w:spacing w:after="0"/>
        <w:ind w:left="0"/>
        <w:jc w:val="both"/>
      </w:pPr>
      <w:r>
        <w:rPr>
          <w:rFonts w:ascii="Times New Roman"/>
          <w:b w:val="false"/>
          <w:i w:val="false"/>
          <w:color w:val="000000"/>
          <w:sz w:val="28"/>
        </w:rPr>
        <w:t>
      6) санитариялық-гигиеналық талаптарға сәйкес болу жағдайларын қолдау жөнінде қызметтер көрсету жатады.</w:t>
      </w:r>
    </w:p>
    <w:bookmarkEnd w:id="459"/>
    <w:bookmarkStart w:name="z485" w:id="460"/>
    <w:p>
      <w:pPr>
        <w:spacing w:after="0"/>
        <w:ind w:left="0"/>
        <w:jc w:val="both"/>
      </w:pPr>
      <w:r>
        <w:rPr>
          <w:rFonts w:ascii="Times New Roman"/>
          <w:b w:val="false"/>
          <w:i w:val="false"/>
          <w:color w:val="000000"/>
          <w:sz w:val="28"/>
        </w:rPr>
        <w:t>
      18. Әлеуметтік-тұрмыстық қызметтер көрсетудің сапасына қойылатын талаптар:</w:t>
      </w:r>
    </w:p>
    <w:bookmarkEnd w:id="460"/>
    <w:bookmarkStart w:name="z486" w:id="461"/>
    <w:p>
      <w:pPr>
        <w:spacing w:after="0"/>
        <w:ind w:left="0"/>
        <w:jc w:val="both"/>
      </w:pPr>
      <w:r>
        <w:rPr>
          <w:rFonts w:ascii="Times New Roman"/>
          <w:b w:val="false"/>
          <w:i w:val="false"/>
          <w:color w:val="000000"/>
          <w:sz w:val="28"/>
        </w:rPr>
        <w:t>
      1) берілетін орынжайлар көлемі және көрсеткіштері (ғимарат пен орынжайдың жағдайы, олардың жайлылығы) бойынша санитариялық гигиеналық нормалар мен талаптарға сәйкес келеді және қызметтерді алушылардың болуына қолайлылықты қамтамасыз етеді.</w:t>
      </w:r>
    </w:p>
    <w:bookmarkEnd w:id="461"/>
    <w:bookmarkStart w:name="z487" w:id="462"/>
    <w:p>
      <w:pPr>
        <w:spacing w:after="0"/>
        <w:ind w:left="0"/>
        <w:jc w:val="both"/>
      </w:pPr>
      <w:r>
        <w:rPr>
          <w:rFonts w:ascii="Times New Roman"/>
          <w:b w:val="false"/>
          <w:i w:val="false"/>
          <w:color w:val="000000"/>
          <w:sz w:val="28"/>
        </w:rPr>
        <w:t>
      Қызметтерді алушыларды қабылдау және орналастыру олардың ауруларын, жағдайының ауырлығын, жасын, оларды жаңа жағдайға бейімдеу бойынша іс-шаралар жүргізу ескеріле отырып іске асырылады.</w:t>
      </w:r>
    </w:p>
    <w:bookmarkEnd w:id="462"/>
    <w:bookmarkStart w:name="z488" w:id="463"/>
    <w:p>
      <w:pPr>
        <w:spacing w:after="0"/>
        <w:ind w:left="0"/>
        <w:jc w:val="both"/>
      </w:pPr>
      <w:r>
        <w:rPr>
          <w:rFonts w:ascii="Times New Roman"/>
          <w:b w:val="false"/>
          <w:i w:val="false"/>
          <w:color w:val="000000"/>
          <w:sz w:val="28"/>
        </w:rPr>
        <w:t>
      Барлық қызметтік және өндірістік орынжайлар санитариялық нормалар мен қағидаларға, қауіпсіздік талаптарына, өртке қарсы талаптарға жауап береді, телефон байланысымен жабдықталады және коммуналдық-тұрмыстық жабдықталудың барлық құралдарымен қамтамасыз етіледі және қызметтерді алушыларға олардың талабы бойынша беріледі. Орынжайлар персоналдың, қызметтерді алушылардың денсаулығына және ұсынылатын қызметтердің сапасына кері әсер ететін әр түрлі факторлардың әсерінен қолайсыз жағдайлардан қорғалады.</w:t>
      </w:r>
    </w:p>
    <w:bookmarkEnd w:id="463"/>
    <w:bookmarkStart w:name="z489" w:id="464"/>
    <w:p>
      <w:pPr>
        <w:spacing w:after="0"/>
        <w:ind w:left="0"/>
        <w:jc w:val="both"/>
      </w:pPr>
      <w:r>
        <w:rPr>
          <w:rFonts w:ascii="Times New Roman"/>
          <w:b w:val="false"/>
          <w:i w:val="false"/>
          <w:color w:val="000000"/>
          <w:sz w:val="28"/>
        </w:rPr>
        <w:t>
      Оңалту іс-шараларын, емдеу-еңбек және білім беру қызметтерін, мәдени және тұрмыстық қызмет көрсетуді ұйымдастыру үшін ұсынылған орынжайлар көлемі, орналасқан жері және конфигурациясы бойынша қызметтерді алушылардың ерекшеліктерін ескере отырып, жоғарыда көрсетілген іс-шараларды өткізуді қамтамасыз етеді;</w:t>
      </w:r>
    </w:p>
    <w:bookmarkEnd w:id="464"/>
    <w:bookmarkStart w:name="z490" w:id="465"/>
    <w:p>
      <w:pPr>
        <w:spacing w:after="0"/>
        <w:ind w:left="0"/>
        <w:jc w:val="both"/>
      </w:pPr>
      <w:r>
        <w:rPr>
          <w:rFonts w:ascii="Times New Roman"/>
          <w:b w:val="false"/>
          <w:i w:val="false"/>
          <w:color w:val="000000"/>
          <w:sz w:val="28"/>
        </w:rPr>
        <w:t>
      2) жартылай стационарлық үлгідегі ұйымдарда ұйым мамандарының кабинеті қажетті жиһазбен және мамандандырылған жабдықтармен жабдықталады.</w:t>
      </w:r>
    </w:p>
    <w:bookmarkEnd w:id="465"/>
    <w:bookmarkStart w:name="z491" w:id="466"/>
    <w:p>
      <w:pPr>
        <w:spacing w:after="0"/>
        <w:ind w:left="0"/>
        <w:jc w:val="both"/>
      </w:pPr>
      <w:r>
        <w:rPr>
          <w:rFonts w:ascii="Times New Roman"/>
          <w:b w:val="false"/>
          <w:i w:val="false"/>
          <w:color w:val="000000"/>
          <w:sz w:val="28"/>
        </w:rPr>
        <w:t>
      Әрбір мамандандырылған кабинетке ерікті нысанда ресімделген паспорт толтырылады;</w:t>
      </w:r>
    </w:p>
    <w:bookmarkEnd w:id="466"/>
    <w:bookmarkStart w:name="z492" w:id="467"/>
    <w:p>
      <w:pPr>
        <w:spacing w:after="0"/>
        <w:ind w:left="0"/>
        <w:jc w:val="both"/>
      </w:pPr>
      <w:r>
        <w:rPr>
          <w:rFonts w:ascii="Times New Roman"/>
          <w:b w:val="false"/>
          <w:i w:val="false"/>
          <w:color w:val="000000"/>
          <w:sz w:val="28"/>
        </w:rPr>
        <w:t>
      3) қызметтерді алушылардың пайдалануына берілетін жиһаз, жабдық, төсек жабдықтары Қазақстан Республикасының аумағында қолданылатын техникалық реттеу саласындағы стандарттау жөніндегі нормативтік құжаттарға сәйкес келеді;</w:t>
      </w:r>
    </w:p>
    <w:bookmarkEnd w:id="467"/>
    <w:bookmarkStart w:name="z493" w:id="468"/>
    <w:p>
      <w:pPr>
        <w:spacing w:after="0"/>
        <w:ind w:left="0"/>
        <w:jc w:val="both"/>
      </w:pPr>
      <w:r>
        <w:rPr>
          <w:rFonts w:ascii="Times New Roman"/>
          <w:b w:val="false"/>
          <w:i w:val="false"/>
          <w:color w:val="000000"/>
          <w:sz w:val="28"/>
        </w:rPr>
        <w:t>
      4) қызметтерді алушыларға берілетін жиһаз бен төсек-орын жабдықтары қызметтерді алушылардың физикалық жай-күйін және жасын ескере отырып таңдалып, қазіргі заманғы дизайн талаптарына жауап береді;</w:t>
      </w:r>
    </w:p>
    <w:bookmarkEnd w:id="468"/>
    <w:bookmarkStart w:name="z494" w:id="469"/>
    <w:p>
      <w:pPr>
        <w:spacing w:after="0"/>
        <w:ind w:left="0"/>
        <w:jc w:val="both"/>
      </w:pPr>
      <w:r>
        <w:rPr>
          <w:rFonts w:ascii="Times New Roman"/>
          <w:b w:val="false"/>
          <w:i w:val="false"/>
          <w:color w:val="000000"/>
          <w:sz w:val="28"/>
        </w:rPr>
        <w:t>
      5) 4 сағаттан асатын режимде жұмыс істейтін жартылай стационарлық үлгідегі ұйымда сапалы тағамдардан әзірленетін, теңгерімділік пен калориялық талаптарына жауап беретін, санитариялық-гигиеналық талаптарға сәйкес келетін, қызметтерді алушының денсаулық жағдайы ескеріліп ұсынылатын ыстық, оның ішінде диеталық тағамдар беріледі.</w:t>
      </w:r>
    </w:p>
    <w:bookmarkEnd w:id="469"/>
    <w:bookmarkStart w:name="z495" w:id="470"/>
    <w:p>
      <w:pPr>
        <w:spacing w:after="0"/>
        <w:ind w:left="0"/>
        <w:jc w:val="both"/>
      </w:pPr>
      <w:r>
        <w:rPr>
          <w:rFonts w:ascii="Times New Roman"/>
          <w:b w:val="false"/>
          <w:i w:val="false"/>
          <w:color w:val="000000"/>
          <w:sz w:val="28"/>
        </w:rPr>
        <w:t>
      Жартылай стационарлық үлгідегі ұйымның басшысы маусымға қарай (көктем-жаз, күз-қыс) ағымдағы апталық мәзірді бекітеді;</w:t>
      </w:r>
    </w:p>
    <w:bookmarkEnd w:id="470"/>
    <w:bookmarkStart w:name="z496" w:id="471"/>
    <w:p>
      <w:pPr>
        <w:spacing w:after="0"/>
        <w:ind w:left="0"/>
        <w:jc w:val="both"/>
      </w:pPr>
      <w:r>
        <w:rPr>
          <w:rFonts w:ascii="Times New Roman"/>
          <w:b w:val="false"/>
          <w:i w:val="false"/>
          <w:color w:val="000000"/>
          <w:sz w:val="28"/>
        </w:rPr>
        <w:t>
      6) денсаулық жағдайына байланысты өзін-өзі күтудің қарапайым процедураларын орындай алмайтын қызметтерді алушыларға жеке қызмет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bookmarkEnd w:id="471"/>
    <w:bookmarkStart w:name="z497" w:id="472"/>
    <w:p>
      <w:pPr>
        <w:spacing w:after="0"/>
        <w:ind w:left="0"/>
        <w:jc w:val="both"/>
      </w:pPr>
      <w:r>
        <w:rPr>
          <w:rFonts w:ascii="Times New Roman"/>
          <w:b w:val="false"/>
          <w:i w:val="false"/>
          <w:color w:val="000000"/>
          <w:sz w:val="28"/>
        </w:rPr>
        <w:t>
      7) жеке және әлеуметтік мәртебесін қалпына келтіруге мүмкіндік беретін қол шеберлігі және қолынан келетін еңбек дағдыларын қалыптастыру үшін қызметтерді алушының сырқатының және (немесе) мүгедектігінің сипаты, физикалық жай-күйі ескеріліп тиісті жағдай жасалады және тәрбиелеу әрі оқыту процесінде оларға қажетті жайлылықты қамтамасыз етеді;</w:t>
      </w:r>
    </w:p>
    <w:bookmarkEnd w:id="472"/>
    <w:bookmarkStart w:name="z498" w:id="473"/>
    <w:p>
      <w:pPr>
        <w:spacing w:after="0"/>
        <w:ind w:left="0"/>
        <w:jc w:val="both"/>
      </w:pPr>
      <w:r>
        <w:rPr>
          <w:rFonts w:ascii="Times New Roman"/>
          <w:b w:val="false"/>
          <w:i w:val="false"/>
          <w:color w:val="000000"/>
          <w:sz w:val="28"/>
        </w:rPr>
        <w:t>
      8) балаларды және он сегіз жастан асқан адамдарды өзіне-өзі қызмет көрсету дағдыларына, тұрмыстық бағдарлау (ас әзірлеу, дастархан жасау, ыдыс жуу, бөлмені (орынжайды) күту және тыныс-тіршілігі қажетті дағдылар) негіздеріне үйрету үшін қажетті техникамен және жиһазбен жабдықталған әлеуметтік-тұрмыстық бағдарлау кабинеттері құрылады;</w:t>
      </w:r>
    </w:p>
    <w:bookmarkEnd w:id="473"/>
    <w:bookmarkStart w:name="z499" w:id="474"/>
    <w:p>
      <w:pPr>
        <w:spacing w:after="0"/>
        <w:ind w:left="0"/>
        <w:jc w:val="both"/>
      </w:pPr>
      <w:r>
        <w:rPr>
          <w:rFonts w:ascii="Times New Roman"/>
          <w:b w:val="false"/>
          <w:i w:val="false"/>
          <w:color w:val="000000"/>
          <w:sz w:val="28"/>
        </w:rPr>
        <w:t>
      9) қызметтерді алушыларды емдеу, үйрету, мәдени іс-шараларға қатыстыру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474"/>
    <w:bookmarkStart w:name="z500" w:id="475"/>
    <w:p>
      <w:pPr>
        <w:spacing w:after="0"/>
        <w:ind w:left="0"/>
        <w:jc w:val="both"/>
      </w:pPr>
      <w:r>
        <w:rPr>
          <w:rFonts w:ascii="Times New Roman"/>
          <w:b w:val="false"/>
          <w:i w:val="false"/>
          <w:color w:val="000000"/>
          <w:sz w:val="28"/>
        </w:rPr>
        <w:t>
      19. Әлеуметтік-медициналық қызметкерлерге:</w:t>
      </w:r>
    </w:p>
    <w:bookmarkEnd w:id="475"/>
    <w:bookmarkStart w:name="z501" w:id="476"/>
    <w:p>
      <w:pPr>
        <w:spacing w:after="0"/>
        <w:ind w:left="0"/>
        <w:jc w:val="both"/>
      </w:pP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p>
    <w:bookmarkEnd w:id="476"/>
    <w:bookmarkStart w:name="z502" w:id="477"/>
    <w:p>
      <w:pPr>
        <w:spacing w:after="0"/>
        <w:ind w:left="0"/>
        <w:jc w:val="both"/>
      </w:pPr>
      <w:r>
        <w:rPr>
          <w:rFonts w:ascii="Times New Roman"/>
          <w:b w:val="false"/>
          <w:i w:val="false"/>
          <w:color w:val="000000"/>
          <w:sz w:val="28"/>
        </w:rPr>
        <w:t>
      2) дәрігерге дейін көмек көрсету;</w:t>
      </w:r>
    </w:p>
    <w:bookmarkEnd w:id="477"/>
    <w:bookmarkStart w:name="z503" w:id="478"/>
    <w:p>
      <w:pPr>
        <w:spacing w:after="0"/>
        <w:ind w:left="0"/>
        <w:jc w:val="both"/>
      </w:pPr>
      <w:r>
        <w:rPr>
          <w:rFonts w:ascii="Times New Roman"/>
          <w:b w:val="false"/>
          <w:i w:val="false"/>
          <w:color w:val="000000"/>
          <w:sz w:val="28"/>
        </w:rPr>
        <w:t>
      3) медициналық-әлеуметтік сараптама жүргізуге жәрдемдесу;</w:t>
      </w:r>
    </w:p>
    <w:bookmarkEnd w:id="478"/>
    <w:bookmarkStart w:name="z504" w:id="479"/>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bookmarkEnd w:id="479"/>
    <w:bookmarkStart w:name="z505" w:id="480"/>
    <w:p>
      <w:pPr>
        <w:spacing w:after="0"/>
        <w:ind w:left="0"/>
        <w:jc w:val="both"/>
      </w:pPr>
      <w:r>
        <w:rPr>
          <w:rFonts w:ascii="Times New Roman"/>
          <w:b w:val="false"/>
          <w:i w:val="false"/>
          <w:color w:val="000000"/>
          <w:sz w:val="28"/>
        </w:rPr>
        <w:t>
      5) емдеуші дәрігердің қорытындысы бойынша дәрілік заттармен және медициналық мақсаттағы бұйымдармен қамтамасыз етуге жәрдемдесу;</w:t>
      </w:r>
    </w:p>
    <w:bookmarkEnd w:id="480"/>
    <w:bookmarkStart w:name="z506" w:id="481"/>
    <w:p>
      <w:pPr>
        <w:spacing w:after="0"/>
        <w:ind w:left="0"/>
        <w:jc w:val="both"/>
      </w:pPr>
      <w:r>
        <w:rPr>
          <w:rFonts w:ascii="Times New Roman"/>
          <w:b w:val="false"/>
          <w:i w:val="false"/>
          <w:color w:val="000000"/>
          <w:sz w:val="28"/>
        </w:rPr>
        <w:t>
      6) ОЖБ-ға сәйкес санаторий-курорттық емдеумен, техникалық көмекші (орнын толтырушы) құралдармен, міндетті гигиеналық құралдармен қамтамасыз етуге жәрдемдесу;</w:t>
      </w:r>
    </w:p>
    <w:bookmarkEnd w:id="481"/>
    <w:bookmarkStart w:name="z507" w:id="482"/>
    <w:p>
      <w:pPr>
        <w:spacing w:after="0"/>
        <w:ind w:left="0"/>
        <w:jc w:val="both"/>
      </w:pPr>
      <w:r>
        <w:rPr>
          <w:rFonts w:ascii="Times New Roman"/>
          <w:b w:val="false"/>
          <w:i w:val="false"/>
          <w:color w:val="000000"/>
          <w:sz w:val="28"/>
        </w:rPr>
        <w:t>
      7) қызметтерді алушыларды техникалық көмекші (орнын толтырушы) құралдарды және міндетті гигиеналық құралдарды пайдалануға үйрету;</w:t>
      </w:r>
    </w:p>
    <w:bookmarkEnd w:id="482"/>
    <w:bookmarkStart w:name="z508" w:id="483"/>
    <w:p>
      <w:pPr>
        <w:spacing w:after="0"/>
        <w:ind w:left="0"/>
        <w:jc w:val="both"/>
      </w:pPr>
      <w:r>
        <w:rPr>
          <w:rFonts w:ascii="Times New Roman"/>
          <w:b w:val="false"/>
          <w:i w:val="false"/>
          <w:color w:val="000000"/>
          <w:sz w:val="28"/>
        </w:rPr>
        <w:t>
      8) әлеуметтік-медициналық мәселелер, оның ішінде жасына байланысты бейімделу мәселесі жөнінде консультация беру;</w:t>
      </w:r>
    </w:p>
    <w:bookmarkEnd w:id="483"/>
    <w:bookmarkStart w:name="z509" w:id="484"/>
    <w:p>
      <w:pPr>
        <w:spacing w:after="0"/>
        <w:ind w:left="0"/>
        <w:jc w:val="both"/>
      </w:pPr>
      <w:r>
        <w:rPr>
          <w:rFonts w:ascii="Times New Roman"/>
          <w:b w:val="false"/>
          <w:i w:val="false"/>
          <w:color w:val="000000"/>
          <w:sz w:val="28"/>
        </w:rPr>
        <w:t>
      9) профильді мамандардың, оның ішінде денсаулық сақтау ұйымдарындағы мамандардың медициналық консультация беруіне жәрдемдесу;</w:t>
      </w:r>
    </w:p>
    <w:bookmarkEnd w:id="484"/>
    <w:bookmarkStart w:name="z510" w:id="485"/>
    <w:p>
      <w:pPr>
        <w:spacing w:after="0"/>
        <w:ind w:left="0"/>
        <w:jc w:val="both"/>
      </w:pPr>
      <w:r>
        <w:rPr>
          <w:rFonts w:ascii="Times New Roman"/>
          <w:b w:val="false"/>
          <w:i w:val="false"/>
          <w:color w:val="000000"/>
          <w:sz w:val="28"/>
        </w:rPr>
        <w:t>
      10) денсаулыққа байланысты процедураларды (дәрі қабылдау, дәрі тамызу және емдеуші дәрігердің тағайындауына сәйкес рәсімде) жүргізу;</w:t>
      </w:r>
    </w:p>
    <w:bookmarkEnd w:id="485"/>
    <w:bookmarkStart w:name="z511" w:id="486"/>
    <w:p>
      <w:pPr>
        <w:spacing w:after="0"/>
        <w:ind w:left="0"/>
        <w:jc w:val="both"/>
      </w:pPr>
      <w:r>
        <w:rPr>
          <w:rFonts w:ascii="Times New Roman"/>
          <w:b w:val="false"/>
          <w:i w:val="false"/>
          <w:color w:val="000000"/>
          <w:sz w:val="28"/>
        </w:rPr>
        <w:t>
      11) емдік-дене жаттығулар жасауға көмек көрсету;</w:t>
      </w:r>
    </w:p>
    <w:bookmarkEnd w:id="486"/>
    <w:bookmarkStart w:name="z512" w:id="487"/>
    <w:p>
      <w:pPr>
        <w:spacing w:after="0"/>
        <w:ind w:left="0"/>
        <w:jc w:val="both"/>
      </w:pPr>
      <w:r>
        <w:rPr>
          <w:rFonts w:ascii="Times New Roman"/>
          <w:b w:val="false"/>
          <w:i w:val="false"/>
          <w:color w:val="000000"/>
          <w:sz w:val="28"/>
        </w:rPr>
        <w:t>
      12) кезеңдік медициналық-әлеуметтік зерттеп тексеру (қажет болған кезде денсаулық сақтау ұйымдарының мамандарын тарта отырып), оңалтудың медициналық бөлігінің жеке жоспарын әзірлеу және дәрігердің тағайындауына сәйкес медициналық рәсімдерді жүргізу;</w:t>
      </w:r>
    </w:p>
    <w:bookmarkEnd w:id="487"/>
    <w:bookmarkStart w:name="z513" w:id="488"/>
    <w:p>
      <w:pPr>
        <w:spacing w:after="0"/>
        <w:ind w:left="0"/>
        <w:jc w:val="both"/>
      </w:pPr>
      <w:r>
        <w:rPr>
          <w:rFonts w:ascii="Times New Roman"/>
          <w:b w:val="false"/>
          <w:i w:val="false"/>
          <w:color w:val="000000"/>
          <w:sz w:val="28"/>
        </w:rPr>
        <w:t>
      13) қызметтерді алушылардың денсаулық жағдайын ескере отырып күтім көрсетуді қамтамасыз ету;</w:t>
      </w:r>
    </w:p>
    <w:bookmarkEnd w:id="488"/>
    <w:bookmarkStart w:name="z514" w:id="489"/>
    <w:p>
      <w:pPr>
        <w:spacing w:after="0"/>
        <w:ind w:left="0"/>
        <w:jc w:val="both"/>
      </w:pPr>
      <w:r>
        <w:rPr>
          <w:rFonts w:ascii="Times New Roman"/>
          <w:b w:val="false"/>
          <w:i w:val="false"/>
          <w:color w:val="000000"/>
          <w:sz w:val="28"/>
        </w:rPr>
        <w:t>
      14) емдеу-сауықтыру іс-шараларын, оның ішінде денсаулық сақтау ұйымдарында ұйымдастыру;</w:t>
      </w:r>
    </w:p>
    <w:bookmarkEnd w:id="489"/>
    <w:bookmarkStart w:name="z515" w:id="490"/>
    <w:p>
      <w:pPr>
        <w:spacing w:after="0"/>
        <w:ind w:left="0"/>
        <w:jc w:val="both"/>
      </w:pPr>
      <w:r>
        <w:rPr>
          <w:rFonts w:ascii="Times New Roman"/>
          <w:b w:val="false"/>
          <w:i w:val="false"/>
          <w:color w:val="000000"/>
          <w:sz w:val="28"/>
        </w:rPr>
        <w:t>
      15) әлеуметтік-медициналық сипаттағы оңалту іс-шараларын, оның ішінде дәрі-дәрмексіз терапия қызметтерін жүргізу;</w:t>
      </w:r>
    </w:p>
    <w:bookmarkEnd w:id="490"/>
    <w:bookmarkStart w:name="z516" w:id="491"/>
    <w:p>
      <w:pPr>
        <w:spacing w:after="0"/>
        <w:ind w:left="0"/>
        <w:jc w:val="both"/>
      </w:pPr>
      <w:r>
        <w:rPr>
          <w:rFonts w:ascii="Times New Roman"/>
          <w:b w:val="false"/>
          <w:i w:val="false"/>
          <w:color w:val="000000"/>
          <w:sz w:val="28"/>
        </w:rPr>
        <w:t>
      16) ТҚА бұзылған балаларға және мүгедектігі бар адамдарға дене шынықтыру жаттығуларын орындауда көмек көрсету жатады.</w:t>
      </w:r>
    </w:p>
    <w:bookmarkEnd w:id="491"/>
    <w:bookmarkStart w:name="z517" w:id="492"/>
    <w:p>
      <w:pPr>
        <w:spacing w:after="0"/>
        <w:ind w:left="0"/>
        <w:jc w:val="both"/>
      </w:pPr>
      <w:r>
        <w:rPr>
          <w:rFonts w:ascii="Times New Roman"/>
          <w:b w:val="false"/>
          <w:i w:val="false"/>
          <w:color w:val="000000"/>
          <w:sz w:val="28"/>
        </w:rPr>
        <w:t>
      20. Әлеуметтік-медициналық қызметтер көрсетудің сапасына қойылатын талаптар:</w:t>
      </w:r>
    </w:p>
    <w:bookmarkEnd w:id="492"/>
    <w:bookmarkStart w:name="z518" w:id="493"/>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писхикалық жағдайын ескеріп, қызметтердің уақтылы және қажетті көлемде ұсынылуын қамтамасыз етеді;</w:t>
      </w:r>
    </w:p>
    <w:bookmarkEnd w:id="493"/>
    <w:bookmarkStart w:name="z519" w:id="494"/>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bookmarkEnd w:id="494"/>
    <w:bookmarkStart w:name="z520" w:id="495"/>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bookmarkEnd w:id="495"/>
    <w:bookmarkStart w:name="z521" w:id="496"/>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bookmarkEnd w:id="496"/>
    <w:bookmarkStart w:name="z522" w:id="497"/>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p>
    <w:bookmarkEnd w:id="497"/>
    <w:bookmarkStart w:name="z523" w:id="498"/>
    <w:p>
      <w:pPr>
        <w:spacing w:after="0"/>
        <w:ind w:left="0"/>
        <w:jc w:val="both"/>
      </w:pPr>
      <w:r>
        <w:rPr>
          <w:rFonts w:ascii="Times New Roman"/>
          <w:b w:val="false"/>
          <w:i w:val="false"/>
          <w:color w:val="000000"/>
          <w:sz w:val="28"/>
        </w:rPr>
        <w:t>
      5) емдеу-сауықтыру іс-шараларын ұйымдастыру қамқорлықтағы адамның соматикалық жай-күйін, олардың жеке қажеттіліктері мен мүмкіндіктерін ескере отырып жүргізіледі;</w:t>
      </w:r>
    </w:p>
    <w:bookmarkEnd w:id="498"/>
    <w:bookmarkStart w:name="z524" w:id="499"/>
    <w:p>
      <w:pPr>
        <w:spacing w:after="0"/>
        <w:ind w:left="0"/>
        <w:jc w:val="both"/>
      </w:pPr>
      <w:r>
        <w:rPr>
          <w:rFonts w:ascii="Times New Roman"/>
          <w:b w:val="false"/>
          <w:i w:val="false"/>
          <w:color w:val="000000"/>
          <w:sz w:val="28"/>
        </w:rPr>
        <w:t>
      6) медициналық-әлеуметтік сараптама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bookmarkEnd w:id="499"/>
    <w:bookmarkStart w:name="z525" w:id="500"/>
    <w:p>
      <w:pPr>
        <w:spacing w:after="0"/>
        <w:ind w:left="0"/>
        <w:jc w:val="both"/>
      </w:pPr>
      <w:r>
        <w:rPr>
          <w:rFonts w:ascii="Times New Roman"/>
          <w:b w:val="false"/>
          <w:i w:val="false"/>
          <w:color w:val="000000"/>
          <w:sz w:val="28"/>
        </w:rPr>
        <w:t>
      7) оңалту іс-шараларын жүргізу қызметтерді алушының денсаулық жағдайын ескере отырып жүзеге асырылады, ол үшін оңтайлы әлеуметтік ортаға бағдарлауға және әлеуметтік-тұрмыстық бейімдеуге бағытталған медициналық іс-шаралар кешенін орындауды қамтамасыз етеді;</w:t>
      </w:r>
    </w:p>
    <w:bookmarkEnd w:id="500"/>
    <w:bookmarkStart w:name="z526" w:id="501"/>
    <w:p>
      <w:pPr>
        <w:spacing w:after="0"/>
        <w:ind w:left="0"/>
        <w:jc w:val="both"/>
      </w:pPr>
      <w:r>
        <w:rPr>
          <w:rFonts w:ascii="Times New Roman"/>
          <w:b w:val="false"/>
          <w:i w:val="false"/>
          <w:color w:val="000000"/>
          <w:sz w:val="28"/>
        </w:rPr>
        <w:t>
      8) емдік-дене жаттығуларын орындауға көмек қызметтерді алушылардың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bookmarkEnd w:id="501"/>
    <w:bookmarkStart w:name="z527" w:id="502"/>
    <w:p>
      <w:pPr>
        <w:spacing w:after="0"/>
        <w:ind w:left="0"/>
        <w:jc w:val="both"/>
      </w:pPr>
      <w:r>
        <w:rPr>
          <w:rFonts w:ascii="Times New Roman"/>
          <w:b w:val="false"/>
          <w:i w:val="false"/>
          <w:color w:val="000000"/>
          <w:sz w:val="28"/>
        </w:rPr>
        <w:t>
      9) протездік-ортопедиялық көмекті және техникалық көмекші (орнын толтырушы) құралдарды алуға жәрдемдесу қызметтерді алушының практикалық қажеттіліктеріне сәйкес жүзеге асырылады;</w:t>
      </w:r>
    </w:p>
    <w:bookmarkEnd w:id="502"/>
    <w:bookmarkStart w:name="z528" w:id="503"/>
    <w:p>
      <w:pPr>
        <w:spacing w:after="0"/>
        <w:ind w:left="0"/>
        <w:jc w:val="both"/>
      </w:pPr>
      <w:r>
        <w:rPr>
          <w:rFonts w:ascii="Times New Roman"/>
          <w:b w:val="false"/>
          <w:i w:val="false"/>
          <w:color w:val="000000"/>
          <w:sz w:val="28"/>
        </w:rPr>
        <w:t>
      10)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bookmarkEnd w:id="503"/>
    <w:bookmarkStart w:name="z529" w:id="504"/>
    <w:p>
      <w:pPr>
        <w:spacing w:after="0"/>
        <w:ind w:left="0"/>
        <w:jc w:val="both"/>
      </w:pPr>
      <w:r>
        <w:rPr>
          <w:rFonts w:ascii="Times New Roman"/>
          <w:b w:val="false"/>
          <w:i w:val="false"/>
          <w:color w:val="000000"/>
          <w:sz w:val="28"/>
        </w:rPr>
        <w:t>
      11) қызметтерді алушылардың денсаулық жағдайын ескеріп жартылай стационарлық үлгідегі ұйымдарда күтуді қамтамасыз ету қызметтерді алушының денсаулық жағдайын күнделікті бақылау (дене ыстығын, артериалдық қысымын өлшеу және аурудың болу немесе болмауын анықтауға бағытталған рәсімдер), емдеуші дәрігерлердің тағайындауына сәйкес дәрі-дәрмек беру, қызметтерді алушының қозғалуына (қажет болғанда) көмектесу сияқты қызметтерді қамтиды;</w:t>
      </w:r>
    </w:p>
    <w:bookmarkEnd w:id="504"/>
    <w:bookmarkStart w:name="z530" w:id="505"/>
    <w:p>
      <w:pPr>
        <w:spacing w:after="0"/>
        <w:ind w:left="0"/>
        <w:jc w:val="both"/>
      </w:pPr>
      <w:r>
        <w:rPr>
          <w:rFonts w:ascii="Times New Roman"/>
          <w:b w:val="false"/>
          <w:i w:val="false"/>
          <w:color w:val="000000"/>
          <w:sz w:val="28"/>
        </w:rPr>
        <w:t>
      12)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bookmarkEnd w:id="505"/>
    <w:bookmarkStart w:name="z531" w:id="506"/>
    <w:p>
      <w:pPr>
        <w:spacing w:after="0"/>
        <w:ind w:left="0"/>
        <w:jc w:val="both"/>
      </w:pPr>
      <w:r>
        <w:rPr>
          <w:rFonts w:ascii="Times New Roman"/>
          <w:b w:val="false"/>
          <w:i w:val="false"/>
          <w:color w:val="000000"/>
          <w:sz w:val="28"/>
        </w:rPr>
        <w:t>
      13) дәрігерлердің қорытындысы бойынша дәрілік заттармен және медициналық мақсаттағы бұйымдармен қамтамасыз етуге жәрдемдесу қызметтерді алушылардың ауруларын уақтылы алдын алуға және жоюға мүмкіндік береді;</w:t>
      </w:r>
    </w:p>
    <w:bookmarkEnd w:id="506"/>
    <w:bookmarkStart w:name="z532" w:id="507"/>
    <w:p>
      <w:pPr>
        <w:spacing w:after="0"/>
        <w:ind w:left="0"/>
        <w:jc w:val="both"/>
      </w:pPr>
      <w:r>
        <w:rPr>
          <w:rFonts w:ascii="Times New Roman"/>
          <w:b w:val="false"/>
          <w:i w:val="false"/>
          <w:color w:val="000000"/>
          <w:sz w:val="28"/>
        </w:rPr>
        <w:t>
      14)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bookmarkEnd w:id="507"/>
    <w:bookmarkStart w:name="z533" w:id="508"/>
    <w:p>
      <w:pPr>
        <w:spacing w:after="0"/>
        <w:ind w:left="0"/>
        <w:jc w:val="both"/>
      </w:pPr>
      <w:r>
        <w:rPr>
          <w:rFonts w:ascii="Times New Roman"/>
          <w:b w:val="false"/>
          <w:i w:val="false"/>
          <w:color w:val="000000"/>
          <w:sz w:val="28"/>
        </w:rPr>
        <w:t>
      21. Әлеуметтік-психологиялық қызметтерге:</w:t>
      </w:r>
    </w:p>
    <w:bookmarkEnd w:id="508"/>
    <w:bookmarkStart w:name="z534" w:id="509"/>
    <w:p>
      <w:pPr>
        <w:spacing w:after="0"/>
        <w:ind w:left="0"/>
        <w:jc w:val="both"/>
      </w:pPr>
      <w:r>
        <w:rPr>
          <w:rFonts w:ascii="Times New Roman"/>
          <w:b w:val="false"/>
          <w:i w:val="false"/>
          <w:color w:val="000000"/>
          <w:sz w:val="28"/>
        </w:rPr>
        <w:t>
      1) тұлғаны психологиялық диагностикалау және тексеру;</w:t>
      </w:r>
    </w:p>
    <w:bookmarkEnd w:id="509"/>
    <w:bookmarkStart w:name="z535" w:id="510"/>
    <w:p>
      <w:pPr>
        <w:spacing w:after="0"/>
        <w:ind w:left="0"/>
        <w:jc w:val="both"/>
      </w:pPr>
      <w:r>
        <w:rPr>
          <w:rFonts w:ascii="Times New Roman"/>
          <w:b w:val="false"/>
          <w:i w:val="false"/>
          <w:color w:val="000000"/>
          <w:sz w:val="28"/>
        </w:rPr>
        <w:t>
      2) әлеуметтік-психологиялық патронаж (жүйелі бақылау);</w:t>
      </w:r>
    </w:p>
    <w:bookmarkEnd w:id="510"/>
    <w:bookmarkStart w:name="z536" w:id="511"/>
    <w:p>
      <w:pPr>
        <w:spacing w:after="0"/>
        <w:ind w:left="0"/>
        <w:jc w:val="both"/>
      </w:pPr>
      <w:r>
        <w:rPr>
          <w:rFonts w:ascii="Times New Roman"/>
          <w:b w:val="false"/>
          <w:i w:val="false"/>
          <w:color w:val="000000"/>
          <w:sz w:val="28"/>
        </w:rPr>
        <w:t>
      3) мүгедектігі бар адамдар мен және қарттармен психологиялық алдын алу жұмыстарын жүргізу;</w:t>
      </w:r>
    </w:p>
    <w:bookmarkEnd w:id="511"/>
    <w:bookmarkStart w:name="z537" w:id="512"/>
    <w:p>
      <w:pPr>
        <w:spacing w:after="0"/>
        <w:ind w:left="0"/>
        <w:jc w:val="both"/>
      </w:pPr>
      <w:r>
        <w:rPr>
          <w:rFonts w:ascii="Times New Roman"/>
          <w:b w:val="false"/>
          <w:i w:val="false"/>
          <w:color w:val="000000"/>
          <w:sz w:val="28"/>
        </w:rPr>
        <w:t>
      4) психологиялық консультация беру;</w:t>
      </w:r>
    </w:p>
    <w:bookmarkEnd w:id="512"/>
    <w:bookmarkStart w:name="z538" w:id="513"/>
    <w:p>
      <w:pPr>
        <w:spacing w:after="0"/>
        <w:ind w:left="0"/>
        <w:jc w:val="both"/>
      </w:pPr>
      <w:r>
        <w:rPr>
          <w:rFonts w:ascii="Times New Roman"/>
          <w:b w:val="false"/>
          <w:i w:val="false"/>
          <w:color w:val="000000"/>
          <w:sz w:val="28"/>
        </w:rPr>
        <w:t>
      5) шұғыл психологиялық көмек (оның ішінде телефон арқылы);</w:t>
      </w:r>
    </w:p>
    <w:bookmarkEnd w:id="513"/>
    <w:bookmarkStart w:name="z539" w:id="514"/>
    <w:p>
      <w:pPr>
        <w:spacing w:after="0"/>
        <w:ind w:left="0"/>
        <w:jc w:val="both"/>
      </w:pPr>
      <w:r>
        <w:rPr>
          <w:rFonts w:ascii="Times New Roman"/>
          <w:b w:val="false"/>
          <w:i w:val="false"/>
          <w:color w:val="000000"/>
          <w:sz w:val="28"/>
        </w:rPr>
        <w:t>
      6) қызметтерді алушыларға психологиялық көмек көрсету, оның ішінде әңгімелесу, қарым-қатынас жасау, тыңдау, көңілін көтеру, белсенділікке ынталандыру;</w:t>
      </w:r>
    </w:p>
    <w:bookmarkEnd w:id="514"/>
    <w:bookmarkStart w:name="z540" w:id="515"/>
    <w:p>
      <w:pPr>
        <w:spacing w:after="0"/>
        <w:ind w:left="0"/>
        <w:jc w:val="both"/>
      </w:pPr>
      <w:r>
        <w:rPr>
          <w:rFonts w:ascii="Times New Roman"/>
          <w:b w:val="false"/>
          <w:i w:val="false"/>
          <w:color w:val="000000"/>
          <w:sz w:val="28"/>
        </w:rPr>
        <w:t>
      7) психологиялық тренинг;</w:t>
      </w:r>
    </w:p>
    <w:bookmarkEnd w:id="515"/>
    <w:bookmarkStart w:name="z541" w:id="516"/>
    <w:p>
      <w:pPr>
        <w:spacing w:after="0"/>
        <w:ind w:left="0"/>
        <w:jc w:val="both"/>
      </w:pPr>
      <w:r>
        <w:rPr>
          <w:rFonts w:ascii="Times New Roman"/>
          <w:b w:val="false"/>
          <w:i w:val="false"/>
          <w:color w:val="000000"/>
          <w:sz w:val="28"/>
        </w:rPr>
        <w:t>
      8) қызметтерді алушыларды психологиялық түзеу;</w:t>
      </w:r>
    </w:p>
    <w:bookmarkEnd w:id="516"/>
    <w:bookmarkStart w:name="z542" w:id="517"/>
    <w:p>
      <w:pPr>
        <w:spacing w:after="0"/>
        <w:ind w:left="0"/>
        <w:jc w:val="both"/>
      </w:pPr>
      <w:r>
        <w:rPr>
          <w:rFonts w:ascii="Times New Roman"/>
          <w:b w:val="false"/>
          <w:i w:val="false"/>
          <w:color w:val="000000"/>
          <w:sz w:val="28"/>
        </w:rPr>
        <w:t>
      9) қолайлы психологиялық климатты қамтамасыз ету, келіспеушілік жағдайлардың алдын алу және жою үшін отбасы мүшелеріне психологиялық көмек көрсету жатады.</w:t>
      </w:r>
    </w:p>
    <w:bookmarkEnd w:id="517"/>
    <w:bookmarkStart w:name="z543" w:id="518"/>
    <w:p>
      <w:pPr>
        <w:spacing w:after="0"/>
        <w:ind w:left="0"/>
        <w:jc w:val="both"/>
      </w:pPr>
      <w:r>
        <w:rPr>
          <w:rFonts w:ascii="Times New Roman"/>
          <w:b w:val="false"/>
          <w:i w:val="false"/>
          <w:color w:val="000000"/>
          <w:sz w:val="28"/>
        </w:rPr>
        <w:t>
      22. Әлеуметтік-психологиялық қызметтер көрсетудің сапасына қойылатын талаптар:</w:t>
      </w:r>
    </w:p>
    <w:bookmarkEnd w:id="518"/>
    <w:bookmarkStart w:name="z544" w:id="519"/>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ішкі ресурстарын ашу, тұлғааралық қарым-қатынастарды жақсарту бойынша білікті көмек көрсетуді қамтамасыз етеді.</w:t>
      </w:r>
    </w:p>
    <w:bookmarkEnd w:id="519"/>
    <w:bookmarkStart w:name="z545" w:id="520"/>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 және туындаған әлеуметтік-психологиялық проблемаларды онымен талқылау, негізінде оған ішкі ресурстарды ашуға және жұмылдыруға әрі осы проблемаларды шешуге көмектеседі;</w:t>
      </w:r>
    </w:p>
    <w:bookmarkEnd w:id="520"/>
    <w:bookmarkStart w:name="z546" w:id="521"/>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bookmarkEnd w:id="521"/>
    <w:bookmarkStart w:name="z547" w:id="522"/>
    <w:p>
      <w:pPr>
        <w:spacing w:after="0"/>
        <w:ind w:left="0"/>
        <w:jc w:val="both"/>
      </w:pPr>
      <w:r>
        <w:rPr>
          <w:rFonts w:ascii="Times New Roman"/>
          <w:b w:val="false"/>
          <w:i w:val="false"/>
          <w:color w:val="000000"/>
          <w:sz w:val="28"/>
        </w:rPr>
        <w:t>
      3) қызметтерді алушыладың психологиялық диагностикасы жартылай стационарлық үлгідегі ұйымның басшысы бекітетін психодиагностикалық пакет негізінде жүзеге асырылады.</w:t>
      </w:r>
    </w:p>
    <w:bookmarkEnd w:id="522"/>
    <w:bookmarkStart w:name="z548" w:id="523"/>
    <w:p>
      <w:pPr>
        <w:spacing w:after="0"/>
        <w:ind w:left="0"/>
        <w:jc w:val="both"/>
      </w:pPr>
      <w:r>
        <w:rPr>
          <w:rFonts w:ascii="Times New Roman"/>
          <w:b w:val="false"/>
          <w:i w:val="false"/>
          <w:color w:val="000000"/>
          <w:sz w:val="28"/>
        </w:rPr>
        <w:t>
      Психологиялық диагностика қызметтерді алушылардың мінез-құлқындағы және айналасындағы адамдармен қарым-қатынаста ауытқушылықтарға әсер ететін оның психикалық жағдайын және қызметтерді алушылардың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p>
    <w:bookmarkEnd w:id="523"/>
    <w:bookmarkStart w:name="z549" w:id="524"/>
    <w:p>
      <w:pPr>
        <w:spacing w:after="0"/>
        <w:ind w:left="0"/>
        <w:jc w:val="both"/>
      </w:pPr>
      <w:r>
        <w:rPr>
          <w:rFonts w:ascii="Times New Roman"/>
          <w:b w:val="false"/>
          <w:i w:val="false"/>
          <w:color w:val="000000"/>
          <w:sz w:val="28"/>
        </w:rPr>
        <w:t>
      4) белсенді психологиялық ықпал ретіндегі психологиялық түзету қамқорлықтағы адамдардың жүріс-тұрысындағы,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қарым-қатынастарды)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bookmarkEnd w:id="524"/>
    <w:bookmarkStart w:name="z550" w:id="525"/>
    <w:p>
      <w:pPr>
        <w:spacing w:after="0"/>
        <w:ind w:left="0"/>
        <w:jc w:val="both"/>
      </w:pPr>
      <w:r>
        <w:rPr>
          <w:rFonts w:ascii="Times New Roman"/>
          <w:b w:val="false"/>
          <w:i w:val="false"/>
          <w:color w:val="000000"/>
          <w:sz w:val="28"/>
        </w:rPr>
        <w:t>
      5)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bookmarkEnd w:id="525"/>
    <w:bookmarkStart w:name="z551" w:id="526"/>
    <w:p>
      <w:pPr>
        <w:spacing w:after="0"/>
        <w:ind w:left="0"/>
        <w:jc w:val="both"/>
      </w:pPr>
      <w:r>
        <w:rPr>
          <w:rFonts w:ascii="Times New Roman"/>
          <w:b w:val="false"/>
          <w:i w:val="false"/>
          <w:color w:val="000000"/>
          <w:sz w:val="28"/>
        </w:rPr>
        <w:t>
      6)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bookmarkEnd w:id="526"/>
    <w:bookmarkStart w:name="z552" w:id="527"/>
    <w:p>
      <w:pPr>
        <w:spacing w:after="0"/>
        <w:ind w:left="0"/>
        <w:jc w:val="both"/>
      </w:pPr>
      <w:r>
        <w:rPr>
          <w:rFonts w:ascii="Times New Roman"/>
          <w:b w:val="false"/>
          <w:i w:val="false"/>
          <w:color w:val="000000"/>
          <w:sz w:val="28"/>
        </w:rPr>
        <w:t>
      7)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жанжалды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bookmarkEnd w:id="527"/>
    <w:bookmarkStart w:name="z553" w:id="528"/>
    <w:p>
      <w:pPr>
        <w:spacing w:after="0"/>
        <w:ind w:left="0"/>
        <w:jc w:val="both"/>
      </w:pPr>
      <w:r>
        <w:rPr>
          <w:rFonts w:ascii="Times New Roman"/>
          <w:b w:val="false"/>
          <w:i w:val="false"/>
          <w:color w:val="000000"/>
          <w:sz w:val="28"/>
        </w:rPr>
        <w:t>
      8) психологиялық алдын алу жұмыстары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қажеттігін қалыптастыруға, тұлғаның әрбір жас кезеңінде толыққанды психикалық дамуы үшін жағдай жасауға, тұлғалық қалыптасуда және дамуда болатын бұзушылықтарды уақтылы алдын алуға мүмкіндік туғызады;</w:t>
      </w:r>
    </w:p>
    <w:bookmarkEnd w:id="528"/>
    <w:bookmarkStart w:name="z554" w:id="529"/>
    <w:p>
      <w:pPr>
        <w:spacing w:after="0"/>
        <w:ind w:left="0"/>
        <w:jc w:val="both"/>
      </w:pPr>
      <w:r>
        <w:rPr>
          <w:rFonts w:ascii="Times New Roman"/>
          <w:b w:val="false"/>
          <w:i w:val="false"/>
          <w:color w:val="000000"/>
          <w:sz w:val="28"/>
        </w:rPr>
        <w:t>
      9) қызметтерді алушылардың отбасы мүшелеріне психологиялық көмек көрсету отбасында қызметтерді алушының денсаулығы мен психикасына кері әсер ететін жанжалдардың және стресс жағдайларын алдын алуға бағытталған.</w:t>
      </w:r>
    </w:p>
    <w:bookmarkEnd w:id="529"/>
    <w:bookmarkStart w:name="z555" w:id="530"/>
    <w:p>
      <w:pPr>
        <w:spacing w:after="0"/>
        <w:ind w:left="0"/>
        <w:jc w:val="both"/>
      </w:pPr>
      <w:r>
        <w:rPr>
          <w:rFonts w:ascii="Times New Roman"/>
          <w:b w:val="false"/>
          <w:i w:val="false"/>
          <w:color w:val="000000"/>
          <w:sz w:val="28"/>
        </w:rPr>
        <w:t>
      23. Жартылай стационарлық үлгідегі ұйымда балаларға, ТҚА бұзылған балаларға, он сегіз жастан адамдарға ұсынылатын әлеуметтік-педагогикалық қызметтерге:</w:t>
      </w:r>
    </w:p>
    <w:bookmarkEnd w:id="530"/>
    <w:bookmarkStart w:name="z556" w:id="531"/>
    <w:p>
      <w:pPr>
        <w:spacing w:after="0"/>
        <w:ind w:left="0"/>
        <w:jc w:val="both"/>
      </w:pPr>
      <w:r>
        <w:rPr>
          <w:rFonts w:ascii="Times New Roman"/>
          <w:b w:val="false"/>
          <w:i w:val="false"/>
          <w:color w:val="000000"/>
          <w:sz w:val="28"/>
        </w:rPr>
        <w:t>
      1) әлеуметтік-педагогикалық консультация беру;</w:t>
      </w:r>
    </w:p>
    <w:bookmarkEnd w:id="531"/>
    <w:bookmarkStart w:name="z557" w:id="532"/>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арнаулы оқу бағдарламалары бойынша білім алуына жәрдемдесу;</w:t>
      </w:r>
    </w:p>
    <w:bookmarkEnd w:id="532"/>
    <w:bookmarkStart w:name="z558" w:id="533"/>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bookmarkEnd w:id="533"/>
    <w:bookmarkStart w:name="z559" w:id="534"/>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бағдарлану негіздеріне және қол еңбегі машығына үйрету;</w:t>
      </w:r>
    </w:p>
    <w:bookmarkEnd w:id="534"/>
    <w:bookmarkStart w:name="z560" w:id="535"/>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bookmarkEnd w:id="535"/>
    <w:bookmarkStart w:name="z561" w:id="536"/>
    <w:p>
      <w:pPr>
        <w:spacing w:after="0"/>
        <w:ind w:left="0"/>
        <w:jc w:val="both"/>
      </w:pPr>
      <w:r>
        <w:rPr>
          <w:rFonts w:ascii="Times New Roman"/>
          <w:b w:val="false"/>
          <w:i w:val="false"/>
          <w:color w:val="000000"/>
          <w:sz w:val="28"/>
        </w:rPr>
        <w:t>
      6) баланың, оның ішінде ТҚА бұзылған баланың және он сегіз жастан асқан адамның жеке тұлғасына, даму деңгейіне педагогикалық және түзеу-дамыту диагностикасын және зерттеуді жүргізу;</w:t>
      </w:r>
    </w:p>
    <w:bookmarkEnd w:id="536"/>
    <w:bookmarkStart w:name="z562" w:id="537"/>
    <w:p>
      <w:pPr>
        <w:spacing w:after="0"/>
        <w:ind w:left="0"/>
        <w:jc w:val="both"/>
      </w:pPr>
      <w:r>
        <w:rPr>
          <w:rFonts w:ascii="Times New Roman"/>
          <w:b w:val="false"/>
          <w:i w:val="false"/>
          <w:color w:val="000000"/>
          <w:sz w:val="28"/>
        </w:rPr>
        <w:t>
      7) балаларды, оның ішінде ТҚА бұзылған балаларды педагогикалық түзеу;</w:t>
      </w:r>
    </w:p>
    <w:bookmarkEnd w:id="537"/>
    <w:bookmarkStart w:name="z563" w:id="538"/>
    <w:p>
      <w:pPr>
        <w:spacing w:after="0"/>
        <w:ind w:left="0"/>
        <w:jc w:val="both"/>
      </w:pPr>
      <w:r>
        <w:rPr>
          <w:rFonts w:ascii="Times New Roman"/>
          <w:b w:val="false"/>
          <w:i w:val="false"/>
          <w:color w:val="000000"/>
          <w:sz w:val="28"/>
        </w:rPr>
        <w:t>
      8) балаларды дене мүмкіндіктері мен ақыл-ой қабілеттерін ескере отырып, оларды арнаулы оқу бағдарламалары бойынша оқытуды ұйымдастыру;</w:t>
      </w:r>
    </w:p>
    <w:bookmarkEnd w:id="538"/>
    <w:bookmarkStart w:name="z564" w:id="539"/>
    <w:p>
      <w:pPr>
        <w:spacing w:after="0"/>
        <w:ind w:left="0"/>
        <w:jc w:val="both"/>
      </w:pPr>
      <w:r>
        <w:rPr>
          <w:rFonts w:ascii="Times New Roman"/>
          <w:b w:val="false"/>
          <w:i w:val="false"/>
          <w:color w:val="000000"/>
          <w:sz w:val="28"/>
        </w:rPr>
        <w:t>
      9) есту қабілеті бұзылған балалар мен мүгедектігі бар адамдарды, сондай-ақ олардың ата-анасы мен басқа да мүдделі адамдарды ымдау тілін үйретуіне жәрдемдесу;</w:t>
      </w:r>
    </w:p>
    <w:bookmarkEnd w:id="539"/>
    <w:bookmarkStart w:name="z565" w:id="540"/>
    <w:p>
      <w:pPr>
        <w:spacing w:after="0"/>
        <w:ind w:left="0"/>
        <w:jc w:val="both"/>
      </w:pPr>
      <w:r>
        <w:rPr>
          <w:rFonts w:ascii="Times New Roman"/>
          <w:b w:val="false"/>
          <w:i w:val="false"/>
          <w:color w:val="000000"/>
          <w:sz w:val="28"/>
        </w:rPr>
        <w:t>
      10) ымдау тіліне аудару жөніндегі қызметтер жатады.</w:t>
      </w:r>
    </w:p>
    <w:bookmarkEnd w:id="540"/>
    <w:bookmarkStart w:name="z566" w:id="541"/>
    <w:p>
      <w:pPr>
        <w:spacing w:after="0"/>
        <w:ind w:left="0"/>
        <w:jc w:val="both"/>
      </w:pPr>
      <w:r>
        <w:rPr>
          <w:rFonts w:ascii="Times New Roman"/>
          <w:b w:val="false"/>
          <w:i w:val="false"/>
          <w:color w:val="000000"/>
          <w:sz w:val="28"/>
        </w:rPr>
        <w:t>
      24. Әлеуметтік-педагогикалық қызметтер ұсыну сапасына қойылатын талаптар:</w:t>
      </w:r>
    </w:p>
    <w:bookmarkEnd w:id="541"/>
    <w:bookmarkStart w:name="z567" w:id="542"/>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bookmarkEnd w:id="542"/>
    <w:bookmarkStart w:name="z568" w:id="543"/>
    <w:p>
      <w:pPr>
        <w:spacing w:after="0"/>
        <w:ind w:left="0"/>
        <w:jc w:val="both"/>
      </w:pPr>
      <w:r>
        <w:rPr>
          <w:rFonts w:ascii="Times New Roman"/>
          <w:b w:val="false"/>
          <w:i w:val="false"/>
          <w:color w:val="000000"/>
          <w:sz w:val="28"/>
        </w:rPr>
        <w:t>
      2) тұлғаны педагогикалық диагностикалау және зерделеу заманауи аспаптарды, аппаратураны, тестілерді пайдалана отырып жүргізіледі және балаларды, ТҚА бұзылған балаларды, он сегіз жастан асқан адамдарды тұлғалық жан-жақты зерттеу негізінде күйзеліс немесе жанжалдық жағдайға ұшыраған қызметтерді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бейімділігін зерттеу үшін жай-күйінің объективті бағасын береді;</w:t>
      </w:r>
    </w:p>
    <w:bookmarkEnd w:id="543"/>
    <w:bookmarkStart w:name="z569" w:id="544"/>
    <w:p>
      <w:pPr>
        <w:spacing w:after="0"/>
        <w:ind w:left="0"/>
        <w:jc w:val="both"/>
      </w:pP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арнайы оқу бағдарламалары бойынша жүзеге асырылады.</w:t>
      </w:r>
    </w:p>
    <w:bookmarkEnd w:id="544"/>
    <w:bookmarkStart w:name="z570" w:id="545"/>
    <w:p>
      <w:pPr>
        <w:spacing w:after="0"/>
        <w:ind w:left="0"/>
        <w:jc w:val="both"/>
      </w:pPr>
      <w:r>
        <w:rPr>
          <w:rFonts w:ascii="Times New Roman"/>
          <w:b w:val="false"/>
          <w:i w:val="false"/>
          <w:color w:val="000000"/>
          <w:sz w:val="28"/>
        </w:rPr>
        <w:t>
      Сондай-ақ, жеке қажеттіліктер негізінде әзірленетін авторлық бағдарламалар (үлгілер) бойынша қызметтерді алушылардың өзіне-өзі қызмет көрсету, жеке гигиена дағдыларын, қозғалу, сенсорлық және когнитивтік дағдыларын қалыптастыру бойынша қызметтер жүзеге асырылады.</w:t>
      </w:r>
    </w:p>
    <w:bookmarkEnd w:id="545"/>
    <w:bookmarkStart w:name="z571" w:id="546"/>
    <w:p>
      <w:pPr>
        <w:spacing w:after="0"/>
        <w:ind w:left="0"/>
        <w:jc w:val="both"/>
      </w:pPr>
      <w:r>
        <w:rPr>
          <w:rFonts w:ascii="Times New Roman"/>
          <w:b w:val="false"/>
          <w:i w:val="false"/>
          <w:color w:val="000000"/>
          <w:sz w:val="28"/>
        </w:rPr>
        <w:t>
      Авторлық бағдарламалар (модельдер) сол немесе өзге қызметтерді алушыны тәрбиелеу дағдыларын немесе оқу материалдарын қабылдау және игеру қабілетін ескере отырып жасалады;</w:t>
      </w:r>
    </w:p>
    <w:bookmarkEnd w:id="546"/>
    <w:bookmarkStart w:name="z572" w:id="547"/>
    <w:p>
      <w:pPr>
        <w:spacing w:after="0"/>
        <w:ind w:left="0"/>
        <w:jc w:val="both"/>
      </w:pP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(бір жарым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қажетіне қарай одан үлкен), әлеуметтік дағдыларын, когнитивтік дағдыларын ескеріп, толықтыра отырып топтарға бөлу жүргізіледі:</w:t>
      </w:r>
    </w:p>
    <w:bookmarkEnd w:id="547"/>
    <w:bookmarkStart w:name="z573" w:id="548"/>
    <w:p>
      <w:pPr>
        <w:spacing w:after="0"/>
        <w:ind w:left="0"/>
        <w:jc w:val="both"/>
      </w:pPr>
      <w:r>
        <w:rPr>
          <w:rFonts w:ascii="Times New Roman"/>
          <w:b w:val="false"/>
          <w:i w:val="false"/>
          <w:color w:val="000000"/>
          <w:sz w:val="28"/>
        </w:rPr>
        <w:t>
      өзіне-өзі қызмет көрсетудін және жеке гигиенаның қарапайым дағдылары болмаған кезде (өздігінен жүріп-тұра алмайтын және өздігінен тамақтана алмайтын), үнемі бөгде адамның күтіміне мұқтаж – алты адамнан асырмай;</w:t>
      </w:r>
    </w:p>
    <w:bookmarkEnd w:id="548"/>
    <w:bookmarkStart w:name="z574" w:id="549"/>
    <w:p>
      <w:pPr>
        <w:spacing w:after="0"/>
        <w:ind w:left="0"/>
        <w:jc w:val="both"/>
      </w:pPr>
      <w:r>
        <w:rPr>
          <w:rFonts w:ascii="Times New Roman"/>
          <w:b w:val="false"/>
          <w:i w:val="false"/>
          <w:color w:val="000000"/>
          <w:sz w:val="28"/>
        </w:rPr>
        <w:t>
      қалыптасқан (ішінара қалыптасқан) өзіне-өзі қызмет көрсету және жеке гигиена дағдылары болған кезде, үнемі бөгде адамның бақылауына мұқтаж –сегіз адамнан асырмай;</w:t>
      </w:r>
    </w:p>
    <w:bookmarkEnd w:id="549"/>
    <w:bookmarkStart w:name="z575" w:id="550"/>
    <w:p>
      <w:pPr>
        <w:spacing w:after="0"/>
        <w:ind w:left="0"/>
        <w:jc w:val="both"/>
      </w:pPr>
      <w:r>
        <w:rPr>
          <w:rFonts w:ascii="Times New Roman"/>
          <w:b w:val="false"/>
          <w:i w:val="false"/>
          <w:color w:val="000000"/>
          <w:sz w:val="28"/>
        </w:rPr>
        <w:t>
      қалыптасқан (ішінара қалыптасқан) тұрмыстық дағдылары болған кезде – он адамнан асырмай;</w:t>
      </w:r>
    </w:p>
    <w:bookmarkEnd w:id="550"/>
    <w:bookmarkStart w:name="z576" w:id="551"/>
    <w:p>
      <w:pPr>
        <w:spacing w:after="0"/>
        <w:ind w:left="0"/>
        <w:jc w:val="both"/>
      </w:pPr>
      <w:r>
        <w:rPr>
          <w:rFonts w:ascii="Times New Roman"/>
          <w:b w:val="false"/>
          <w:i w:val="false"/>
          <w:color w:val="000000"/>
          <w:sz w:val="28"/>
        </w:rPr>
        <w:t>
      қалыптасқан қолмен жұмыс істей алу дағдылары болған кезде – он екі адамнан асырмай таратып бөлу (еңбек бағдарын беру бағдарламасын іске асыруға арналған топ алты адамнан тұратын кіші топтарға бөлінеді).</w:t>
      </w:r>
    </w:p>
    <w:bookmarkEnd w:id="551"/>
    <w:bookmarkStart w:name="z577" w:id="552"/>
    <w:p>
      <w:pPr>
        <w:spacing w:after="0"/>
        <w:ind w:left="0"/>
        <w:jc w:val="both"/>
      </w:pPr>
      <w:r>
        <w:rPr>
          <w:rFonts w:ascii="Times New Roman"/>
          <w:b w:val="false"/>
          <w:i w:val="false"/>
          <w:color w:val="000000"/>
          <w:sz w:val="28"/>
        </w:rPr>
        <w:t>
      Балалардың, ТҚА бұзылған балалар мен он сегіз жастан асқан адамдардың оқыту нысанын айқындауды және оқу бағдарламасының типімен білім алуға жәрдемдесуды және олардың әлеуметтік-педагогикалық бейімсізденуін, білім деңгейін, физикалық және психикалық жай-күйін ескеріп оқытуды ұйымдастыруға тәжірибелік көмек көрсетуді қамтиды;</w:t>
      </w:r>
    </w:p>
    <w:bookmarkEnd w:id="552"/>
    <w:bookmarkStart w:name="z578" w:id="553"/>
    <w:p>
      <w:pPr>
        <w:spacing w:after="0"/>
        <w:ind w:left="0"/>
        <w:jc w:val="both"/>
      </w:pPr>
      <w:r>
        <w:rPr>
          <w:rFonts w:ascii="Times New Roman"/>
          <w:b w:val="false"/>
          <w:i w:val="false"/>
          <w:color w:val="000000"/>
          <w:sz w:val="28"/>
        </w:rPr>
        <w:t>
      5) тұрмыстық бағдарлану негіздеріне үйрету көрнекі және тиімді болып табылады, оның нәтижелері бойынша қызметтерді алушылар тамақ пісіру, киімді усақ жөндеу, тұрғын жайды күту, аумақты жинау және жабдықтау сияқты тұрмыстық рәсімдерді толық көлемде игереді;</w:t>
      </w:r>
    </w:p>
    <w:bookmarkEnd w:id="553"/>
    <w:bookmarkStart w:name="z579" w:id="554"/>
    <w:p>
      <w:pPr>
        <w:spacing w:after="0"/>
        <w:ind w:left="0"/>
        <w:jc w:val="both"/>
      </w:pPr>
      <w:r>
        <w:rPr>
          <w:rFonts w:ascii="Times New Roman"/>
          <w:b w:val="false"/>
          <w:i w:val="false"/>
          <w:color w:val="000000"/>
          <w:sz w:val="28"/>
        </w:rPr>
        <w:t>
      6) педагогикалық түзеу ата-анаға жіберген педагогикалық қателерін немесе отбасында балаларды, ТҚА бұзылған балаларды жаралайтын жанжал жағдайын жоюға және түзетуге, сондай-ақ ата-аналардың барабар емес нұсқамаларын және балаларды тәрбиелеу кезіндегі мінез-құлқын түзетуде білікті және тиімді педагогикалық көмек көрсетуді (әңгімелесу, түсіндіру, ұсынымдар және т.б. түрінде) қамтамасыз етеді;</w:t>
      </w:r>
    </w:p>
    <w:bookmarkEnd w:id="554"/>
    <w:bookmarkStart w:name="z580" w:id="555"/>
    <w:p>
      <w:pPr>
        <w:spacing w:after="0"/>
        <w:ind w:left="0"/>
        <w:jc w:val="both"/>
      </w:pPr>
      <w:r>
        <w:rPr>
          <w:rFonts w:ascii="Times New Roman"/>
          <w:b w:val="false"/>
          <w:i w:val="false"/>
          <w:color w:val="000000"/>
          <w:sz w:val="28"/>
        </w:rPr>
        <w:t>
      7) ымдау тілін үйретуге жәрдемдесу және ымдау тіліне аудару қызметтері қызметтерді алушылардың жартылай стационарлық үлгідегі ұйым мамандарымен өзара байланысын белгілеуге ықпал етеді.</w:t>
      </w:r>
    </w:p>
    <w:bookmarkEnd w:id="555"/>
    <w:bookmarkStart w:name="z581" w:id="556"/>
    <w:p>
      <w:pPr>
        <w:spacing w:after="0"/>
        <w:ind w:left="0"/>
        <w:jc w:val="both"/>
      </w:pPr>
      <w:r>
        <w:rPr>
          <w:rFonts w:ascii="Times New Roman"/>
          <w:b w:val="false"/>
          <w:i w:val="false"/>
          <w:color w:val="000000"/>
          <w:sz w:val="28"/>
        </w:rPr>
        <w:t xml:space="preserve">
      8) жартылай стационарлық үлгідегі ұйымдардың балаларға, ТҚА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556"/>
    <w:bookmarkStart w:name="z582" w:id="557"/>
    <w:p>
      <w:pPr>
        <w:spacing w:after="0"/>
        <w:ind w:left="0"/>
        <w:jc w:val="both"/>
      </w:pPr>
      <w:r>
        <w:rPr>
          <w:rFonts w:ascii="Times New Roman"/>
          <w:b w:val="false"/>
          <w:i w:val="false"/>
          <w:color w:val="000000"/>
          <w:sz w:val="28"/>
        </w:rPr>
        <w:t>
      25. Әлеуметтік-еңбек қызметтеріне:</w:t>
      </w:r>
    </w:p>
    <w:bookmarkEnd w:id="557"/>
    <w:bookmarkStart w:name="z583" w:id="558"/>
    <w:p>
      <w:pPr>
        <w:spacing w:after="0"/>
        <w:ind w:left="0"/>
        <w:jc w:val="both"/>
      </w:pPr>
      <w:r>
        <w:rPr>
          <w:rFonts w:ascii="Times New Roman"/>
          <w:b w:val="false"/>
          <w:i w:val="false"/>
          <w:color w:val="000000"/>
          <w:sz w:val="28"/>
        </w:rPr>
        <w:t>
      1) қызметтерді алушыларда бар еңбек дағдыларын зерттеу жөніндегі іс-шаралар жүргізу;</w:t>
      </w:r>
    </w:p>
    <w:bookmarkEnd w:id="558"/>
    <w:bookmarkStart w:name="z584" w:id="559"/>
    <w:p>
      <w:pPr>
        <w:spacing w:after="0"/>
        <w:ind w:left="0"/>
        <w:jc w:val="both"/>
      </w:pPr>
      <w:r>
        <w:rPr>
          <w:rFonts w:ascii="Times New Roman"/>
          <w:b w:val="false"/>
          <w:i w:val="false"/>
          <w:color w:val="000000"/>
          <w:sz w:val="28"/>
        </w:rPr>
        <w:t>
      2) емдеу-еңбек қызметтерін жүргізу;</w:t>
      </w:r>
    </w:p>
    <w:bookmarkEnd w:id="559"/>
    <w:bookmarkStart w:name="z585" w:id="560"/>
    <w:p>
      <w:pPr>
        <w:spacing w:after="0"/>
        <w:ind w:left="0"/>
        <w:jc w:val="both"/>
      </w:pPr>
      <w:r>
        <w:rPr>
          <w:rFonts w:ascii="Times New Roman"/>
          <w:b w:val="false"/>
          <w:i w:val="false"/>
          <w:color w:val="000000"/>
          <w:sz w:val="28"/>
        </w:rPr>
        <w:t>
      3) ТҚА бұзылған балаларды, мүгедектігі бар адамдарды кәсіптік бағдарлау;</w:t>
      </w:r>
    </w:p>
    <w:bookmarkEnd w:id="560"/>
    <w:bookmarkStart w:name="z586" w:id="561"/>
    <w:p>
      <w:pPr>
        <w:spacing w:after="0"/>
        <w:ind w:left="0"/>
        <w:jc w:val="both"/>
      </w:pPr>
      <w:r>
        <w:rPr>
          <w:rFonts w:ascii="Times New Roman"/>
          <w:b w:val="false"/>
          <w:i w:val="false"/>
          <w:color w:val="000000"/>
          <w:sz w:val="28"/>
        </w:rPr>
        <w:t>
      4) мүгедектігі бар адамдарды кәсіптік оңалту;</w:t>
      </w:r>
    </w:p>
    <w:bookmarkEnd w:id="561"/>
    <w:bookmarkStart w:name="z587" w:id="562"/>
    <w:p>
      <w:pPr>
        <w:spacing w:after="0"/>
        <w:ind w:left="0"/>
        <w:jc w:val="both"/>
      </w:pPr>
      <w:r>
        <w:rPr>
          <w:rFonts w:ascii="Times New Roman"/>
          <w:b w:val="false"/>
          <w:i w:val="false"/>
          <w:color w:val="000000"/>
          <w:sz w:val="28"/>
        </w:rPr>
        <w:t>
      5) профиль бойынша еңбек дағдыларын қалыптастыру;</w:t>
      </w:r>
    </w:p>
    <w:bookmarkEnd w:id="562"/>
    <w:bookmarkStart w:name="z588" w:id="563"/>
    <w:p>
      <w:pPr>
        <w:spacing w:after="0"/>
        <w:ind w:left="0"/>
        <w:jc w:val="both"/>
      </w:pPr>
      <w:r>
        <w:rPr>
          <w:rFonts w:ascii="Times New Roman"/>
          <w:b w:val="false"/>
          <w:i w:val="false"/>
          <w:color w:val="000000"/>
          <w:sz w:val="28"/>
        </w:rPr>
        <w:t>
      6) қарт адамдарда және он сегіз жастан адамдарда жоғалтқан тұрмыстық дағдыларын қайта қалпына келтіру жөніндегі қызметтер;</w:t>
      </w:r>
    </w:p>
    <w:bookmarkEnd w:id="563"/>
    <w:bookmarkStart w:name="z589" w:id="564"/>
    <w:p>
      <w:pPr>
        <w:spacing w:after="0"/>
        <w:ind w:left="0"/>
        <w:jc w:val="both"/>
      </w:pPr>
      <w:r>
        <w:rPr>
          <w:rFonts w:ascii="Times New Roman"/>
          <w:b w:val="false"/>
          <w:i w:val="false"/>
          <w:color w:val="000000"/>
          <w:sz w:val="28"/>
        </w:rPr>
        <w:t>
      7) жеке дене және ақыл-ой қабілеттеріне сәйкес кәсіп алуға жәрдемдесу жатады.</w:t>
      </w:r>
    </w:p>
    <w:bookmarkEnd w:id="564"/>
    <w:bookmarkStart w:name="z590" w:id="565"/>
    <w:p>
      <w:pPr>
        <w:spacing w:after="0"/>
        <w:ind w:left="0"/>
        <w:jc w:val="both"/>
      </w:pPr>
      <w:r>
        <w:rPr>
          <w:rFonts w:ascii="Times New Roman"/>
          <w:b w:val="false"/>
          <w:i w:val="false"/>
          <w:color w:val="000000"/>
          <w:sz w:val="28"/>
        </w:rPr>
        <w:t>
      26. Әлеуметтік-еңбек қызметтерін көрсетудің сапасына қойылатын талаптар:</w:t>
      </w:r>
    </w:p>
    <w:bookmarkEnd w:id="565"/>
    <w:bookmarkStart w:name="z591" w:id="566"/>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адамдарға және қарттарға жеке қажеттіліктерінің негізінде қызметтерді алушылардың тұлғалық және әлеуметтік мәртебесін қалпына келтіруге мүмкіндік туғызатын қолжетімді кәсіптік дағдыларға үйрету іс-шараларына белсене қатысуын қамтамасыз ететін еңбек қызметінің түрлері тағайындалады;</w:t>
      </w:r>
    </w:p>
    <w:bookmarkEnd w:id="566"/>
    <w:bookmarkStart w:name="z592" w:id="567"/>
    <w:p>
      <w:pPr>
        <w:spacing w:after="0"/>
        <w:ind w:left="0"/>
        <w:jc w:val="both"/>
      </w:pPr>
      <w:r>
        <w:rPr>
          <w:rFonts w:ascii="Times New Roman"/>
          <w:b w:val="false"/>
          <w:i w:val="false"/>
          <w:color w:val="000000"/>
          <w:sz w:val="28"/>
        </w:rPr>
        <w:t>
      2) емдеу-еңбек қызметтерін жүргізу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bookmarkEnd w:id="567"/>
    <w:bookmarkStart w:name="z593" w:id="568"/>
    <w:p>
      <w:pPr>
        <w:spacing w:after="0"/>
        <w:ind w:left="0"/>
        <w:jc w:val="both"/>
      </w:pPr>
      <w:r>
        <w:rPr>
          <w:rFonts w:ascii="Times New Roman"/>
          <w:b w:val="false"/>
          <w:i w:val="false"/>
          <w:color w:val="000000"/>
          <w:sz w:val="28"/>
        </w:rPr>
        <w:t>
      3) мүгедектігі бар адамдарды кәсіптік оңалту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bookmarkEnd w:id="568"/>
    <w:bookmarkStart w:name="z594" w:id="569"/>
    <w:p>
      <w:pPr>
        <w:spacing w:after="0"/>
        <w:ind w:left="0"/>
        <w:jc w:val="both"/>
      </w:pPr>
      <w:r>
        <w:rPr>
          <w:rFonts w:ascii="Times New Roman"/>
          <w:b w:val="false"/>
          <w:i w:val="false"/>
          <w:color w:val="000000"/>
          <w:sz w:val="28"/>
        </w:rPr>
        <w:t>
      4) он сегіз жастан асқан адамдарда, мүгедектігі бар адамдарда шамасы келетін еңбек дағдыларын қалыптастыру сондай-ақ қарт адамдарда және он сегіз жастан асқан адамдарда жоғалтқан тұрмыстық дағдыларды қайта қалпына келтіру үшін фронтальды және жеке сабақтар ұйымдастырылады;</w:t>
      </w:r>
    </w:p>
    <w:bookmarkEnd w:id="569"/>
    <w:bookmarkStart w:name="z595" w:id="570"/>
    <w:p>
      <w:pPr>
        <w:spacing w:after="0"/>
        <w:ind w:left="0"/>
        <w:jc w:val="both"/>
      </w:pPr>
      <w:r>
        <w:rPr>
          <w:rFonts w:ascii="Times New Roman"/>
          <w:b w:val="false"/>
          <w:i w:val="false"/>
          <w:color w:val="000000"/>
          <w:sz w:val="28"/>
        </w:rPr>
        <w:t>
      5) қолжетімді кәсіптік дағдыларды оқыту, тұлғалық және әлеуметтік мәртебесін қалпына келтіру бойынша іс-шаралар арнайы жабдықталған кабинеттерде жүргізіледі;</w:t>
      </w:r>
    </w:p>
    <w:bookmarkEnd w:id="570"/>
    <w:bookmarkStart w:name="z596" w:id="571"/>
    <w:p>
      <w:pPr>
        <w:spacing w:after="0"/>
        <w:ind w:left="0"/>
        <w:jc w:val="both"/>
      </w:pPr>
      <w:r>
        <w:rPr>
          <w:rFonts w:ascii="Times New Roman"/>
          <w:b w:val="false"/>
          <w:i w:val="false"/>
          <w:color w:val="000000"/>
          <w:sz w:val="28"/>
        </w:rPr>
        <w:t>
      6) мүгедектігі бар адамдарды кәсіптік оңалту олардың кәсіптік дағдыларын қалпына келтіруге және жаңа кәсіптерді игеруіне барынша мүмкіндік туғызады;</w:t>
      </w:r>
    </w:p>
    <w:bookmarkEnd w:id="571"/>
    <w:bookmarkStart w:name="z597" w:id="572"/>
    <w:p>
      <w:pPr>
        <w:spacing w:after="0"/>
        <w:ind w:left="0"/>
        <w:jc w:val="both"/>
      </w:pPr>
      <w:r>
        <w:rPr>
          <w:rFonts w:ascii="Times New Roman"/>
          <w:b w:val="false"/>
          <w:i w:val="false"/>
          <w:color w:val="000000"/>
          <w:sz w:val="28"/>
        </w:rPr>
        <w:t>
      7) ТҚА бұзылған балаларды, мүгедектігі бар адамдарды кәсіптік бағдарлау оларға кәсіп таңдауға көмектесе алатын іс-шаралармен ілеседі;</w:t>
      </w:r>
    </w:p>
    <w:bookmarkEnd w:id="572"/>
    <w:bookmarkStart w:name="z598" w:id="573"/>
    <w:p>
      <w:pPr>
        <w:spacing w:after="0"/>
        <w:ind w:left="0"/>
        <w:jc w:val="both"/>
      </w:pPr>
      <w:r>
        <w:rPr>
          <w:rFonts w:ascii="Times New Roman"/>
          <w:b w:val="false"/>
          <w:i w:val="false"/>
          <w:color w:val="000000"/>
          <w:sz w:val="28"/>
        </w:rPr>
        <w:t>
      8) кәсіп алуға жәрдемдесу кезінде қызметтерді алушының жеке физикалық және ақыл-ой қабілеттері, оның таңдаған кәсібі бойынша жұмыс істеу ықыласы ескеріледі;</w:t>
      </w:r>
    </w:p>
    <w:bookmarkEnd w:id="573"/>
    <w:bookmarkStart w:name="z599" w:id="574"/>
    <w:p>
      <w:pPr>
        <w:spacing w:after="0"/>
        <w:ind w:left="0"/>
        <w:jc w:val="both"/>
      </w:pPr>
      <w:r>
        <w:rPr>
          <w:rFonts w:ascii="Times New Roman"/>
          <w:b w:val="false"/>
          <w:i w:val="false"/>
          <w:color w:val="000000"/>
          <w:sz w:val="28"/>
        </w:rPr>
        <w:t>
      9) қызметтерді алушыларда бар еңбек дағдыларын зерттеу жөніндегі іс-шаралар олардың жеке ерекшеліктері, мүмкіндіктерінің шектелу дәрежесі, психикалық және физикалық жай-күйі ескеріліп жүргізіледі.</w:t>
      </w:r>
    </w:p>
    <w:bookmarkEnd w:id="574"/>
    <w:bookmarkStart w:name="z600" w:id="575"/>
    <w:p>
      <w:pPr>
        <w:spacing w:after="0"/>
        <w:ind w:left="0"/>
        <w:jc w:val="both"/>
      </w:pPr>
      <w:r>
        <w:rPr>
          <w:rFonts w:ascii="Times New Roman"/>
          <w:b w:val="false"/>
          <w:i w:val="false"/>
          <w:color w:val="000000"/>
          <w:sz w:val="28"/>
        </w:rPr>
        <w:t>
      27. Әлеуметтік-мәдени қызметтерге:</w:t>
      </w:r>
    </w:p>
    <w:bookmarkEnd w:id="575"/>
    <w:bookmarkStart w:name="z601" w:id="576"/>
    <w:p>
      <w:pPr>
        <w:spacing w:after="0"/>
        <w:ind w:left="0"/>
        <w:jc w:val="both"/>
      </w:pPr>
      <w:r>
        <w:rPr>
          <w:rFonts w:ascii="Times New Roman"/>
          <w:b w:val="false"/>
          <w:i w:val="false"/>
          <w:color w:val="000000"/>
          <w:sz w:val="28"/>
        </w:rPr>
        <w:t>
      1) мерекелер мен тынығу іс-шараларын ұйымдастыру;</w:t>
      </w:r>
    </w:p>
    <w:bookmarkEnd w:id="576"/>
    <w:bookmarkStart w:name="z602" w:id="577"/>
    <w:p>
      <w:pPr>
        <w:spacing w:after="0"/>
        <w:ind w:left="0"/>
        <w:jc w:val="both"/>
      </w:pPr>
      <w:r>
        <w:rPr>
          <w:rFonts w:ascii="Times New Roman"/>
          <w:b w:val="false"/>
          <w:i w:val="false"/>
          <w:color w:val="000000"/>
          <w:sz w:val="28"/>
        </w:rPr>
        <w:t>
      2) клуб және үйірме жұмыстарын ұйымдастыру;</w:t>
      </w:r>
    </w:p>
    <w:bookmarkEnd w:id="577"/>
    <w:bookmarkStart w:name="z603" w:id="578"/>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End w:id="578"/>
    <w:bookmarkStart w:name="z604" w:id="579"/>
    <w:p>
      <w:pPr>
        <w:spacing w:after="0"/>
        <w:ind w:left="0"/>
        <w:jc w:val="both"/>
      </w:pPr>
      <w:r>
        <w:rPr>
          <w:rFonts w:ascii="Times New Roman"/>
          <w:b w:val="false"/>
          <w:i w:val="false"/>
          <w:color w:val="000000"/>
          <w:sz w:val="28"/>
        </w:rPr>
        <w:t>
      28. Әлеуметтік-мәдени қызметтер көрсетудің сапасына қойылатын талаптар:</w:t>
      </w:r>
    </w:p>
    <w:bookmarkEnd w:id="579"/>
    <w:bookmarkStart w:name="z605" w:id="580"/>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 жартылай стационарлық үлгідегі ұйымның басшысы бекіткен тоқсандық жоспар бойынша жүзеге асырылады;</w:t>
      </w:r>
    </w:p>
    <w:bookmarkEnd w:id="580"/>
    <w:bookmarkStart w:name="z606" w:id="581"/>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бағытталған;</w:t>
      </w:r>
    </w:p>
    <w:bookmarkEnd w:id="581"/>
    <w:bookmarkStart w:name="z607" w:id="582"/>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туғызады;</w:t>
      </w:r>
    </w:p>
    <w:bookmarkEnd w:id="582"/>
    <w:bookmarkStart w:name="z608" w:id="583"/>
    <w:p>
      <w:pPr>
        <w:spacing w:after="0"/>
        <w:ind w:left="0"/>
        <w:jc w:val="both"/>
      </w:pPr>
      <w:r>
        <w:rPr>
          <w:rFonts w:ascii="Times New Roman"/>
          <w:b w:val="false"/>
          <w:i w:val="false"/>
          <w:color w:val="000000"/>
          <w:sz w:val="28"/>
        </w:rPr>
        <w:t>
      4) қызметтерді алушыларды тынығу іс-шараларына қатыстыру жартылай стационарлық үлгідегі ұйым ұжымының қоғамдық өміріне қатысу арқылы әлеуметтік және коммуникативтік байланыстарды дұрыстауға мүмкіндік туғызады.</w:t>
      </w:r>
    </w:p>
    <w:bookmarkEnd w:id="583"/>
    <w:bookmarkStart w:name="z609" w:id="584"/>
    <w:p>
      <w:pPr>
        <w:spacing w:after="0"/>
        <w:ind w:left="0"/>
        <w:jc w:val="both"/>
      </w:pPr>
      <w:r>
        <w:rPr>
          <w:rFonts w:ascii="Times New Roman"/>
          <w:b w:val="false"/>
          <w:i w:val="false"/>
          <w:color w:val="000000"/>
          <w:sz w:val="28"/>
        </w:rPr>
        <w:t>
      29. Жартылай стационарлық үлгідегі ұйымдарда көрсетілетін әлеуметтік-экономикалық қызметтерге:</w:t>
      </w:r>
    </w:p>
    <w:bookmarkEnd w:id="584"/>
    <w:bookmarkStart w:name="z610" w:id="585"/>
    <w:p>
      <w:pPr>
        <w:spacing w:after="0"/>
        <w:ind w:left="0"/>
        <w:jc w:val="both"/>
      </w:pPr>
      <w:r>
        <w:rPr>
          <w:rFonts w:ascii="Times New Roman"/>
          <w:b w:val="false"/>
          <w:i w:val="false"/>
          <w:color w:val="000000"/>
          <w:sz w:val="28"/>
        </w:rPr>
        <w:t xml:space="preserve">
      1)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 жатады.</w:t>
      </w:r>
    </w:p>
    <w:bookmarkEnd w:id="585"/>
    <w:bookmarkStart w:name="z611" w:id="586"/>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p>
    <w:bookmarkEnd w:id="586"/>
    <w:bookmarkStart w:name="z612" w:id="587"/>
    <w:p>
      <w:pPr>
        <w:spacing w:after="0"/>
        <w:ind w:left="0"/>
        <w:jc w:val="both"/>
      </w:pPr>
      <w:r>
        <w:rPr>
          <w:rFonts w:ascii="Times New Roman"/>
          <w:b w:val="false"/>
          <w:i w:val="false"/>
          <w:color w:val="000000"/>
          <w:sz w:val="28"/>
        </w:rPr>
        <w:t>
      30. Әлеуметтік-экономикалық қызметтер көрсетудің сапасына қойылатын талаптар:</w:t>
      </w:r>
    </w:p>
    <w:bookmarkEnd w:id="587"/>
    <w:bookmarkStart w:name="z613" w:id="588"/>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bookmarkEnd w:id="588"/>
    <w:bookmarkStart w:name="z614" w:id="589"/>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End w:id="589"/>
    <w:bookmarkStart w:name="z615" w:id="590"/>
    <w:p>
      <w:pPr>
        <w:spacing w:after="0"/>
        <w:ind w:left="0"/>
        <w:jc w:val="both"/>
      </w:pPr>
      <w:r>
        <w:rPr>
          <w:rFonts w:ascii="Times New Roman"/>
          <w:b w:val="false"/>
          <w:i w:val="false"/>
          <w:color w:val="000000"/>
          <w:sz w:val="28"/>
        </w:rPr>
        <w:t>
      31. Әлеуметтік-құқықтық қызметтерге:</w:t>
      </w:r>
    </w:p>
    <w:bookmarkEnd w:id="590"/>
    <w:bookmarkStart w:name="z616" w:id="591"/>
    <w:p>
      <w:pPr>
        <w:spacing w:after="0"/>
        <w:ind w:left="0"/>
        <w:jc w:val="both"/>
      </w:pPr>
      <w:r>
        <w:rPr>
          <w:rFonts w:ascii="Times New Roman"/>
          <w:b w:val="false"/>
          <w:i w:val="false"/>
          <w:color w:val="000000"/>
          <w:sz w:val="28"/>
        </w:rPr>
        <w:t>
      1) арнаулы әлеуметтік қызметтерді көрсету саласында және Қазақстан Республикасының заңнамасына сәйкес әлеуметтік қамсыздандыру мен көмек құқықтарымен байланысты мәселелер жөнінде заңгерлік консультация беру;</w:t>
      </w:r>
    </w:p>
    <w:bookmarkEnd w:id="591"/>
    <w:bookmarkStart w:name="z617" w:id="592"/>
    <w:p>
      <w:pPr>
        <w:spacing w:after="0"/>
        <w:ind w:left="0"/>
        <w:jc w:val="both"/>
      </w:pPr>
      <w:r>
        <w:rPr>
          <w:rFonts w:ascii="Times New Roman"/>
          <w:b w:val="false"/>
          <w:i w:val="false"/>
          <w:color w:val="000000"/>
          <w:sz w:val="28"/>
        </w:rPr>
        <w:t>
      2) заңды маңызы бар құжаттарды рәсімдеуге көмектесу;</w:t>
      </w:r>
    </w:p>
    <w:bookmarkEnd w:id="592"/>
    <w:bookmarkStart w:name="z618" w:id="593"/>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w:t>
      </w:r>
    </w:p>
    <w:bookmarkEnd w:id="593"/>
    <w:bookmarkStart w:name="z619" w:id="594"/>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bookmarkEnd w:id="594"/>
    <w:bookmarkStart w:name="z620" w:id="595"/>
    <w:p>
      <w:pPr>
        <w:spacing w:after="0"/>
        <w:ind w:left="0"/>
        <w:jc w:val="both"/>
      </w:pPr>
      <w:r>
        <w:rPr>
          <w:rFonts w:ascii="Times New Roman"/>
          <w:b w:val="false"/>
          <w:i w:val="false"/>
          <w:color w:val="000000"/>
          <w:sz w:val="28"/>
        </w:rPr>
        <w:t xml:space="preserve">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тиесілі жәрдемақыларды, әлеуметтік төлемдерді сенімхат бойынша алу;</w:t>
      </w:r>
    </w:p>
    <w:bookmarkEnd w:id="595"/>
    <w:bookmarkStart w:name="z621" w:id="596"/>
    <w:p>
      <w:pPr>
        <w:spacing w:after="0"/>
        <w:ind w:left="0"/>
        <w:jc w:val="both"/>
      </w:pPr>
      <w:r>
        <w:rPr>
          <w:rFonts w:ascii="Times New Roman"/>
          <w:b w:val="false"/>
          <w:i w:val="false"/>
          <w:color w:val="000000"/>
          <w:sz w:val="28"/>
        </w:rPr>
        <w:t xml:space="preserve">
      6)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 жатады.</w:t>
      </w:r>
    </w:p>
    <w:bookmarkEnd w:id="596"/>
    <w:bookmarkStart w:name="z622" w:id="597"/>
    <w:p>
      <w:pPr>
        <w:spacing w:after="0"/>
        <w:ind w:left="0"/>
        <w:jc w:val="both"/>
      </w:pPr>
      <w:r>
        <w:rPr>
          <w:rFonts w:ascii="Times New Roman"/>
          <w:b w:val="false"/>
          <w:i w:val="false"/>
          <w:color w:val="000000"/>
          <w:sz w:val="28"/>
        </w:rPr>
        <w:t>
      32. Әлеуметтік-құқықтық қызметтер көрсетудің сапасына қойылатын талаптар:</w:t>
      </w:r>
    </w:p>
    <w:bookmarkEnd w:id="597"/>
    <w:bookmarkStart w:name="z623" w:id="598"/>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түсіндіру береді;</w:t>
      </w:r>
    </w:p>
    <w:bookmarkEnd w:id="598"/>
    <w:bookmarkStart w:name="z624" w:id="599"/>
    <w:p>
      <w:pPr>
        <w:spacing w:after="0"/>
        <w:ind w:left="0"/>
        <w:jc w:val="both"/>
      </w:pPr>
      <w:r>
        <w:rPr>
          <w:rFonts w:ascii="Times New Roman"/>
          <w:b w:val="false"/>
          <w:i w:val="false"/>
          <w:color w:val="000000"/>
          <w:sz w:val="28"/>
        </w:rPr>
        <w:t>
      2) қызметтерді алушыларға әлеуметтік-құқықтық мәселелер жөнінде (азаматтық, тұрғын үй, отбасылық, еңбек, зейнетақы, қылмыстық заңнамалар) консультация беру, олар білгісі келетін заңнама актілері мен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bookmarkEnd w:id="599"/>
    <w:bookmarkStart w:name="z625" w:id="600"/>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bookmarkEnd w:id="600"/>
    <w:bookmarkStart w:name="z626" w:id="601"/>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End w:id="601"/>
    <w:bookmarkStart w:name="z627" w:id="602"/>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bookmarkEnd w:id="602"/>
    <w:bookmarkStart w:name="z628" w:id="603"/>
    <w:p>
      <w:pPr>
        <w:spacing w:after="0"/>
        <w:ind w:left="0"/>
        <w:jc w:val="both"/>
      </w:pPr>
      <w:r>
        <w:rPr>
          <w:rFonts w:ascii="Times New Roman"/>
          <w:b w:val="false"/>
          <w:i w:val="false"/>
          <w:color w:val="000000"/>
          <w:sz w:val="28"/>
        </w:rPr>
        <w:t>
      6) отбасында қызметтерді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құқығын қорғау мақсатында сот процесіне қатысуға негізделеді.</w:t>
      </w:r>
    </w:p>
    <w:bookmarkEnd w:id="603"/>
    <w:bookmarkStart w:name="z629" w:id="604"/>
    <w:p>
      <w:pPr>
        <w:spacing w:after="0"/>
        <w:ind w:left="0"/>
        <w:jc w:val="both"/>
      </w:pPr>
      <w:r>
        <w:rPr>
          <w:rFonts w:ascii="Times New Roman"/>
          <w:b w:val="false"/>
          <w:i w:val="false"/>
          <w:color w:val="000000"/>
          <w:sz w:val="28"/>
        </w:rPr>
        <w:t>
      33. Жартылай стационарлық үлгідегі ұйымдарда әлеуметтік жұмыс жөніндегі мамандардың жұмыс сапасын:</w:t>
      </w:r>
    </w:p>
    <w:bookmarkEnd w:id="604"/>
    <w:bookmarkStart w:name="z630" w:id="605"/>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bookmarkEnd w:id="605"/>
    <w:bookmarkStart w:name="z631" w:id="606"/>
    <w:p>
      <w:pPr>
        <w:spacing w:after="0"/>
        <w:ind w:left="0"/>
        <w:jc w:val="both"/>
      </w:pPr>
      <w:r>
        <w:rPr>
          <w:rFonts w:ascii="Times New Roman"/>
          <w:b w:val="false"/>
          <w:i w:val="false"/>
          <w:color w:val="000000"/>
          <w:sz w:val="28"/>
        </w:rPr>
        <w:t>
      2) білім беру ұйымдарына ауыстырылған балалардың;</w:t>
      </w:r>
    </w:p>
    <w:bookmarkEnd w:id="606"/>
    <w:bookmarkStart w:name="z632" w:id="607"/>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bookmarkEnd w:id="607"/>
    <w:bookmarkStart w:name="z633" w:id="608"/>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ағымдағы жылмен салыстырғанда, көбеюі бойынша жартылай стационарлық үлгідегі ұйымның басшысы немесе уәкілетті орган бағалайды.</w:t>
      </w:r>
    </w:p>
    <w:bookmarkEnd w:id="608"/>
    <w:bookmarkStart w:name="z634" w:id="609"/>
    <w:p>
      <w:pPr>
        <w:spacing w:after="0"/>
        <w:ind w:left="0"/>
        <w:jc w:val="both"/>
      </w:pPr>
      <w:r>
        <w:rPr>
          <w:rFonts w:ascii="Times New Roman"/>
          <w:b w:val="false"/>
          <w:i w:val="false"/>
          <w:color w:val="000000"/>
          <w:sz w:val="28"/>
        </w:rPr>
        <w:t>
      34.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 негізінде басқа ұйымдардан мамандар тартуға рұқсат етіледі.</w:t>
      </w:r>
    </w:p>
    <w:bookmarkEnd w:id="609"/>
    <w:bookmarkStart w:name="z635" w:id="610"/>
    <w:p>
      <w:pPr>
        <w:spacing w:after="0"/>
        <w:ind w:left="0"/>
        <w:jc w:val="both"/>
      </w:pPr>
      <w:r>
        <w:rPr>
          <w:rFonts w:ascii="Times New Roman"/>
          <w:b w:val="false"/>
          <w:i w:val="false"/>
          <w:color w:val="000000"/>
          <w:sz w:val="28"/>
        </w:rPr>
        <w:t>
      35. Жартылай стационарлық үлгідегі ұйымда шағымдар мен ұсыныстар кітабы ресімделеді,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610"/>
    <w:bookmarkStart w:name="z636" w:id="611"/>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 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640" w:id="612"/>
    <w:p>
      <w:pPr>
        <w:spacing w:after="0"/>
        <w:ind w:left="0"/>
        <w:jc w:val="left"/>
      </w:pPr>
      <w:r>
        <w:rPr>
          <w:rFonts w:ascii="Times New Roman"/>
          <w:b/>
          <w:i w:val="false"/>
          <w:color w:val="000000"/>
        </w:rPr>
        <w:t xml:space="preserve"> ӨТІНІШ</w:t>
      </w:r>
    </w:p>
    <w:bookmarkEnd w:id="612"/>
    <w:bookmarkStart w:name="z641" w:id="613"/>
    <w:p>
      <w:pPr>
        <w:spacing w:after="0"/>
        <w:ind w:left="0"/>
        <w:jc w:val="both"/>
      </w:pPr>
      <w:r>
        <w:rPr>
          <w:rFonts w:ascii="Times New Roman"/>
          <w:b w:val="false"/>
          <w:i w:val="false"/>
          <w:color w:val="000000"/>
          <w:sz w:val="28"/>
        </w:rPr>
        <w:t>
      _____ жылы "___" __________ туған, ____________________________________</w:t>
      </w:r>
    </w:p>
    <w:bookmarkEnd w:id="613"/>
    <w:bookmarkStart w:name="z642" w:id="614"/>
    <w:p>
      <w:pPr>
        <w:spacing w:after="0"/>
        <w:ind w:left="0"/>
        <w:jc w:val="both"/>
      </w:pPr>
      <w:r>
        <w:rPr>
          <w:rFonts w:ascii="Times New Roman"/>
          <w:b w:val="false"/>
          <w:i w:val="false"/>
          <w:color w:val="000000"/>
          <w:sz w:val="28"/>
        </w:rPr>
        <w:t>
      мекенжайы бойынша тұратын</w:t>
      </w:r>
    </w:p>
    <w:bookmarkEnd w:id="614"/>
    <w:bookmarkStart w:name="z643" w:id="615"/>
    <w:p>
      <w:pPr>
        <w:spacing w:after="0"/>
        <w:ind w:left="0"/>
        <w:jc w:val="both"/>
      </w:pPr>
      <w:r>
        <w:rPr>
          <w:rFonts w:ascii="Times New Roman"/>
          <w:b w:val="false"/>
          <w:i w:val="false"/>
          <w:color w:val="000000"/>
          <w:sz w:val="28"/>
        </w:rPr>
        <w:t>
      ____________________________________________________________________</w:t>
      </w:r>
    </w:p>
    <w:bookmarkEnd w:id="615"/>
    <w:bookmarkStart w:name="z644" w:id="616"/>
    <w:p>
      <w:pPr>
        <w:spacing w:after="0"/>
        <w:ind w:left="0"/>
        <w:jc w:val="both"/>
      </w:pPr>
      <w:r>
        <w:rPr>
          <w:rFonts w:ascii="Times New Roman"/>
          <w:b w:val="false"/>
          <w:i w:val="false"/>
          <w:color w:val="000000"/>
          <w:sz w:val="28"/>
        </w:rPr>
        <w:t>
      ____________________________________________________________________</w:t>
      </w:r>
    </w:p>
    <w:bookmarkEnd w:id="616"/>
    <w:bookmarkStart w:name="z645" w:id="617"/>
    <w:p>
      <w:pPr>
        <w:spacing w:after="0"/>
        <w:ind w:left="0"/>
        <w:jc w:val="both"/>
      </w:pPr>
      <w:r>
        <w:rPr>
          <w:rFonts w:ascii="Times New Roman"/>
          <w:b w:val="false"/>
          <w:i w:val="false"/>
          <w:color w:val="000000"/>
          <w:sz w:val="28"/>
        </w:rPr>
        <w:t xml:space="preserve">
      (тегі, аты, әкесінің аты (бар болса) жартылай стационарлық үлгідегі ұйымға күндіз болу </w:t>
      </w:r>
    </w:p>
    <w:bookmarkEnd w:id="617"/>
    <w:bookmarkStart w:name="z646" w:id="618"/>
    <w:p>
      <w:pPr>
        <w:spacing w:after="0"/>
        <w:ind w:left="0"/>
        <w:jc w:val="both"/>
      </w:pPr>
      <w:r>
        <w:rPr>
          <w:rFonts w:ascii="Times New Roman"/>
          <w:b w:val="false"/>
          <w:i w:val="false"/>
          <w:color w:val="000000"/>
          <w:sz w:val="28"/>
        </w:rPr>
        <w:t xml:space="preserve">
      жағдайында арнаулы әлеуметтік қызметтер көрсетуді сұраймын, өйткені жартылай </w:t>
      </w:r>
    </w:p>
    <w:bookmarkEnd w:id="618"/>
    <w:bookmarkStart w:name="z647" w:id="619"/>
    <w:p>
      <w:pPr>
        <w:spacing w:after="0"/>
        <w:ind w:left="0"/>
        <w:jc w:val="both"/>
      </w:pPr>
      <w:r>
        <w:rPr>
          <w:rFonts w:ascii="Times New Roman"/>
          <w:b w:val="false"/>
          <w:i w:val="false"/>
          <w:color w:val="000000"/>
          <w:sz w:val="28"/>
        </w:rPr>
        <w:t>
      стационарлық жағдайда арнаулы әлеуметтік қызметтер көрсетуге мұқтажбын (мұқтаж).</w:t>
      </w:r>
    </w:p>
    <w:bookmarkEnd w:id="619"/>
    <w:bookmarkStart w:name="z648" w:id="620"/>
    <w:p>
      <w:pPr>
        <w:spacing w:after="0"/>
        <w:ind w:left="0"/>
        <w:jc w:val="both"/>
      </w:pPr>
      <w:r>
        <w:rPr>
          <w:rFonts w:ascii="Times New Roman"/>
          <w:b w:val="false"/>
          <w:i w:val="false"/>
          <w:color w:val="000000"/>
          <w:sz w:val="28"/>
        </w:rPr>
        <w:t>
      Мынадай құжаттарды қоса беріп отырмын:</w:t>
      </w:r>
    </w:p>
    <w:bookmarkEnd w:id="620"/>
    <w:bookmarkStart w:name="z649" w:id="621"/>
    <w:p>
      <w:pPr>
        <w:spacing w:after="0"/>
        <w:ind w:left="0"/>
        <w:jc w:val="both"/>
      </w:pPr>
      <w:r>
        <w:rPr>
          <w:rFonts w:ascii="Times New Roman"/>
          <w:b w:val="false"/>
          <w:i w:val="false"/>
          <w:color w:val="000000"/>
          <w:sz w:val="28"/>
        </w:rPr>
        <w:t>
      1) _______________________ 2) _______________________</w:t>
      </w:r>
    </w:p>
    <w:bookmarkEnd w:id="621"/>
    <w:bookmarkStart w:name="z650" w:id="622"/>
    <w:p>
      <w:pPr>
        <w:spacing w:after="0"/>
        <w:ind w:left="0"/>
        <w:jc w:val="both"/>
      </w:pPr>
      <w:r>
        <w:rPr>
          <w:rFonts w:ascii="Times New Roman"/>
          <w:b w:val="false"/>
          <w:i w:val="false"/>
          <w:color w:val="000000"/>
          <w:sz w:val="28"/>
        </w:rPr>
        <w:t>
      3) _______________________ 4) _______________________</w:t>
      </w:r>
    </w:p>
    <w:bookmarkEnd w:id="622"/>
    <w:bookmarkStart w:name="z651" w:id="623"/>
    <w:p>
      <w:pPr>
        <w:spacing w:after="0"/>
        <w:ind w:left="0"/>
        <w:jc w:val="both"/>
      </w:pPr>
      <w:r>
        <w:rPr>
          <w:rFonts w:ascii="Times New Roman"/>
          <w:b w:val="false"/>
          <w:i w:val="false"/>
          <w:color w:val="000000"/>
          <w:sz w:val="28"/>
        </w:rPr>
        <w:t>
      5) _______________________ 6) _______________________</w:t>
      </w:r>
    </w:p>
    <w:bookmarkEnd w:id="623"/>
    <w:bookmarkStart w:name="z652" w:id="624"/>
    <w:p>
      <w:pPr>
        <w:spacing w:after="0"/>
        <w:ind w:left="0"/>
        <w:jc w:val="both"/>
      </w:pPr>
      <w:r>
        <w:rPr>
          <w:rFonts w:ascii="Times New Roman"/>
          <w:b w:val="false"/>
          <w:i w:val="false"/>
          <w:color w:val="000000"/>
          <w:sz w:val="28"/>
        </w:rPr>
        <w:t>
      7) _______________________ 8) _______________________</w:t>
      </w:r>
    </w:p>
    <w:bookmarkEnd w:id="624"/>
    <w:bookmarkStart w:name="z653" w:id="625"/>
    <w:p>
      <w:pPr>
        <w:spacing w:after="0"/>
        <w:ind w:left="0"/>
        <w:jc w:val="both"/>
      </w:pPr>
      <w:r>
        <w:rPr>
          <w:rFonts w:ascii="Times New Roman"/>
          <w:b w:val="false"/>
          <w:i w:val="false"/>
          <w:color w:val="000000"/>
          <w:sz w:val="28"/>
        </w:rPr>
        <w:t>
      9) _______________________ 10) ______________________</w:t>
      </w:r>
    </w:p>
    <w:bookmarkEnd w:id="625"/>
    <w:bookmarkStart w:name="z654" w:id="626"/>
    <w:p>
      <w:pPr>
        <w:spacing w:after="0"/>
        <w:ind w:left="0"/>
        <w:jc w:val="both"/>
      </w:pPr>
      <w:r>
        <w:rPr>
          <w:rFonts w:ascii="Times New Roman"/>
          <w:b w:val="false"/>
          <w:i w:val="false"/>
          <w:color w:val="000000"/>
          <w:sz w:val="28"/>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626"/>
    <w:bookmarkStart w:name="z655" w:id="627"/>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w:t>
      </w:r>
    </w:p>
    <w:bookmarkEnd w:id="627"/>
    <w:bookmarkStart w:name="z656" w:id="628"/>
    <w:p>
      <w:pPr>
        <w:spacing w:after="0"/>
        <w:ind w:left="0"/>
        <w:jc w:val="both"/>
      </w:pPr>
      <w:r>
        <w:rPr>
          <w:rFonts w:ascii="Times New Roman"/>
          <w:b w:val="false"/>
          <w:i w:val="false"/>
          <w:color w:val="000000"/>
          <w:sz w:val="28"/>
        </w:rPr>
        <w:t>
      (ұйымдарда) арнаулы әлеуметтік қызмет көрсетуге құжаттар ресімдеу" мемлекеттік қызмет көрсету аяқталған күнге дейін қолданылады.</w:t>
      </w:r>
    </w:p>
    <w:bookmarkEnd w:id="628"/>
    <w:bookmarkStart w:name="z657" w:id="629"/>
    <w:p>
      <w:pPr>
        <w:spacing w:after="0"/>
        <w:ind w:left="0"/>
        <w:jc w:val="both"/>
      </w:pPr>
      <w:r>
        <w:rPr>
          <w:rFonts w:ascii="Times New Roman"/>
          <w:b w:val="false"/>
          <w:i w:val="false"/>
          <w:color w:val="000000"/>
          <w:sz w:val="28"/>
        </w:rPr>
        <w:t>
      Жартылай стационарлық үлгідегі ұйымға қабылдау, онда болу, одан шығарып тастау және шығарып тастау шарттарымен таныстым.</w:t>
      </w:r>
    </w:p>
    <w:bookmarkEnd w:id="629"/>
    <w:bookmarkStart w:name="z658" w:id="630"/>
    <w:p>
      <w:pPr>
        <w:spacing w:after="0"/>
        <w:ind w:left="0"/>
        <w:jc w:val="both"/>
      </w:pPr>
      <w:r>
        <w:rPr>
          <w:rFonts w:ascii="Times New Roman"/>
          <w:b w:val="false"/>
          <w:i w:val="false"/>
          <w:color w:val="000000"/>
          <w:sz w:val="28"/>
        </w:rPr>
        <w:t>
      20 ___ жылғы "___" ___________________</w:t>
      </w:r>
    </w:p>
    <w:bookmarkEnd w:id="630"/>
    <w:bookmarkStart w:name="z659" w:id="631"/>
    <w:p>
      <w:pPr>
        <w:spacing w:after="0"/>
        <w:ind w:left="0"/>
        <w:jc w:val="both"/>
      </w:pPr>
      <w:r>
        <w:rPr>
          <w:rFonts w:ascii="Times New Roman"/>
          <w:b w:val="false"/>
          <w:i w:val="false"/>
          <w:color w:val="000000"/>
          <w:sz w:val="28"/>
        </w:rPr>
        <w:t>
      ____________________________________________________________________</w:t>
      </w:r>
    </w:p>
    <w:bookmarkEnd w:id="631"/>
    <w:bookmarkStart w:name="z660" w:id="632"/>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632"/>
    <w:bookmarkStart w:name="z661" w:id="633"/>
    <w:p>
      <w:pPr>
        <w:spacing w:after="0"/>
        <w:ind w:left="0"/>
        <w:jc w:val="both"/>
      </w:pPr>
      <w:r>
        <w:rPr>
          <w:rFonts w:ascii="Times New Roman"/>
          <w:b w:val="false"/>
          <w:i w:val="false"/>
          <w:color w:val="000000"/>
          <w:sz w:val="28"/>
        </w:rPr>
        <w:t>
      Құжаттарды қабылдаған ___________________ 20 __ жылғы "___" ___________</w:t>
      </w:r>
    </w:p>
    <w:bookmarkEnd w:id="633"/>
    <w:bookmarkStart w:name="z662" w:id="634"/>
    <w:p>
      <w:pPr>
        <w:spacing w:after="0"/>
        <w:ind w:left="0"/>
        <w:jc w:val="both"/>
      </w:pPr>
      <w:r>
        <w:rPr>
          <w:rFonts w:ascii="Times New Roman"/>
          <w:b w:val="false"/>
          <w:i w:val="false"/>
          <w:color w:val="000000"/>
          <w:sz w:val="28"/>
        </w:rPr>
        <w:t>
      ____________________________________________________________________</w:t>
      </w:r>
    </w:p>
    <w:bookmarkEnd w:id="634"/>
    <w:bookmarkStart w:name="z663" w:id="635"/>
    <w:p>
      <w:pPr>
        <w:spacing w:after="0"/>
        <w:ind w:left="0"/>
        <w:jc w:val="both"/>
      </w:pPr>
      <w:r>
        <w:rPr>
          <w:rFonts w:ascii="Times New Roman"/>
          <w:b w:val="false"/>
          <w:i w:val="false"/>
          <w:color w:val="000000"/>
          <w:sz w:val="28"/>
        </w:rPr>
        <w:t>
      (тегі, аты, әкесінің аты (бар болса), лауазымы, қолы)</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636"/>
    <w:p>
      <w:pPr>
        <w:spacing w:after="0"/>
        <w:ind w:left="0"/>
        <w:jc w:val="left"/>
      </w:pPr>
      <w:r>
        <w:rPr>
          <w:rFonts w:ascii="Times New Roman"/>
          <w:b/>
          <w:i w:val="false"/>
          <w:color w:val="000000"/>
        </w:rPr>
        <w:t xml:space="preserve"> МЕДИЦИНАЛЫҚ КАРТА</w:t>
      </w:r>
    </w:p>
    <w:bookmarkEnd w:id="636"/>
    <w:bookmarkStart w:name="z667" w:id="637"/>
    <w:p>
      <w:pPr>
        <w:spacing w:after="0"/>
        <w:ind w:left="0"/>
        <w:jc w:val="both"/>
      </w:pPr>
      <w:r>
        <w:rPr>
          <w:rFonts w:ascii="Times New Roman"/>
          <w:b w:val="false"/>
          <w:i w:val="false"/>
          <w:color w:val="000000"/>
          <w:sz w:val="28"/>
        </w:rPr>
        <w:t>
      _____________________________________________________________________</w:t>
      </w:r>
    </w:p>
    <w:bookmarkEnd w:id="637"/>
    <w:bookmarkStart w:name="z668" w:id="638"/>
    <w:p>
      <w:pPr>
        <w:spacing w:after="0"/>
        <w:ind w:left="0"/>
        <w:jc w:val="both"/>
      </w:pPr>
      <w:r>
        <w:rPr>
          <w:rFonts w:ascii="Times New Roman"/>
          <w:b w:val="false"/>
          <w:i w:val="false"/>
          <w:color w:val="000000"/>
          <w:sz w:val="28"/>
        </w:rPr>
        <w:t>
      (медициналық ұйымның атауы)</w:t>
      </w:r>
    </w:p>
    <w:bookmarkEnd w:id="638"/>
    <w:bookmarkStart w:name="z669" w:id="639"/>
    <w:p>
      <w:pPr>
        <w:spacing w:after="0"/>
        <w:ind w:left="0"/>
        <w:jc w:val="both"/>
      </w:pPr>
      <w:r>
        <w:rPr>
          <w:rFonts w:ascii="Times New Roman"/>
          <w:b w:val="false"/>
          <w:i w:val="false"/>
          <w:color w:val="000000"/>
          <w:sz w:val="28"/>
        </w:rPr>
        <w:t>
      Тегі, аты, әкесінің аты (бар болса)</w:t>
      </w:r>
    </w:p>
    <w:bookmarkEnd w:id="639"/>
    <w:bookmarkStart w:name="z670" w:id="640"/>
    <w:p>
      <w:pPr>
        <w:spacing w:after="0"/>
        <w:ind w:left="0"/>
        <w:jc w:val="both"/>
      </w:pPr>
      <w:r>
        <w:rPr>
          <w:rFonts w:ascii="Times New Roman"/>
          <w:b w:val="false"/>
          <w:i w:val="false"/>
          <w:color w:val="000000"/>
          <w:sz w:val="28"/>
        </w:rPr>
        <w:t>
      _____________________________________________________________________</w:t>
      </w:r>
    </w:p>
    <w:bookmarkEnd w:id="640"/>
    <w:bookmarkStart w:name="z671" w:id="641"/>
    <w:p>
      <w:pPr>
        <w:spacing w:after="0"/>
        <w:ind w:left="0"/>
        <w:jc w:val="both"/>
      </w:pPr>
      <w:r>
        <w:rPr>
          <w:rFonts w:ascii="Times New Roman"/>
          <w:b w:val="false"/>
          <w:i w:val="false"/>
          <w:color w:val="000000"/>
          <w:sz w:val="28"/>
        </w:rPr>
        <w:t>
      Туған күні 20 ___ жылғы "____" _________</w:t>
      </w:r>
    </w:p>
    <w:bookmarkEnd w:id="641"/>
    <w:bookmarkStart w:name="z672" w:id="642"/>
    <w:p>
      <w:pPr>
        <w:spacing w:after="0"/>
        <w:ind w:left="0"/>
        <w:jc w:val="both"/>
      </w:pPr>
      <w:r>
        <w:rPr>
          <w:rFonts w:ascii="Times New Roman"/>
          <w:b w:val="false"/>
          <w:i w:val="false"/>
          <w:color w:val="000000"/>
          <w:sz w:val="28"/>
        </w:rPr>
        <w:t>
      Үйінің мекенжайы _____________________________________________________</w:t>
      </w:r>
    </w:p>
    <w:bookmarkEnd w:id="642"/>
    <w:bookmarkStart w:name="z673" w:id="643"/>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643"/>
    <w:bookmarkStart w:name="z674" w:id="644"/>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644"/>
    <w:bookmarkStart w:name="z675" w:id="645"/>
    <w:p>
      <w:pPr>
        <w:spacing w:after="0"/>
        <w:ind w:left="0"/>
        <w:jc w:val="both"/>
      </w:pPr>
      <w:r>
        <w:rPr>
          <w:rFonts w:ascii="Times New Roman"/>
          <w:b w:val="false"/>
          <w:i w:val="false"/>
          <w:color w:val="000000"/>
          <w:sz w:val="28"/>
        </w:rPr>
        <w:t>
      (препараттардың төзімділігін қоса алғанда)):</w:t>
      </w:r>
    </w:p>
    <w:bookmarkEnd w:id="645"/>
    <w:bookmarkStart w:name="z676" w:id="646"/>
    <w:p>
      <w:pPr>
        <w:spacing w:after="0"/>
        <w:ind w:left="0"/>
        <w:jc w:val="both"/>
      </w:pPr>
      <w:r>
        <w:rPr>
          <w:rFonts w:ascii="Times New Roman"/>
          <w:b w:val="false"/>
          <w:i w:val="false"/>
          <w:color w:val="000000"/>
          <w:sz w:val="28"/>
        </w:rPr>
        <w:t>
      _____________________________________________________________________</w:t>
      </w:r>
    </w:p>
    <w:bookmarkEnd w:id="646"/>
    <w:bookmarkStart w:name="z677" w:id="647"/>
    <w:p>
      <w:pPr>
        <w:spacing w:after="0"/>
        <w:ind w:left="0"/>
        <w:jc w:val="both"/>
      </w:pPr>
      <w:r>
        <w:rPr>
          <w:rFonts w:ascii="Times New Roman"/>
          <w:b w:val="false"/>
          <w:i w:val="false"/>
          <w:color w:val="000000"/>
          <w:sz w:val="28"/>
        </w:rPr>
        <w:t>
      _____________________________________________________________________</w:t>
      </w:r>
    </w:p>
    <w:bookmarkEnd w:id="647"/>
    <w:bookmarkStart w:name="z678" w:id="648"/>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648"/>
    <w:bookmarkStart w:name="z679" w:id="649"/>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649"/>
    <w:bookmarkStart w:name="z680" w:id="650"/>
    <w:p>
      <w:pPr>
        <w:spacing w:after="0"/>
        <w:ind w:left="0"/>
        <w:jc w:val="both"/>
      </w:pPr>
      <w:r>
        <w:rPr>
          <w:rFonts w:ascii="Times New Roman"/>
          <w:b w:val="false"/>
          <w:i w:val="false"/>
          <w:color w:val="000000"/>
          <w:sz w:val="28"/>
        </w:rPr>
        <w:t>
      невропатолог _________________________________________________________</w:t>
      </w:r>
    </w:p>
    <w:bookmarkEnd w:id="650"/>
    <w:bookmarkStart w:name="z681" w:id="651"/>
    <w:p>
      <w:pPr>
        <w:spacing w:after="0"/>
        <w:ind w:left="0"/>
        <w:jc w:val="both"/>
      </w:pPr>
      <w:r>
        <w:rPr>
          <w:rFonts w:ascii="Times New Roman"/>
          <w:b w:val="false"/>
          <w:i w:val="false"/>
          <w:color w:val="000000"/>
          <w:sz w:val="28"/>
        </w:rPr>
        <w:t>
      психиатр _____________________________________________________________</w:t>
      </w:r>
    </w:p>
    <w:bookmarkEnd w:id="651"/>
    <w:bookmarkStart w:name="z682" w:id="652"/>
    <w:p>
      <w:pPr>
        <w:spacing w:after="0"/>
        <w:ind w:left="0"/>
        <w:jc w:val="both"/>
      </w:pPr>
      <w:r>
        <w:rPr>
          <w:rFonts w:ascii="Times New Roman"/>
          <w:b w:val="false"/>
          <w:i w:val="false"/>
          <w:color w:val="000000"/>
          <w:sz w:val="28"/>
        </w:rPr>
        <w:t>
      _____________________________________________________________________</w:t>
      </w:r>
    </w:p>
    <w:bookmarkEnd w:id="652"/>
    <w:bookmarkStart w:name="z683" w:id="653"/>
    <w:p>
      <w:pPr>
        <w:spacing w:after="0"/>
        <w:ind w:left="0"/>
        <w:jc w:val="both"/>
      </w:pPr>
      <w:r>
        <w:rPr>
          <w:rFonts w:ascii="Times New Roman"/>
          <w:b w:val="false"/>
          <w:i w:val="false"/>
          <w:color w:val="000000"/>
          <w:sz w:val="28"/>
        </w:rPr>
        <w:t>
      дерматовенеролог ____________________________________________________</w:t>
      </w:r>
    </w:p>
    <w:bookmarkEnd w:id="653"/>
    <w:bookmarkStart w:name="z684" w:id="654"/>
    <w:p>
      <w:pPr>
        <w:spacing w:after="0"/>
        <w:ind w:left="0"/>
        <w:jc w:val="both"/>
      </w:pPr>
      <w:r>
        <w:rPr>
          <w:rFonts w:ascii="Times New Roman"/>
          <w:b w:val="false"/>
          <w:i w:val="false"/>
          <w:color w:val="000000"/>
          <w:sz w:val="28"/>
        </w:rPr>
        <w:t>
      фтизиатр (флюрография мәліметтерінің болуы міндетті)</w:t>
      </w:r>
    </w:p>
    <w:bookmarkEnd w:id="654"/>
    <w:bookmarkStart w:name="z685" w:id="655"/>
    <w:p>
      <w:pPr>
        <w:spacing w:after="0"/>
        <w:ind w:left="0"/>
        <w:jc w:val="both"/>
      </w:pPr>
      <w:r>
        <w:rPr>
          <w:rFonts w:ascii="Times New Roman"/>
          <w:b w:val="false"/>
          <w:i w:val="false"/>
          <w:color w:val="000000"/>
          <w:sz w:val="28"/>
        </w:rPr>
        <w:t>
      _____________________________________________________________________</w:t>
      </w:r>
    </w:p>
    <w:bookmarkEnd w:id="655"/>
    <w:bookmarkStart w:name="z686" w:id="656"/>
    <w:p>
      <w:pPr>
        <w:spacing w:after="0"/>
        <w:ind w:left="0"/>
        <w:jc w:val="both"/>
      </w:pPr>
      <w:r>
        <w:rPr>
          <w:rFonts w:ascii="Times New Roman"/>
          <w:b w:val="false"/>
          <w:i w:val="false"/>
          <w:color w:val="000000"/>
          <w:sz w:val="28"/>
        </w:rPr>
        <w:t>
      _____________________________________________________________________</w:t>
      </w:r>
    </w:p>
    <w:bookmarkEnd w:id="656"/>
    <w:bookmarkStart w:name="z687" w:id="657"/>
    <w:p>
      <w:pPr>
        <w:spacing w:after="0"/>
        <w:ind w:left="0"/>
        <w:jc w:val="both"/>
      </w:pPr>
      <w:r>
        <w:rPr>
          <w:rFonts w:ascii="Times New Roman"/>
          <w:b w:val="false"/>
          <w:i w:val="false"/>
          <w:color w:val="000000"/>
          <w:sz w:val="28"/>
        </w:rPr>
        <w:t>
      терапевт/педиатр _____________________________________________________</w:t>
      </w:r>
    </w:p>
    <w:bookmarkEnd w:id="657"/>
    <w:bookmarkStart w:name="z688" w:id="658"/>
    <w:p>
      <w:pPr>
        <w:spacing w:after="0"/>
        <w:ind w:left="0"/>
        <w:jc w:val="both"/>
      </w:pPr>
      <w:r>
        <w:rPr>
          <w:rFonts w:ascii="Times New Roman"/>
          <w:b w:val="false"/>
          <w:i w:val="false"/>
          <w:color w:val="000000"/>
          <w:sz w:val="28"/>
        </w:rPr>
        <w:t>
      _____________________________________________________________________</w:t>
      </w:r>
    </w:p>
    <w:bookmarkEnd w:id="658"/>
    <w:bookmarkStart w:name="z689" w:id="659"/>
    <w:p>
      <w:pPr>
        <w:spacing w:after="0"/>
        <w:ind w:left="0"/>
        <w:jc w:val="both"/>
      </w:pPr>
      <w:r>
        <w:rPr>
          <w:rFonts w:ascii="Times New Roman"/>
          <w:b w:val="false"/>
          <w:i w:val="false"/>
          <w:color w:val="000000"/>
          <w:sz w:val="28"/>
        </w:rPr>
        <w:t>
      эпидемиологиялық ортасы туралы қорытынды</w:t>
      </w:r>
    </w:p>
    <w:bookmarkEnd w:id="659"/>
    <w:bookmarkStart w:name="z690" w:id="660"/>
    <w:p>
      <w:pPr>
        <w:spacing w:after="0"/>
        <w:ind w:left="0"/>
        <w:jc w:val="both"/>
      </w:pPr>
      <w:r>
        <w:rPr>
          <w:rFonts w:ascii="Times New Roman"/>
          <w:b w:val="false"/>
          <w:i w:val="false"/>
          <w:color w:val="000000"/>
          <w:sz w:val="28"/>
        </w:rPr>
        <w:t>
      _____________________________________________________________________</w:t>
      </w:r>
    </w:p>
    <w:bookmarkEnd w:id="660"/>
    <w:bookmarkStart w:name="z691" w:id="661"/>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661"/>
    <w:bookmarkStart w:name="z692" w:id="662"/>
    <w:p>
      <w:pPr>
        <w:spacing w:after="0"/>
        <w:ind w:left="0"/>
        <w:jc w:val="both"/>
      </w:pPr>
      <w:r>
        <w:rPr>
          <w:rFonts w:ascii="Times New Roman"/>
          <w:b w:val="false"/>
          <w:i w:val="false"/>
          <w:color w:val="000000"/>
          <w:sz w:val="28"/>
        </w:rPr>
        <w:t>
      эндокринолог ________________________________________________________</w:t>
      </w:r>
    </w:p>
    <w:bookmarkEnd w:id="662"/>
    <w:bookmarkStart w:name="z693" w:id="663"/>
    <w:p>
      <w:pPr>
        <w:spacing w:after="0"/>
        <w:ind w:left="0"/>
        <w:jc w:val="both"/>
      </w:pPr>
      <w:r>
        <w:rPr>
          <w:rFonts w:ascii="Times New Roman"/>
          <w:b w:val="false"/>
          <w:i w:val="false"/>
          <w:color w:val="000000"/>
          <w:sz w:val="28"/>
        </w:rPr>
        <w:t>
      кардиолог ___________________________________________________________</w:t>
      </w:r>
    </w:p>
    <w:bookmarkEnd w:id="663"/>
    <w:bookmarkStart w:name="z694" w:id="664"/>
    <w:p>
      <w:pPr>
        <w:spacing w:after="0"/>
        <w:ind w:left="0"/>
        <w:jc w:val="both"/>
      </w:pPr>
      <w:r>
        <w:rPr>
          <w:rFonts w:ascii="Times New Roman"/>
          <w:b w:val="false"/>
          <w:i w:val="false"/>
          <w:color w:val="000000"/>
          <w:sz w:val="28"/>
        </w:rPr>
        <w:t>
      ортопед _____________________________________________________________</w:t>
      </w:r>
    </w:p>
    <w:bookmarkEnd w:id="664"/>
    <w:bookmarkStart w:name="z695" w:id="665"/>
    <w:p>
      <w:pPr>
        <w:spacing w:after="0"/>
        <w:ind w:left="0"/>
        <w:jc w:val="both"/>
      </w:pPr>
      <w:r>
        <w:rPr>
          <w:rFonts w:ascii="Times New Roman"/>
          <w:b w:val="false"/>
          <w:i w:val="false"/>
          <w:color w:val="000000"/>
          <w:sz w:val="28"/>
        </w:rPr>
        <w:t>
      нарколог ____________________________________________________________</w:t>
      </w:r>
    </w:p>
    <w:bookmarkEnd w:id="665"/>
    <w:bookmarkStart w:name="z696" w:id="666"/>
    <w:p>
      <w:pPr>
        <w:spacing w:after="0"/>
        <w:ind w:left="0"/>
        <w:jc w:val="both"/>
      </w:pPr>
      <w:r>
        <w:rPr>
          <w:rFonts w:ascii="Times New Roman"/>
          <w:b w:val="false"/>
          <w:i w:val="false"/>
          <w:color w:val="000000"/>
          <w:sz w:val="28"/>
        </w:rPr>
        <w:t>
      онколог _____________________________________________________________</w:t>
      </w:r>
    </w:p>
    <w:bookmarkEnd w:id="666"/>
    <w:bookmarkStart w:name="z697" w:id="667"/>
    <w:p>
      <w:pPr>
        <w:spacing w:after="0"/>
        <w:ind w:left="0"/>
        <w:jc w:val="both"/>
      </w:pPr>
      <w:r>
        <w:rPr>
          <w:rFonts w:ascii="Times New Roman"/>
          <w:b w:val="false"/>
          <w:i w:val="false"/>
          <w:color w:val="000000"/>
          <w:sz w:val="28"/>
        </w:rPr>
        <w:t>
      гинеколог (уролог) ____________________________________________________</w:t>
      </w:r>
    </w:p>
    <w:bookmarkEnd w:id="667"/>
    <w:bookmarkStart w:name="z698" w:id="668"/>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668"/>
    <w:bookmarkStart w:name="z699" w:id="669"/>
    <w:p>
      <w:pPr>
        <w:spacing w:after="0"/>
        <w:ind w:left="0"/>
        <w:jc w:val="both"/>
      </w:pPr>
      <w:r>
        <w:rPr>
          <w:rFonts w:ascii="Times New Roman"/>
          <w:b w:val="false"/>
          <w:i w:val="false"/>
          <w:color w:val="000000"/>
          <w:sz w:val="28"/>
        </w:rPr>
        <w:t>
      ____________________________________________________________________</w:t>
      </w:r>
    </w:p>
    <w:bookmarkEnd w:id="669"/>
    <w:bookmarkStart w:name="z700" w:id="670"/>
    <w:p>
      <w:pPr>
        <w:spacing w:after="0"/>
        <w:ind w:left="0"/>
        <w:jc w:val="both"/>
      </w:pPr>
      <w:r>
        <w:rPr>
          <w:rFonts w:ascii="Times New Roman"/>
          <w:b w:val="false"/>
          <w:i w:val="false"/>
          <w:color w:val="000000"/>
          <w:sz w:val="28"/>
        </w:rPr>
        <w:t>
      (мерзімі, нәтижесі)</w:t>
      </w:r>
    </w:p>
    <w:bookmarkEnd w:id="670"/>
    <w:bookmarkStart w:name="z701" w:id="671"/>
    <w:p>
      <w:pPr>
        <w:spacing w:after="0"/>
        <w:ind w:left="0"/>
        <w:jc w:val="both"/>
      </w:pPr>
      <w:r>
        <w:rPr>
          <w:rFonts w:ascii="Times New Roman"/>
          <w:b w:val="false"/>
          <w:i w:val="false"/>
          <w:color w:val="000000"/>
          <w:sz w:val="28"/>
        </w:rPr>
        <w:t>
      АИТВ инфекциясына қанның анализі _____________________________________</w:t>
      </w:r>
    </w:p>
    <w:bookmarkEnd w:id="671"/>
    <w:bookmarkStart w:name="z702" w:id="672"/>
    <w:p>
      <w:pPr>
        <w:spacing w:after="0"/>
        <w:ind w:left="0"/>
        <w:jc w:val="both"/>
      </w:pPr>
      <w:r>
        <w:rPr>
          <w:rFonts w:ascii="Times New Roman"/>
          <w:b w:val="false"/>
          <w:i w:val="false"/>
          <w:color w:val="000000"/>
          <w:sz w:val="28"/>
        </w:rPr>
        <w:t>
      (мерзімі, нәтижесі)</w:t>
      </w:r>
    </w:p>
    <w:bookmarkEnd w:id="672"/>
    <w:bookmarkStart w:name="z703" w:id="673"/>
    <w:p>
      <w:pPr>
        <w:spacing w:after="0"/>
        <w:ind w:left="0"/>
        <w:jc w:val="both"/>
      </w:pPr>
      <w:r>
        <w:rPr>
          <w:rFonts w:ascii="Times New Roman"/>
          <w:b w:val="false"/>
          <w:i w:val="false"/>
          <w:color w:val="000000"/>
          <w:sz w:val="28"/>
        </w:rPr>
        <w:t>
      сифилиске қанның анализі _____________________________________________</w:t>
      </w:r>
    </w:p>
    <w:bookmarkEnd w:id="673"/>
    <w:bookmarkStart w:name="z704" w:id="674"/>
    <w:p>
      <w:pPr>
        <w:spacing w:after="0"/>
        <w:ind w:left="0"/>
        <w:jc w:val="both"/>
      </w:pPr>
      <w:r>
        <w:rPr>
          <w:rFonts w:ascii="Times New Roman"/>
          <w:b w:val="false"/>
          <w:i w:val="false"/>
          <w:color w:val="000000"/>
          <w:sz w:val="28"/>
        </w:rPr>
        <w:t>
      (мерзімі, нәтижесі)</w:t>
      </w:r>
    </w:p>
    <w:bookmarkEnd w:id="674"/>
    <w:bookmarkStart w:name="z705" w:id="675"/>
    <w:p>
      <w:pPr>
        <w:spacing w:after="0"/>
        <w:ind w:left="0"/>
        <w:jc w:val="both"/>
      </w:pPr>
      <w:r>
        <w:rPr>
          <w:rFonts w:ascii="Times New Roman"/>
          <w:b w:val="false"/>
          <w:i w:val="false"/>
          <w:color w:val="000000"/>
          <w:sz w:val="28"/>
        </w:rPr>
        <w:t>
      зәрдің жалпы анализі __________________________________________________</w:t>
      </w:r>
    </w:p>
    <w:bookmarkEnd w:id="675"/>
    <w:bookmarkStart w:name="z706" w:id="676"/>
    <w:p>
      <w:pPr>
        <w:spacing w:after="0"/>
        <w:ind w:left="0"/>
        <w:jc w:val="both"/>
      </w:pPr>
      <w:r>
        <w:rPr>
          <w:rFonts w:ascii="Times New Roman"/>
          <w:b w:val="false"/>
          <w:i w:val="false"/>
          <w:color w:val="000000"/>
          <w:sz w:val="28"/>
        </w:rPr>
        <w:t>
      (мерзімі, нәтижесі)</w:t>
      </w:r>
    </w:p>
    <w:bookmarkEnd w:id="676"/>
    <w:bookmarkStart w:name="z707" w:id="677"/>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677"/>
    <w:bookmarkStart w:name="z708" w:id="678"/>
    <w:p>
      <w:pPr>
        <w:spacing w:after="0"/>
        <w:ind w:left="0"/>
        <w:jc w:val="both"/>
      </w:pPr>
      <w:r>
        <w:rPr>
          <w:rFonts w:ascii="Times New Roman"/>
          <w:b w:val="false"/>
          <w:i w:val="false"/>
          <w:color w:val="000000"/>
          <w:sz w:val="28"/>
        </w:rPr>
        <w:t>
      _____________________________________________________________________</w:t>
      </w:r>
    </w:p>
    <w:bookmarkEnd w:id="678"/>
    <w:bookmarkStart w:name="z709" w:id="679"/>
    <w:p>
      <w:pPr>
        <w:spacing w:after="0"/>
        <w:ind w:left="0"/>
        <w:jc w:val="both"/>
      </w:pPr>
      <w:r>
        <w:rPr>
          <w:rFonts w:ascii="Times New Roman"/>
          <w:b w:val="false"/>
          <w:i w:val="false"/>
          <w:color w:val="000000"/>
          <w:sz w:val="28"/>
        </w:rPr>
        <w:t>
      (мерзімі, нәтижесі)</w:t>
      </w:r>
    </w:p>
    <w:bookmarkEnd w:id="679"/>
    <w:bookmarkStart w:name="z710" w:id="680"/>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680"/>
    <w:bookmarkStart w:name="z711" w:id="681"/>
    <w:p>
      <w:pPr>
        <w:spacing w:after="0"/>
        <w:ind w:left="0"/>
        <w:jc w:val="both"/>
      </w:pPr>
      <w:r>
        <w:rPr>
          <w:rFonts w:ascii="Times New Roman"/>
          <w:b w:val="false"/>
          <w:i w:val="false"/>
          <w:color w:val="000000"/>
          <w:sz w:val="28"/>
        </w:rPr>
        <w:t>
      _____________________________________________________________________</w:t>
      </w:r>
    </w:p>
    <w:bookmarkEnd w:id="681"/>
    <w:bookmarkStart w:name="z712" w:id="682"/>
    <w:p>
      <w:pPr>
        <w:spacing w:after="0"/>
        <w:ind w:left="0"/>
        <w:jc w:val="both"/>
      </w:pPr>
      <w:r>
        <w:rPr>
          <w:rFonts w:ascii="Times New Roman"/>
          <w:b w:val="false"/>
          <w:i w:val="false"/>
          <w:color w:val="000000"/>
          <w:sz w:val="28"/>
        </w:rPr>
        <w:t>
      (мерзімі, нәтижесі)</w:t>
      </w:r>
    </w:p>
    <w:bookmarkEnd w:id="682"/>
    <w:bookmarkStart w:name="z713" w:id="683"/>
    <w:p>
      <w:pPr>
        <w:spacing w:after="0"/>
        <w:ind w:left="0"/>
        <w:jc w:val="both"/>
      </w:pPr>
      <w:r>
        <w:rPr>
          <w:rFonts w:ascii="Times New Roman"/>
          <w:b w:val="false"/>
          <w:i w:val="false"/>
          <w:color w:val="000000"/>
          <w:sz w:val="28"/>
        </w:rPr>
        <w:t>
      менингококк инфекциясына зертқаналық зерттеу</w:t>
      </w:r>
    </w:p>
    <w:bookmarkEnd w:id="683"/>
    <w:bookmarkStart w:name="z714" w:id="684"/>
    <w:p>
      <w:pPr>
        <w:spacing w:after="0"/>
        <w:ind w:left="0"/>
        <w:jc w:val="both"/>
      </w:pPr>
      <w:r>
        <w:rPr>
          <w:rFonts w:ascii="Times New Roman"/>
          <w:b w:val="false"/>
          <w:i w:val="false"/>
          <w:color w:val="000000"/>
          <w:sz w:val="28"/>
        </w:rPr>
        <w:t>
      _____________________________________________________________________</w:t>
      </w:r>
    </w:p>
    <w:bookmarkEnd w:id="684"/>
    <w:bookmarkStart w:name="z715" w:id="685"/>
    <w:p>
      <w:pPr>
        <w:spacing w:after="0"/>
        <w:ind w:left="0"/>
        <w:jc w:val="both"/>
      </w:pPr>
      <w:r>
        <w:rPr>
          <w:rFonts w:ascii="Times New Roman"/>
          <w:b w:val="false"/>
          <w:i w:val="false"/>
          <w:color w:val="000000"/>
          <w:sz w:val="28"/>
        </w:rPr>
        <w:t>
      (мерзімі, нәтижесі)</w:t>
      </w:r>
    </w:p>
    <w:bookmarkEnd w:id="685"/>
    <w:bookmarkStart w:name="z716" w:id="686"/>
    <w:p>
      <w:pPr>
        <w:spacing w:after="0"/>
        <w:ind w:left="0"/>
        <w:jc w:val="both"/>
      </w:pPr>
      <w:r>
        <w:rPr>
          <w:rFonts w:ascii="Times New Roman"/>
          <w:b w:val="false"/>
          <w:i w:val="false"/>
          <w:color w:val="000000"/>
          <w:sz w:val="28"/>
        </w:rPr>
        <w:t>
      психоневрологиялық аурулары бар 18 жастан асқан адамдар үшін: әйелдердің қынап</w:t>
      </w:r>
    </w:p>
    <w:bookmarkEnd w:id="686"/>
    <w:bookmarkStart w:name="z717" w:id="687"/>
    <w:p>
      <w:pPr>
        <w:spacing w:after="0"/>
        <w:ind w:left="0"/>
        <w:jc w:val="both"/>
      </w:pPr>
      <w:r>
        <w:rPr>
          <w:rFonts w:ascii="Times New Roman"/>
          <w:b w:val="false"/>
          <w:i w:val="false"/>
          <w:color w:val="000000"/>
          <w:sz w:val="28"/>
        </w:rPr>
        <w:t>
      жағындысы __________________________________________________________</w:t>
      </w:r>
    </w:p>
    <w:bookmarkEnd w:id="687"/>
    <w:bookmarkStart w:name="z718" w:id="688"/>
    <w:p>
      <w:pPr>
        <w:spacing w:after="0"/>
        <w:ind w:left="0"/>
        <w:jc w:val="both"/>
      </w:pPr>
      <w:r>
        <w:rPr>
          <w:rFonts w:ascii="Times New Roman"/>
          <w:b w:val="false"/>
          <w:i w:val="false"/>
          <w:color w:val="000000"/>
          <w:sz w:val="28"/>
        </w:rPr>
        <w:t>
      (мерзімі, нәтижесі)</w:t>
      </w:r>
    </w:p>
    <w:bookmarkEnd w:id="688"/>
    <w:bookmarkStart w:name="z719" w:id="689"/>
    <w:p>
      <w:pPr>
        <w:spacing w:after="0"/>
        <w:ind w:left="0"/>
        <w:jc w:val="both"/>
      </w:pPr>
      <w:r>
        <w:rPr>
          <w:rFonts w:ascii="Times New Roman"/>
          <w:b w:val="false"/>
          <w:i w:val="false"/>
          <w:color w:val="000000"/>
          <w:sz w:val="28"/>
        </w:rPr>
        <w:t>
      ерлердің уретральды жағындысы</w:t>
      </w:r>
    </w:p>
    <w:bookmarkEnd w:id="689"/>
    <w:bookmarkStart w:name="z720" w:id="690"/>
    <w:p>
      <w:pPr>
        <w:spacing w:after="0"/>
        <w:ind w:left="0"/>
        <w:jc w:val="both"/>
      </w:pPr>
      <w:r>
        <w:rPr>
          <w:rFonts w:ascii="Times New Roman"/>
          <w:b w:val="false"/>
          <w:i w:val="false"/>
          <w:color w:val="000000"/>
          <w:sz w:val="28"/>
        </w:rPr>
        <w:t>
      _____________________________________________________________________</w:t>
      </w:r>
    </w:p>
    <w:bookmarkEnd w:id="690"/>
    <w:bookmarkStart w:name="z721" w:id="691"/>
    <w:p>
      <w:pPr>
        <w:spacing w:after="0"/>
        <w:ind w:left="0"/>
        <w:jc w:val="both"/>
      </w:pPr>
      <w:r>
        <w:rPr>
          <w:rFonts w:ascii="Times New Roman"/>
          <w:b w:val="false"/>
          <w:i w:val="false"/>
          <w:color w:val="000000"/>
          <w:sz w:val="28"/>
        </w:rPr>
        <w:t>
      (мерзімі, нәтижесі)</w:t>
      </w:r>
    </w:p>
    <w:bookmarkEnd w:id="691"/>
    <w:bookmarkStart w:name="z722" w:id="692"/>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692"/>
    <w:bookmarkStart w:name="z723" w:id="693"/>
    <w:p>
      <w:pPr>
        <w:spacing w:after="0"/>
        <w:ind w:left="0"/>
        <w:jc w:val="both"/>
      </w:pPr>
      <w:r>
        <w:rPr>
          <w:rFonts w:ascii="Times New Roman"/>
          <w:b w:val="false"/>
          <w:i w:val="false"/>
          <w:color w:val="000000"/>
          <w:sz w:val="28"/>
        </w:rPr>
        <w:t>
      _____________________________________________________________________</w:t>
      </w:r>
    </w:p>
    <w:bookmarkEnd w:id="693"/>
    <w:bookmarkStart w:name="z724" w:id="694"/>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bookmarkEnd w:id="694"/>
    <w:bookmarkStart w:name="z725" w:id="695"/>
    <w:p>
      <w:pPr>
        <w:spacing w:after="0"/>
        <w:ind w:left="0"/>
        <w:jc w:val="both"/>
      </w:pPr>
      <w:r>
        <w:rPr>
          <w:rFonts w:ascii="Times New Roman"/>
          <w:b w:val="false"/>
          <w:i w:val="false"/>
          <w:color w:val="000000"/>
          <w:sz w:val="28"/>
        </w:rPr>
        <w:t>
      Мөрдің орны.</w:t>
      </w:r>
    </w:p>
    <w:bookmarkEnd w:id="695"/>
    <w:bookmarkStart w:name="z726" w:id="696"/>
    <w:p>
      <w:pPr>
        <w:spacing w:after="0"/>
        <w:ind w:left="0"/>
        <w:jc w:val="both"/>
      </w:pPr>
      <w:r>
        <w:rPr>
          <w:rFonts w:ascii="Times New Roman"/>
          <w:b w:val="false"/>
          <w:i w:val="false"/>
          <w:color w:val="000000"/>
          <w:sz w:val="28"/>
        </w:rPr>
        <w:t>
      Медициналық ұйымның басшысы:</w:t>
      </w:r>
    </w:p>
    <w:bookmarkEnd w:id="696"/>
    <w:bookmarkStart w:name="z727" w:id="697"/>
    <w:p>
      <w:pPr>
        <w:spacing w:after="0"/>
        <w:ind w:left="0"/>
        <w:jc w:val="both"/>
      </w:pPr>
      <w:r>
        <w:rPr>
          <w:rFonts w:ascii="Times New Roman"/>
          <w:b w:val="false"/>
          <w:i w:val="false"/>
          <w:color w:val="000000"/>
          <w:sz w:val="28"/>
        </w:rPr>
        <w:t>
      _____________________________________________________________________</w:t>
      </w:r>
    </w:p>
    <w:bookmarkEnd w:id="697"/>
    <w:bookmarkStart w:name="z728" w:id="698"/>
    <w:p>
      <w:pPr>
        <w:spacing w:after="0"/>
        <w:ind w:left="0"/>
        <w:jc w:val="both"/>
      </w:pPr>
      <w:r>
        <w:rPr>
          <w:rFonts w:ascii="Times New Roman"/>
          <w:b w:val="false"/>
          <w:i w:val="false"/>
          <w:color w:val="000000"/>
          <w:sz w:val="28"/>
        </w:rPr>
        <w:t>
      (тегі, аты, әкесінің аты (бар болса), қолы)</w:t>
      </w:r>
    </w:p>
    <w:bookmarkEnd w:id="698"/>
    <w:bookmarkStart w:name="z729" w:id="699"/>
    <w:p>
      <w:pPr>
        <w:spacing w:after="0"/>
        <w:ind w:left="0"/>
        <w:jc w:val="both"/>
      </w:pPr>
      <w:r>
        <w:rPr>
          <w:rFonts w:ascii="Times New Roman"/>
          <w:b w:val="false"/>
          <w:i w:val="false"/>
          <w:color w:val="000000"/>
          <w:sz w:val="28"/>
        </w:rPr>
        <w:t>
      20___ жылғы "___" ___________.</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731" w:id="700"/>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 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32" w:id="701"/>
    <w:p>
      <w:pPr>
        <w:spacing w:after="0"/>
        <w:ind w:left="0"/>
        <w:jc w:val="both"/>
      </w:pPr>
      <w:r>
        <w:rPr>
          <w:rFonts w:ascii="Times New Roman"/>
          <w:b w:val="false"/>
          <w:i w:val="false"/>
          <w:color w:val="000000"/>
          <w:sz w:val="28"/>
        </w:rPr>
        <w:t>
      Ескертпе:</w:t>
      </w:r>
    </w:p>
    <w:bookmarkEnd w:id="701"/>
    <w:bookmarkStart w:name="z733" w:id="702"/>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735" w:id="703"/>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 дегі ұйымдарда оқыту ұзақтығы</w:t>
      </w:r>
    </w:p>
    <w:bookmarkEnd w:id="703"/>
    <w:bookmarkStart w:name="z736" w:id="704"/>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деңгейіне, танымдық қызметі мен жас ерекшеліктеріне қарай құрылады:</w:t>
      </w:r>
    </w:p>
    <w:bookmarkEnd w:id="704"/>
    <w:bookmarkStart w:name="z737" w:id="705"/>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705"/>
    <w:bookmarkStart w:name="z738" w:id="706"/>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706"/>
    <w:bookmarkStart w:name="z739" w:id="707"/>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707"/>
    <w:bookmarkStart w:name="z740" w:id="708"/>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708"/>
    <w:bookmarkStart w:name="z741" w:id="709"/>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 рленген тақырыптық жоспарларға сәйкес дидактикалық және дамытушы ойындар өткізіледі.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3 қосымша</w:t>
            </w:r>
          </w:p>
        </w:tc>
      </w:tr>
    </w:tbl>
    <w:bookmarkStart w:name="z743" w:id="710"/>
    <w:p>
      <w:pPr>
        <w:spacing w:after="0"/>
        <w:ind w:left="0"/>
        <w:jc w:val="left"/>
      </w:pPr>
      <w:r>
        <w:rPr>
          <w:rFonts w:ascii="Times New Roman"/>
          <w:b/>
          <w:i w:val="false"/>
          <w:color w:val="000000"/>
        </w:rPr>
        <w:t xml:space="preserve"> Халықты әлеуметтік қорғау саласында үйде қызметтер көрсету жағдайында арнаулы әлеуметтік қызметтер көрсету стандарты</w:t>
      </w:r>
    </w:p>
    <w:bookmarkEnd w:id="710"/>
    <w:bookmarkStart w:name="z744" w:id="711"/>
    <w:p>
      <w:pPr>
        <w:spacing w:after="0"/>
        <w:ind w:left="0"/>
        <w:jc w:val="left"/>
      </w:pPr>
      <w:r>
        <w:rPr>
          <w:rFonts w:ascii="Times New Roman"/>
          <w:b/>
          <w:i w:val="false"/>
          <w:color w:val="000000"/>
        </w:rPr>
        <w:t xml:space="preserve"> 1-тарау. Жалпы ережелер</w:t>
      </w:r>
    </w:p>
    <w:bookmarkEnd w:id="711"/>
    <w:bookmarkStart w:name="z745" w:id="712"/>
    <w:p>
      <w:pPr>
        <w:spacing w:after="0"/>
        <w:ind w:left="0"/>
        <w:jc w:val="both"/>
      </w:pPr>
      <w:r>
        <w:rPr>
          <w:rFonts w:ascii="Times New Roman"/>
          <w:b w:val="false"/>
          <w:i w:val="false"/>
          <w:color w:val="000000"/>
          <w:sz w:val="28"/>
        </w:rPr>
        <w:t xml:space="preserve">
      1. Халықты әлеуметтік қорғау саласында үйде қызметтер көрсету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712"/>
    <w:bookmarkStart w:name="z746" w:id="713"/>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bookmarkEnd w:id="713"/>
    <w:bookmarkStart w:name="z747" w:id="714"/>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714"/>
    <w:bookmarkStart w:name="z748" w:id="715"/>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715"/>
    <w:bookmarkStart w:name="z749" w:id="716"/>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716"/>
    <w:bookmarkStart w:name="z750" w:id="717"/>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адамдарға);</w:t>
      </w:r>
    </w:p>
    <w:bookmarkEnd w:id="717"/>
    <w:bookmarkStart w:name="z751" w:id="718"/>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bookmarkEnd w:id="718"/>
    <w:bookmarkStart w:name="z752" w:id="719"/>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719"/>
    <w:bookmarkStart w:name="z753" w:id="720"/>
    <w:p>
      <w:pPr>
        <w:spacing w:after="0"/>
        <w:ind w:left="0"/>
        <w:jc w:val="left"/>
      </w:pPr>
      <w:r>
        <w:rPr>
          <w:rFonts w:ascii="Times New Roman"/>
          <w:b/>
          <w:i w:val="false"/>
          <w:color w:val="000000"/>
        </w:rPr>
        <w:t xml:space="preserve"> 2-тарау. Үйде қызметтер көрсететін ұйымдарда арнаулы әлеуметтік қызметтер ұсыну шарттары</w:t>
      </w:r>
    </w:p>
    <w:bookmarkEnd w:id="720"/>
    <w:bookmarkStart w:name="z754" w:id="721"/>
    <w:p>
      <w:pPr>
        <w:spacing w:after="0"/>
        <w:ind w:left="0"/>
        <w:jc w:val="both"/>
      </w:pPr>
      <w:r>
        <w:rPr>
          <w:rFonts w:ascii="Times New Roman"/>
          <w:b w:val="false"/>
          <w:i w:val="false"/>
          <w:color w:val="000000"/>
          <w:sz w:val="28"/>
        </w:rPr>
        <w:t>
      3. Үйде қызметтер көрсету ұйымдарда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жолдамалары бойынша жүзеге асырылады.</w:t>
      </w:r>
    </w:p>
    <w:bookmarkEnd w:id="721"/>
    <w:bookmarkStart w:name="z755" w:id="722"/>
    <w:p>
      <w:pPr>
        <w:spacing w:after="0"/>
        <w:ind w:left="0"/>
        <w:jc w:val="both"/>
      </w:pPr>
      <w:r>
        <w:rPr>
          <w:rFonts w:ascii="Times New Roman"/>
          <w:b w:val="false"/>
          <w:i w:val="false"/>
          <w:color w:val="000000"/>
          <w:sz w:val="28"/>
        </w:rPr>
        <w:t>
      4. Арнаулы әлеуметтік қызметтер бюджет қаражаты есебінен ұсынылатын жағдайларды қоспағанда, мемлекеттік емес меншік нысанындағы үйде қызметтер көрсететін ұйым қызметтерді алушыларды қабылдауды шарт негізінде жүзеге асырады.</w:t>
      </w:r>
    </w:p>
    <w:bookmarkEnd w:id="722"/>
    <w:bookmarkStart w:name="z756" w:id="723"/>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уәкілетті органға мынадай құжаттарды беру жолымен жүгінеді:</w:t>
      </w:r>
    </w:p>
    <w:bookmarkEnd w:id="723"/>
    <w:bookmarkStart w:name="z757" w:id="72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bookmarkEnd w:id="724"/>
    <w:bookmarkStart w:name="z758" w:id="725"/>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725"/>
    <w:bookmarkStart w:name="z759" w:id="726"/>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726"/>
    <w:bookmarkStart w:name="z760" w:id="727"/>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bookmarkEnd w:id="727"/>
    <w:bookmarkStart w:name="z761" w:id="728"/>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728"/>
    <w:bookmarkStart w:name="z762" w:id="729"/>
    <w:p>
      <w:pPr>
        <w:spacing w:after="0"/>
        <w:ind w:left="0"/>
        <w:jc w:val="both"/>
      </w:pPr>
      <w:r>
        <w:rPr>
          <w:rFonts w:ascii="Times New Roman"/>
          <w:b w:val="false"/>
          <w:i w:val="false"/>
          <w:color w:val="000000"/>
          <w:sz w:val="28"/>
        </w:rPr>
        <w:t>
      1) жеке басын куәландыратын құжат туралы;</w:t>
      </w:r>
    </w:p>
    <w:bookmarkEnd w:id="729"/>
    <w:bookmarkStart w:name="z763" w:id="730"/>
    <w:p>
      <w:pPr>
        <w:spacing w:after="0"/>
        <w:ind w:left="0"/>
        <w:jc w:val="both"/>
      </w:pPr>
      <w:r>
        <w:rPr>
          <w:rFonts w:ascii="Times New Roman"/>
          <w:b w:val="false"/>
          <w:i w:val="false"/>
          <w:color w:val="000000"/>
          <w:sz w:val="28"/>
        </w:rPr>
        <w:t>
      2) тұрақты тұратын жері бойынша тіркелгені туралы;</w:t>
      </w:r>
    </w:p>
    <w:bookmarkEnd w:id="730"/>
    <w:bookmarkStart w:name="z764" w:id="731"/>
    <w:p>
      <w:pPr>
        <w:spacing w:after="0"/>
        <w:ind w:left="0"/>
        <w:jc w:val="both"/>
      </w:pPr>
      <w:r>
        <w:rPr>
          <w:rFonts w:ascii="Times New Roman"/>
          <w:b w:val="false"/>
          <w:i w:val="false"/>
          <w:color w:val="000000"/>
          <w:sz w:val="28"/>
        </w:rPr>
        <w:t>
      3) мүгедектікті белгілеу туралы;</w:t>
      </w:r>
    </w:p>
    <w:bookmarkEnd w:id="731"/>
    <w:bookmarkStart w:name="z765" w:id="732"/>
    <w:p>
      <w:pPr>
        <w:spacing w:after="0"/>
        <w:ind w:left="0"/>
        <w:jc w:val="both"/>
      </w:pPr>
      <w:r>
        <w:rPr>
          <w:rFonts w:ascii="Times New Roman"/>
          <w:b w:val="false"/>
          <w:i w:val="false"/>
          <w:color w:val="000000"/>
          <w:sz w:val="28"/>
        </w:rPr>
        <w:t>
      4) мүгедектігі бар адамға абилитациялау мен оңалтудың жеке бағдарламасында (бұдан әрі – ОЖБ) әзірленген іс-шаралар туралы;</w:t>
      </w:r>
    </w:p>
    <w:bookmarkEnd w:id="732"/>
    <w:bookmarkStart w:name="z766" w:id="733"/>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733"/>
    <w:bookmarkStart w:name="z767" w:id="734"/>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734"/>
    <w:bookmarkStart w:name="z768" w:id="735"/>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End w:id="735"/>
    <w:bookmarkStart w:name="z769" w:id="736"/>
    <w:p>
      <w:pPr>
        <w:spacing w:after="0"/>
        <w:ind w:left="0"/>
        <w:jc w:val="both"/>
      </w:pPr>
      <w:r>
        <w:rPr>
          <w:rFonts w:ascii="Times New Roman"/>
          <w:b w:val="false"/>
          <w:i w:val="false"/>
          <w:color w:val="000000"/>
          <w:sz w:val="28"/>
        </w:rPr>
        <w:t xml:space="preserve">
      8. Өтінішті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қабылдағаннан кейін уәкілетті органның маманы бес жұмыс күні ішінде мүгедектігі бар адамдардың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bookmarkEnd w:id="736"/>
    <w:bookmarkStart w:name="z770" w:id="737"/>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bookmarkEnd w:id="737"/>
    <w:bookmarkStart w:name="z771" w:id="738"/>
    <w:p>
      <w:pPr>
        <w:spacing w:after="0"/>
        <w:ind w:left="0"/>
        <w:jc w:val="both"/>
      </w:pPr>
      <w:r>
        <w:rPr>
          <w:rFonts w:ascii="Times New Roman"/>
          <w:b w:val="false"/>
          <w:i w:val="false"/>
          <w:color w:val="000000"/>
          <w:sz w:val="28"/>
        </w:rPr>
        <w:t>
      Тұрғын үй және материалдық-тұрмыстық жағдайларын тексеру актісін алған күннен бастап үш жұмыс күні ішінде арнаулы әлеуметтік қызметтер көрсету туралы шешім қабылданады.</w:t>
      </w:r>
    </w:p>
    <w:bookmarkEnd w:id="738"/>
    <w:bookmarkStart w:name="z772" w:id="739"/>
    <w:p>
      <w:pPr>
        <w:spacing w:after="0"/>
        <w:ind w:left="0"/>
        <w:jc w:val="both"/>
      </w:pPr>
      <w:r>
        <w:rPr>
          <w:rFonts w:ascii="Times New Roman"/>
          <w:b w:val="false"/>
          <w:i w:val="false"/>
          <w:color w:val="000000"/>
          <w:sz w:val="28"/>
        </w:rPr>
        <w:t>
      Жергілікті атқарушы орган арнаулы әлеуметтік қызметтер көрсету туралы шешім шығарған күннен бастап бір жұмыс күні ішінде қызметтер алушының тұрғылықты жері бойынша уәкілетті орган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үйде қызмет көрсету ұйымын таңдау қажеттігі туралы хабарлама жібереді.</w:t>
      </w:r>
    </w:p>
    <w:bookmarkEnd w:id="739"/>
    <w:bookmarkStart w:name="z773" w:id="740"/>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стационарлық үлгідегі ұйымды авторизациялау және таңдау қажеттігі туралы хабарлама қосымша жіберіледі.</w:t>
      </w:r>
    </w:p>
    <w:bookmarkEnd w:id="740"/>
    <w:bookmarkStart w:name="z774" w:id="741"/>
    <w:p>
      <w:pPr>
        <w:spacing w:after="0"/>
        <w:ind w:left="0"/>
        <w:jc w:val="both"/>
      </w:pPr>
      <w:r>
        <w:rPr>
          <w:rFonts w:ascii="Times New Roman"/>
          <w:b w:val="false"/>
          <w:i w:val="false"/>
          <w:color w:val="000000"/>
          <w:sz w:val="28"/>
        </w:rPr>
        <w:t>
      Хабарламаны алғаннан кейін қызметтерді алушы бес жұмыс күні ішінде порталда ЭЦҚ арқылы авторизацияланады және үйде қызмет көрсетуді ұйымдастыруды таңдайды.</w:t>
      </w:r>
    </w:p>
    <w:bookmarkEnd w:id="741"/>
    <w:bookmarkStart w:name="z775" w:id="742"/>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 алушы жұмыспен қамту бөлімінің өзіне-өзі қызмет көрсету секторына жүгінеді.</w:t>
      </w:r>
    </w:p>
    <w:bookmarkEnd w:id="742"/>
    <w:bookmarkStart w:name="z776" w:id="743"/>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743"/>
    <w:bookmarkStart w:name="z777" w:id="744"/>
    <w:p>
      <w:pPr>
        <w:spacing w:after="0"/>
        <w:ind w:left="0"/>
        <w:jc w:val="both"/>
      </w:pPr>
      <w:r>
        <w:rPr>
          <w:rFonts w:ascii="Times New Roman"/>
          <w:b w:val="false"/>
          <w:i w:val="false"/>
          <w:color w:val="000000"/>
          <w:sz w:val="28"/>
        </w:rPr>
        <w:t>
      ОЖБ мерзімі өтіп кеткен порталда кезекте тұрған қызмет алушылар қайта куәландырудан өтеді және алдыңғы кезекті сақтай отырып (үйде қызмет көрсету ұйымында арнаулы әлеуметтік қызмет көрсетуге ОЖБ болған кезде) порталда тіркеледі.</w:t>
      </w:r>
    </w:p>
    <w:bookmarkEnd w:id="744"/>
    <w:bookmarkStart w:name="z778" w:id="745"/>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bookmarkEnd w:id="745"/>
    <w:bookmarkStart w:name="z779" w:id="746"/>
    <w:p>
      <w:pPr>
        <w:spacing w:after="0"/>
        <w:ind w:left="0"/>
        <w:jc w:val="both"/>
      </w:pPr>
      <w:r>
        <w:rPr>
          <w:rFonts w:ascii="Times New Roman"/>
          <w:b w:val="false"/>
          <w:i w:val="false"/>
          <w:color w:val="000000"/>
          <w:sz w:val="28"/>
        </w:rPr>
        <w:t>
      1) жергілікті атқарушы органдардың арнаулы әлеуметтік қызметтерді ұсыну туралы шешімі;</w:t>
      </w:r>
    </w:p>
    <w:bookmarkEnd w:id="746"/>
    <w:bookmarkStart w:name="z780" w:id="747"/>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747"/>
    <w:bookmarkStart w:name="z781" w:id="748"/>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bookmarkEnd w:id="748"/>
    <w:bookmarkStart w:name="z782" w:id="749"/>
    <w:p>
      <w:pPr>
        <w:spacing w:after="0"/>
        <w:ind w:left="0"/>
        <w:jc w:val="both"/>
      </w:pPr>
      <w:r>
        <w:rPr>
          <w:rFonts w:ascii="Times New Roman"/>
          <w:b w:val="false"/>
          <w:i w:val="false"/>
          <w:color w:val="000000"/>
          <w:sz w:val="28"/>
        </w:rPr>
        <w:t xml:space="preserve">
      4)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3-абзацында көрсетілген құжаттар.</w:t>
      </w:r>
    </w:p>
    <w:bookmarkEnd w:id="749"/>
    <w:bookmarkStart w:name="z783" w:id="750"/>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End w:id="750"/>
    <w:bookmarkStart w:name="z784" w:id="751"/>
    <w:p>
      <w:pPr>
        <w:spacing w:after="0"/>
        <w:ind w:left="0"/>
        <w:jc w:val="both"/>
      </w:pPr>
      <w:r>
        <w:rPr>
          <w:rFonts w:ascii="Times New Roman"/>
          <w:b w:val="false"/>
          <w:i w:val="false"/>
          <w:color w:val="000000"/>
          <w:sz w:val="28"/>
        </w:rPr>
        <w:t>
      10.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ардагерлеріне, Заңның 8-бабының 1) тармақшасында санамаланған қаза тапқан әскери қызметшілердің отбасына арнаулы әлеуметтік қызметтер үйде қызметтер көрсету ұйымдарымен бірінші кезекте беріледі.</w:t>
      </w:r>
    </w:p>
    <w:bookmarkEnd w:id="751"/>
    <w:bookmarkStart w:name="z785" w:id="752"/>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мүгедектігі бар адамдар мен қарттар жеке адам ретінде есептеледі.</w:t>
      </w:r>
    </w:p>
    <w:bookmarkEnd w:id="752"/>
    <w:bookmarkStart w:name="z786" w:id="753"/>
    <w:p>
      <w:pPr>
        <w:spacing w:after="0"/>
        <w:ind w:left="0"/>
        <w:jc w:val="both"/>
      </w:pPr>
      <w:r>
        <w:rPr>
          <w:rFonts w:ascii="Times New Roman"/>
          <w:b w:val="false"/>
          <w:i w:val="false"/>
          <w:color w:val="000000"/>
          <w:sz w:val="28"/>
        </w:rPr>
        <w:t>
      12. Арнаулы әлеуметтік қызметтер көрсету кезінде қызметтерді алушының жасы мен денсаулық жағдайы, мүгедектің ОЖБ мазмұны, қозғалыс белсенділігінің төмендеу дәрежесі, тұру жағдайы ескеріледі.</w:t>
      </w:r>
    </w:p>
    <w:bookmarkEnd w:id="753"/>
    <w:bookmarkStart w:name="z787" w:id="754"/>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ААЖ-да тіркелуге жатады.</w:t>
      </w:r>
    </w:p>
    <w:bookmarkEnd w:id="754"/>
    <w:bookmarkStart w:name="z788" w:id="755"/>
    <w:p>
      <w:pPr>
        <w:spacing w:after="0"/>
        <w:ind w:left="0"/>
        <w:jc w:val="both"/>
      </w:pPr>
      <w:r>
        <w:rPr>
          <w:rFonts w:ascii="Times New Roman"/>
          <w:b w:val="false"/>
          <w:i w:val="false"/>
          <w:color w:val="000000"/>
          <w:sz w:val="28"/>
        </w:rPr>
        <w:t>
      14. Үйде қызметтер көрсететін ұйымдар арнаулы әлеуметтік қызметтер көрсетуі кезінде:</w:t>
      </w:r>
    </w:p>
    <w:bookmarkEnd w:id="755"/>
    <w:bookmarkStart w:name="z789" w:id="756"/>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bookmarkEnd w:id="756"/>
    <w:bookmarkStart w:name="z790" w:id="757"/>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bookmarkEnd w:id="757"/>
    <w:bookmarkStart w:name="z791" w:id="758"/>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 сақталады.</w:t>
      </w:r>
    </w:p>
    <w:bookmarkEnd w:id="758"/>
    <w:bookmarkStart w:name="z792" w:id="759"/>
    <w:p>
      <w:pPr>
        <w:spacing w:after="0"/>
        <w:ind w:left="0"/>
        <w:jc w:val="both"/>
      </w:pPr>
      <w:r>
        <w:rPr>
          <w:rFonts w:ascii="Times New Roman"/>
          <w:b w:val="false"/>
          <w:i w:val="false"/>
          <w:color w:val="000000"/>
          <w:sz w:val="28"/>
        </w:rPr>
        <w:t>
      15. Үйде қызметтер көрсету ұйымында арнаулы әлеуметтік қызметтер көрсетуді тоқтату:</w:t>
      </w:r>
    </w:p>
    <w:bookmarkEnd w:id="759"/>
    <w:bookmarkStart w:name="z793" w:id="760"/>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760"/>
    <w:bookmarkStart w:name="z794" w:id="761"/>
    <w:p>
      <w:pPr>
        <w:spacing w:after="0"/>
        <w:ind w:left="0"/>
        <w:jc w:val="both"/>
      </w:pPr>
      <w:r>
        <w:rPr>
          <w:rFonts w:ascii="Times New Roman"/>
          <w:b w:val="false"/>
          <w:i w:val="false"/>
          <w:color w:val="000000"/>
          <w:sz w:val="28"/>
        </w:rPr>
        <w:t>
      2) мүгедектік алынған немесе үшінші топ мүгедектігі белгіленген жағдайда;</w:t>
      </w:r>
    </w:p>
    <w:bookmarkEnd w:id="761"/>
    <w:bookmarkStart w:name="z795" w:id="762"/>
    <w:p>
      <w:pPr>
        <w:spacing w:after="0"/>
        <w:ind w:left="0"/>
        <w:jc w:val="both"/>
      </w:pPr>
      <w:r>
        <w:rPr>
          <w:rFonts w:ascii="Times New Roman"/>
          <w:b w:val="false"/>
          <w:i w:val="false"/>
          <w:color w:val="000000"/>
          <w:sz w:val="28"/>
        </w:rPr>
        <w:t>
      3) стационарлық немесе жартылай стационарлық жағдайда арнаулы әлеуметтік қызметтер көрсетілген кезде;</w:t>
      </w:r>
    </w:p>
    <w:bookmarkEnd w:id="762"/>
    <w:bookmarkStart w:name="z796" w:id="763"/>
    <w:p>
      <w:pPr>
        <w:spacing w:after="0"/>
        <w:ind w:left="0"/>
        <w:jc w:val="both"/>
      </w:pPr>
      <w:r>
        <w:rPr>
          <w:rFonts w:ascii="Times New Roman"/>
          <w:b w:val="false"/>
          <w:i w:val="false"/>
          <w:color w:val="000000"/>
          <w:sz w:val="28"/>
        </w:rPr>
        <w:t>
      4) қызметтерді алушы басқа елді мекенге көшкен кезде;</w:t>
      </w:r>
    </w:p>
    <w:bookmarkEnd w:id="763"/>
    <w:bookmarkStart w:name="z797" w:id="764"/>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адами құндылықтарын кемсітетін сөздер айтылған және кінә тағылған, ол куәгерлердің жазбаша көрсеткіштерімен расталған кезде;</w:t>
      </w:r>
    </w:p>
    <w:bookmarkEnd w:id="764"/>
    <w:bookmarkStart w:name="z798" w:id="765"/>
    <w:p>
      <w:pPr>
        <w:spacing w:after="0"/>
        <w:ind w:left="0"/>
        <w:jc w:val="both"/>
      </w:pPr>
      <w:r>
        <w:rPr>
          <w:rFonts w:ascii="Times New Roman"/>
          <w:b w:val="false"/>
          <w:i w:val="false"/>
          <w:color w:val="000000"/>
          <w:sz w:val="28"/>
        </w:rPr>
        <w:t>
      6) ақылы арнаулы әлеуметтік қызметтер көрсету туралы шарт бұзылған кезде;</w:t>
      </w:r>
    </w:p>
    <w:bookmarkEnd w:id="765"/>
    <w:bookmarkStart w:name="z799" w:id="766"/>
    <w:p>
      <w:pPr>
        <w:spacing w:after="0"/>
        <w:ind w:left="0"/>
        <w:jc w:val="both"/>
      </w:pPr>
      <w:r>
        <w:rPr>
          <w:rFonts w:ascii="Times New Roman"/>
          <w:b w:val="false"/>
          <w:i w:val="false"/>
          <w:color w:val="000000"/>
          <w:sz w:val="28"/>
        </w:rPr>
        <w:t>
      7) қызметтерді алушы қайтыс болған жағдайда;</w:t>
      </w:r>
    </w:p>
    <w:bookmarkEnd w:id="766"/>
    <w:bookmarkStart w:name="z800" w:id="767"/>
    <w:p>
      <w:pPr>
        <w:spacing w:after="0"/>
        <w:ind w:left="0"/>
        <w:jc w:val="both"/>
      </w:pPr>
      <w:r>
        <w:rPr>
          <w:rFonts w:ascii="Times New Roman"/>
          <w:b w:val="false"/>
          <w:i w:val="false"/>
          <w:color w:val="000000"/>
          <w:sz w:val="28"/>
        </w:rPr>
        <w:t>
      8) білім беру ұйымдарында арнаулы әлеуметтік қызметтер алған жағдайда жүзеге асырылады.</w:t>
      </w:r>
    </w:p>
    <w:bookmarkEnd w:id="767"/>
    <w:bookmarkStart w:name="z801" w:id="768"/>
    <w:p>
      <w:pPr>
        <w:spacing w:after="0"/>
        <w:ind w:left="0"/>
        <w:jc w:val="both"/>
      </w:pPr>
      <w:r>
        <w:rPr>
          <w:rFonts w:ascii="Times New Roman"/>
          <w:b w:val="false"/>
          <w:i w:val="false"/>
          <w:color w:val="000000"/>
          <w:sz w:val="28"/>
        </w:rPr>
        <w:t xml:space="preserve">
      16.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768"/>
    <w:bookmarkStart w:name="z802" w:id="769"/>
    <w:p>
      <w:pPr>
        <w:spacing w:after="0"/>
        <w:ind w:left="0"/>
        <w:jc w:val="both"/>
      </w:pPr>
      <w:r>
        <w:rPr>
          <w:rFonts w:ascii="Times New Roman"/>
          <w:b w:val="false"/>
          <w:i w:val="false"/>
          <w:color w:val="000000"/>
          <w:sz w:val="28"/>
        </w:rPr>
        <w:t xml:space="preserve">
      Арнаулы әлеуметтік қызметтерді көрсету осы Стандарттың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бір күнтізбелік жыл асқаннан кейін ғана жүзеге асырылады.</w:t>
      </w:r>
    </w:p>
    <w:bookmarkEnd w:id="769"/>
    <w:bookmarkStart w:name="z803" w:id="770"/>
    <w:p>
      <w:pPr>
        <w:spacing w:after="0"/>
        <w:ind w:left="0"/>
        <w:jc w:val="both"/>
      </w:pPr>
      <w:r>
        <w:rPr>
          <w:rFonts w:ascii="Times New Roman"/>
          <w:b w:val="false"/>
          <w:i w:val="false"/>
          <w:color w:val="000000"/>
          <w:sz w:val="28"/>
        </w:rPr>
        <w:t>
      17.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770"/>
    <w:bookmarkStart w:name="z804" w:id="771"/>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үйде қызметтер көрсету ұйымында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771"/>
    <w:bookmarkStart w:name="z805" w:id="772"/>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ААЖ-да белгі қойылады.</w:t>
      </w:r>
    </w:p>
    <w:bookmarkEnd w:id="772"/>
    <w:bookmarkStart w:name="z806" w:id="773"/>
    <w:p>
      <w:pPr>
        <w:spacing w:after="0"/>
        <w:ind w:left="0"/>
        <w:jc w:val="both"/>
      </w:pPr>
      <w:r>
        <w:rPr>
          <w:rFonts w:ascii="Times New Roman"/>
          <w:b w:val="false"/>
          <w:i w:val="false"/>
          <w:color w:val="000000"/>
          <w:sz w:val="28"/>
        </w:rPr>
        <w:t>
      19. Бұл ретте, үйде қызметтер көрсету ұйымы мамандарының ұсынымдары ресімделеді, ол қызметтерді алушының не оның заңды өкілінің қолына беріледі.</w:t>
      </w:r>
    </w:p>
    <w:bookmarkEnd w:id="773"/>
    <w:bookmarkStart w:name="z807" w:id="774"/>
    <w:p>
      <w:pPr>
        <w:spacing w:after="0"/>
        <w:ind w:left="0"/>
        <w:jc w:val="left"/>
      </w:pPr>
      <w:r>
        <w:rPr>
          <w:rFonts w:ascii="Times New Roman"/>
          <w:b/>
          <w:i w:val="false"/>
          <w:color w:val="000000"/>
        </w:rPr>
        <w:t xml:space="preserve"> 3-тарау. Үйде қызметтер көрсету ұйымдарында арнаулы әлеуметтік қызметтерді көрсету сапасы мен көлемі</w:t>
      </w:r>
    </w:p>
    <w:bookmarkEnd w:id="774"/>
    <w:bookmarkStart w:name="z808" w:id="775"/>
    <w:p>
      <w:pPr>
        <w:spacing w:after="0"/>
        <w:ind w:left="0"/>
        <w:jc w:val="both"/>
      </w:pPr>
      <w:r>
        <w:rPr>
          <w:rFonts w:ascii="Times New Roman"/>
          <w:b w:val="false"/>
          <w:i w:val="false"/>
          <w:color w:val="000000"/>
          <w:sz w:val="28"/>
        </w:rPr>
        <w:t>
      20. Әлеуметтік-тұрмыстық қызметтерге:</w:t>
      </w:r>
    </w:p>
    <w:bookmarkEnd w:id="775"/>
    <w:bookmarkStart w:name="z809" w:id="776"/>
    <w:p>
      <w:pPr>
        <w:spacing w:after="0"/>
        <w:ind w:left="0"/>
        <w:jc w:val="both"/>
      </w:pPr>
      <w:r>
        <w:rPr>
          <w:rFonts w:ascii="Times New Roman"/>
          <w:b w:val="false"/>
          <w:i w:val="false"/>
          <w:color w:val="000000"/>
          <w:sz w:val="28"/>
        </w:rPr>
        <w:t>
      1) денсаулық жағдайы байланысты өзін-өзі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көзілдірік немесе есту аппаратын қолдану, тырнағын алу, ер кісілерге – сақал-мұртын алу сияқты күнделікті қарапайым процедураларды орындауға қабілетсіз қызметтерді алушыларға жеке қызметтер көрсету және гигиеналық сипаттағы әлеуметтік-тұрмыстық қызметтерді көрсету;</w:t>
      </w:r>
    </w:p>
    <w:bookmarkEnd w:id="776"/>
    <w:bookmarkStart w:name="z810" w:id="777"/>
    <w:p>
      <w:pPr>
        <w:spacing w:after="0"/>
        <w:ind w:left="0"/>
        <w:jc w:val="both"/>
      </w:pPr>
      <w:r>
        <w:rPr>
          <w:rFonts w:ascii="Times New Roman"/>
          <w:b w:val="false"/>
          <w:i w:val="false"/>
          <w:color w:val="000000"/>
          <w:sz w:val="28"/>
        </w:rPr>
        <w:t>
      2) қызметтерді алушылардың отбасы мүшелеріне жеке қызметтер көрсетушінің және гигиеналық-санитариялық сипаттағы практикалық дағдыларды үйрету;</w:t>
      </w:r>
    </w:p>
    <w:bookmarkEnd w:id="777"/>
    <w:bookmarkStart w:name="z811" w:id="778"/>
    <w:p>
      <w:pPr>
        <w:spacing w:after="0"/>
        <w:ind w:left="0"/>
        <w:jc w:val="both"/>
      </w:pPr>
      <w:r>
        <w:rPr>
          <w:rFonts w:ascii="Times New Roman"/>
          <w:b w:val="false"/>
          <w:i w:val="false"/>
          <w:color w:val="000000"/>
          <w:sz w:val="28"/>
        </w:rPr>
        <w:t>
      3) қарттар мен мүгедектігі бар адамдар үшін қосымша:</w:t>
      </w:r>
    </w:p>
    <w:bookmarkEnd w:id="778"/>
    <w:bookmarkStart w:name="z812" w:id="779"/>
    <w:p>
      <w:pPr>
        <w:spacing w:after="0"/>
        <w:ind w:left="0"/>
        <w:jc w:val="both"/>
      </w:pPr>
      <w:r>
        <w:rPr>
          <w:rFonts w:ascii="Times New Roman"/>
          <w:b w:val="false"/>
          <w:i w:val="false"/>
          <w:color w:val="000000"/>
          <w:sz w:val="28"/>
        </w:rPr>
        <w:t>
      үйден тыс жерде бір елді мекен шегінде ілесіп жүру;</w:t>
      </w:r>
    </w:p>
    <w:bookmarkEnd w:id="779"/>
    <w:bookmarkStart w:name="z813" w:id="780"/>
    <w:p>
      <w:pPr>
        <w:spacing w:after="0"/>
        <w:ind w:left="0"/>
        <w:jc w:val="both"/>
      </w:pPr>
      <w:r>
        <w:rPr>
          <w:rFonts w:ascii="Times New Roman"/>
          <w:b w:val="false"/>
          <w:i w:val="false"/>
          <w:color w:val="000000"/>
          <w:sz w:val="28"/>
        </w:rPr>
        <w:t>
      хат жазу және оқуға көмек көрсету;</w:t>
      </w:r>
    </w:p>
    <w:bookmarkEnd w:id="780"/>
    <w:bookmarkStart w:name="z814" w:id="781"/>
    <w:p>
      <w:pPr>
        <w:spacing w:after="0"/>
        <w:ind w:left="0"/>
        <w:jc w:val="both"/>
      </w:pP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беруге жәрдемдесу;</w:t>
      </w:r>
    </w:p>
    <w:bookmarkEnd w:id="781"/>
    <w:bookmarkStart w:name="z815" w:id="782"/>
    <w:p>
      <w:pPr>
        <w:spacing w:after="0"/>
        <w:ind w:left="0"/>
        <w:jc w:val="both"/>
      </w:pPr>
      <w:r>
        <w:rPr>
          <w:rFonts w:ascii="Times New Roman"/>
          <w:b w:val="false"/>
          <w:i w:val="false"/>
          <w:color w:val="000000"/>
          <w:sz w:val="28"/>
        </w:rPr>
        <w:t>
      ас әзірлеуге көмектесу;</w:t>
      </w:r>
    </w:p>
    <w:bookmarkEnd w:id="782"/>
    <w:bookmarkStart w:name="z816" w:id="783"/>
    <w:p>
      <w:pPr>
        <w:spacing w:after="0"/>
        <w:ind w:left="0"/>
        <w:jc w:val="both"/>
      </w:pPr>
      <w:r>
        <w:rPr>
          <w:rFonts w:ascii="Times New Roman"/>
          <w:b w:val="false"/>
          <w:i w:val="false"/>
          <w:color w:val="000000"/>
          <w:sz w:val="28"/>
        </w:rPr>
        <w:t>
      пеш жағуға, отын, көмір және су әкелуге жәрдемдесу;</w:t>
      </w:r>
    </w:p>
    <w:bookmarkEnd w:id="783"/>
    <w:bookmarkStart w:name="z817" w:id="784"/>
    <w:p>
      <w:pPr>
        <w:spacing w:after="0"/>
        <w:ind w:left="0"/>
        <w:jc w:val="both"/>
      </w:pPr>
      <w:r>
        <w:rPr>
          <w:rFonts w:ascii="Times New Roman"/>
          <w:b w:val="false"/>
          <w:i w:val="false"/>
          <w:color w:val="000000"/>
          <w:sz w:val="28"/>
        </w:rPr>
        <w:t>
      киімдерді жууға, химиялық тазалауға, жөндеуге тапсыру және оларды алып келуге жәрдемдесу;</w:t>
      </w:r>
    </w:p>
    <w:bookmarkEnd w:id="784"/>
    <w:bookmarkStart w:name="z818" w:id="785"/>
    <w:p>
      <w:pPr>
        <w:spacing w:after="0"/>
        <w:ind w:left="0"/>
        <w:jc w:val="both"/>
      </w:pPr>
      <w:r>
        <w:rPr>
          <w:rFonts w:ascii="Times New Roman"/>
          <w:b w:val="false"/>
          <w:i w:val="false"/>
          <w:color w:val="000000"/>
          <w:sz w:val="28"/>
        </w:rPr>
        <w:t>
      кір жууға көмектесу;</w:t>
      </w:r>
    </w:p>
    <w:bookmarkEnd w:id="785"/>
    <w:bookmarkStart w:name="z819" w:id="786"/>
    <w:p>
      <w:pPr>
        <w:spacing w:after="0"/>
        <w:ind w:left="0"/>
        <w:jc w:val="both"/>
      </w:pPr>
      <w:r>
        <w:rPr>
          <w:rFonts w:ascii="Times New Roman"/>
          <w:b w:val="false"/>
          <w:i w:val="false"/>
          <w:color w:val="000000"/>
          <w:sz w:val="28"/>
        </w:rPr>
        <w:t>
      тұрғын үй-жайларды жөндеуге және жинауға жәрдемдесу;</w:t>
      </w:r>
    </w:p>
    <w:bookmarkEnd w:id="786"/>
    <w:bookmarkStart w:name="z820" w:id="787"/>
    <w:p>
      <w:pPr>
        <w:spacing w:after="0"/>
        <w:ind w:left="0"/>
        <w:jc w:val="both"/>
      </w:pPr>
      <w:r>
        <w:rPr>
          <w:rFonts w:ascii="Times New Roman"/>
          <w:b w:val="false"/>
          <w:i w:val="false"/>
          <w:color w:val="000000"/>
          <w:sz w:val="28"/>
        </w:rPr>
        <w:t>
      тұрғын үй және коммуналдық қызметтерді төлеуге жәрдемдесу;</w:t>
      </w:r>
    </w:p>
    <w:bookmarkEnd w:id="787"/>
    <w:bookmarkStart w:name="z821" w:id="788"/>
    <w:p>
      <w:pPr>
        <w:spacing w:after="0"/>
        <w:ind w:left="0"/>
        <w:jc w:val="both"/>
      </w:pPr>
      <w:r>
        <w:rPr>
          <w:rFonts w:ascii="Times New Roman"/>
          <w:b w:val="false"/>
          <w:i w:val="false"/>
          <w:color w:val="000000"/>
          <w:sz w:val="28"/>
        </w:rPr>
        <w:t>
      жерлеу қызметтерін ұйымдастыруға көмектесу (қайтыс болған қызметтерді алушының туыстары (заңды өкілдері) болмаған кезде) жатады.</w:t>
      </w:r>
    </w:p>
    <w:bookmarkEnd w:id="788"/>
    <w:bookmarkStart w:name="z822" w:id="789"/>
    <w:p>
      <w:pPr>
        <w:spacing w:after="0"/>
        <w:ind w:left="0"/>
        <w:jc w:val="both"/>
      </w:pPr>
      <w:r>
        <w:rPr>
          <w:rFonts w:ascii="Times New Roman"/>
          <w:b w:val="false"/>
          <w:i w:val="false"/>
          <w:color w:val="000000"/>
          <w:sz w:val="28"/>
        </w:rPr>
        <w:t>
      21. Әлеуметтік-тұрмыстық қызметтер көрсетудің сапасына қойылатын талаптар:</w:t>
      </w:r>
    </w:p>
    <w:bookmarkEnd w:id="789"/>
    <w:bookmarkStart w:name="z823" w:id="790"/>
    <w:p>
      <w:pPr>
        <w:spacing w:after="0"/>
        <w:ind w:left="0"/>
        <w:jc w:val="both"/>
      </w:pPr>
      <w:r>
        <w:rPr>
          <w:rFonts w:ascii="Times New Roman"/>
          <w:b w:val="false"/>
          <w:i w:val="false"/>
          <w:color w:val="000000"/>
          <w:sz w:val="28"/>
        </w:rPr>
        <w:t>
      1) бақылау, төсек режиміндегі және денсаулық жағдайы бойынша өзін-өзі күтудің қарапайым процедураларын орындай алмайтын қызметтерді алушыларға жеке қызметтер көрсету және гигиеналық сипаттағы әлеуметтік-тұрмыстық қызметтерді көрсету олардың денсаулығына қандай да бір зиян, физикалық немесе моральдық азап және қолайсыздық тудырмай орындауды қамтамасыз етеді (мұндай қызметтерді көрсету кезінде қызметтер көрсетуші персонал қызметтерді алушыларға ерекше сыпайылылық танытуы қажет);</w:t>
      </w:r>
    </w:p>
    <w:bookmarkEnd w:id="790"/>
    <w:bookmarkStart w:name="z824" w:id="791"/>
    <w:p>
      <w:pPr>
        <w:spacing w:after="0"/>
        <w:ind w:left="0"/>
        <w:jc w:val="both"/>
      </w:pPr>
      <w:r>
        <w:rPr>
          <w:rFonts w:ascii="Times New Roman"/>
          <w:b w:val="false"/>
          <w:i w:val="false"/>
          <w:color w:val="000000"/>
          <w:sz w:val="28"/>
        </w:rPr>
        <w:t>
      2) үйден тыс бір елді мекен шегінде, оның ішінде денсаулық сақтау, әлеуметтік қорғау объектілеріне және басқа да әлеуметтік инфрақұрылым объектілеріне барарда ілесіп жүру қызметтерді алушылардың жүріп-тұруы кезінде сақтық пен қауіпсіздікті қамтамасыз етеді;</w:t>
      </w:r>
    </w:p>
    <w:bookmarkEnd w:id="791"/>
    <w:bookmarkStart w:name="z825" w:id="792"/>
    <w:p>
      <w:pPr>
        <w:spacing w:after="0"/>
        <w:ind w:left="0"/>
        <w:jc w:val="both"/>
      </w:pP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мүгедектігі бар адамдарға көрсетіледі.</w:t>
      </w:r>
    </w:p>
    <w:bookmarkEnd w:id="792"/>
    <w:bookmarkStart w:name="z826" w:id="793"/>
    <w:p>
      <w:pPr>
        <w:spacing w:after="0"/>
        <w:ind w:left="0"/>
        <w:jc w:val="both"/>
      </w:pPr>
      <w:r>
        <w:rPr>
          <w:rFonts w:ascii="Times New Roman"/>
          <w:b w:val="false"/>
          <w:i w:val="false"/>
          <w:color w:val="000000"/>
          <w:sz w:val="28"/>
        </w:rPr>
        <w:t>
      Бір келгенде 30 кг дейін ағаш пен көмір әкелінеді және 30 литрге дейін су тасылып, күл, су шығарылады.</w:t>
      </w:r>
    </w:p>
    <w:bookmarkEnd w:id="793"/>
    <w:bookmarkStart w:name="z827" w:id="794"/>
    <w:p>
      <w:pPr>
        <w:spacing w:after="0"/>
        <w:ind w:left="0"/>
        <w:jc w:val="both"/>
      </w:pPr>
      <w:r>
        <w:rPr>
          <w:rFonts w:ascii="Times New Roman"/>
          <w:b w:val="false"/>
          <w:i w:val="false"/>
          <w:color w:val="000000"/>
          <w:sz w:val="28"/>
        </w:rPr>
        <w:t>
      4) ыстық тамақ, бірінші қажеттіліктегі азық-түлік пен азық-түлік емес тауарларды сатып алу және үйге жеткізу, ас әзірлеуге көмектесу, киімдерді жууға, химиялық тазалауға, жөндеуге тапсыру және оларды қайтып әкелу, іш киімдерді және төсек-орындарды жууға көмектесу, тұрғын жайларды жөндеуді және жинауды ұйымдастыруға жәрдемдесу, тұрғын үй және коммуналдық қызмет төлемдерін төлеу клиенттерге қалыпты өмір сүру жағдайын жасау мақсатында осы проблемаларды шешу үшін олардың мұқтаждықтары мен қажеттіліктерін толық және уақытында қанаттандыруды қамтамасыз етеді;</w:t>
      </w:r>
    </w:p>
    <w:bookmarkEnd w:id="794"/>
    <w:bookmarkStart w:name="z828" w:id="795"/>
    <w:p>
      <w:pPr>
        <w:spacing w:after="0"/>
        <w:ind w:left="0"/>
        <w:jc w:val="both"/>
      </w:pPr>
      <w:r>
        <w:rPr>
          <w:rFonts w:ascii="Times New Roman"/>
          <w:b w:val="false"/>
          <w:i w:val="false"/>
          <w:color w:val="000000"/>
          <w:sz w:val="28"/>
        </w:rPr>
        <w:t>
      5) жерлеу қызметін ұйымдастыру (қайтыс болған қарттардың және мүгедектігі бар адамдардың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p>
    <w:bookmarkEnd w:id="795"/>
    <w:bookmarkStart w:name="z829" w:id="796"/>
    <w:p>
      <w:pPr>
        <w:spacing w:after="0"/>
        <w:ind w:left="0"/>
        <w:jc w:val="both"/>
      </w:pPr>
      <w:r>
        <w:rPr>
          <w:rFonts w:ascii="Times New Roman"/>
          <w:b w:val="false"/>
          <w:i w:val="false"/>
          <w:color w:val="000000"/>
          <w:sz w:val="28"/>
        </w:rPr>
        <w:t>
      22. Әлеуметтік-медициналық қызметтер көрсетуге:</w:t>
      </w:r>
    </w:p>
    <w:bookmarkEnd w:id="796"/>
    <w:bookmarkStart w:name="z830" w:id="797"/>
    <w:p>
      <w:pPr>
        <w:spacing w:after="0"/>
        <w:ind w:left="0"/>
        <w:jc w:val="both"/>
      </w:pPr>
      <w:r>
        <w:rPr>
          <w:rFonts w:ascii="Times New Roman"/>
          <w:b w:val="false"/>
          <w:i w:val="false"/>
          <w:color w:val="000000"/>
          <w:sz w:val="28"/>
        </w:rPr>
        <w:t>
      1) дәрігерге дейін көмек көрсету;</w:t>
      </w:r>
    </w:p>
    <w:bookmarkEnd w:id="797"/>
    <w:bookmarkStart w:name="z831" w:id="798"/>
    <w:p>
      <w:pPr>
        <w:spacing w:after="0"/>
        <w:ind w:left="0"/>
        <w:jc w:val="both"/>
      </w:pPr>
      <w:r>
        <w:rPr>
          <w:rFonts w:ascii="Times New Roman"/>
          <w:b w:val="false"/>
          <w:i w:val="false"/>
          <w:color w:val="000000"/>
          <w:sz w:val="28"/>
        </w:rPr>
        <w:t>
      2) медициналық-әлеуметтік сараптама жүргізуге жәрдемдесу;</w:t>
      </w:r>
    </w:p>
    <w:bookmarkEnd w:id="798"/>
    <w:bookmarkStart w:name="z832" w:id="799"/>
    <w:p>
      <w:pPr>
        <w:spacing w:after="0"/>
        <w:ind w:left="0"/>
        <w:jc w:val="both"/>
      </w:pPr>
      <w:r>
        <w:rPr>
          <w:rFonts w:ascii="Times New Roman"/>
          <w:b w:val="false"/>
          <w:i w:val="false"/>
          <w:color w:val="000000"/>
          <w:sz w:val="28"/>
        </w:rPr>
        <w:t>
      3) тегін медициналық көмектің кепілді көлемін алуға жәрдемдесу;</w:t>
      </w:r>
    </w:p>
    <w:bookmarkEnd w:id="799"/>
    <w:bookmarkStart w:name="z833" w:id="800"/>
    <w:p>
      <w:pPr>
        <w:spacing w:after="0"/>
        <w:ind w:left="0"/>
        <w:jc w:val="both"/>
      </w:pPr>
      <w:r>
        <w:rPr>
          <w:rFonts w:ascii="Times New Roman"/>
          <w:b w:val="false"/>
          <w:i w:val="false"/>
          <w:color w:val="000000"/>
          <w:sz w:val="28"/>
        </w:rPr>
        <w:t>
      4) дәрігерлердің қорытындысы бойынша дәрілік заттармен және медициналық мақсаттағы бұйымдармен қамтамасыз етуге жәрдемдесу;</w:t>
      </w:r>
    </w:p>
    <w:bookmarkEnd w:id="800"/>
    <w:bookmarkStart w:name="z834" w:id="801"/>
    <w:p>
      <w:pPr>
        <w:spacing w:after="0"/>
        <w:ind w:left="0"/>
        <w:jc w:val="both"/>
      </w:pPr>
      <w:r>
        <w:rPr>
          <w:rFonts w:ascii="Times New Roman"/>
          <w:b w:val="false"/>
          <w:i w:val="false"/>
          <w:color w:val="000000"/>
          <w:sz w:val="28"/>
        </w:rPr>
        <w:t>
      5) ОЖБ-на сәйкес санаторий-курорттық емдеумен, техникалық қосалқы (орнын толтырушы) құралдармен, міндетті гигиеналық құралдармен қамтамасыз етуге жәрдемдесу;</w:t>
      </w:r>
    </w:p>
    <w:bookmarkEnd w:id="801"/>
    <w:bookmarkStart w:name="z835" w:id="802"/>
    <w:p>
      <w:pPr>
        <w:spacing w:after="0"/>
        <w:ind w:left="0"/>
        <w:jc w:val="both"/>
      </w:pPr>
      <w:r>
        <w:rPr>
          <w:rFonts w:ascii="Times New Roman"/>
          <w:b w:val="false"/>
          <w:i w:val="false"/>
          <w:color w:val="000000"/>
          <w:sz w:val="28"/>
        </w:rPr>
        <w:t>
      6) қызмет алушыларға техникалық көмекші (орнын толтырушы) құралдарды және міндетті гигиеналық құралдарды пайдалануды үйрету;</w:t>
      </w:r>
    </w:p>
    <w:bookmarkEnd w:id="802"/>
    <w:bookmarkStart w:name="z836" w:id="803"/>
    <w:p>
      <w:pPr>
        <w:spacing w:after="0"/>
        <w:ind w:left="0"/>
        <w:jc w:val="both"/>
      </w:pPr>
      <w:r>
        <w:rPr>
          <w:rFonts w:ascii="Times New Roman"/>
          <w:b w:val="false"/>
          <w:i w:val="false"/>
          <w:color w:val="000000"/>
          <w:sz w:val="28"/>
        </w:rPr>
        <w:t>
      7) мүгедектердің ОЖБ-на сәйкес протездік-ортопедиялық және есту-протездік көмек алуына жәрдемдесу;</w:t>
      </w:r>
    </w:p>
    <w:bookmarkEnd w:id="803"/>
    <w:bookmarkStart w:name="z837" w:id="804"/>
    <w:p>
      <w:pPr>
        <w:spacing w:after="0"/>
        <w:ind w:left="0"/>
        <w:jc w:val="both"/>
      </w:pPr>
      <w:r>
        <w:rPr>
          <w:rFonts w:ascii="Times New Roman"/>
          <w:b w:val="false"/>
          <w:i w:val="false"/>
          <w:color w:val="000000"/>
          <w:sz w:val="28"/>
        </w:rPr>
        <w:t>
      8) әлеуметтік-медициналық мәселелер бойынша, оның ішінде жасына қарай бейімделу мәселелері бойынша консультация беру;</w:t>
      </w:r>
    </w:p>
    <w:bookmarkEnd w:id="804"/>
    <w:bookmarkStart w:name="z838" w:id="805"/>
    <w:p>
      <w:pPr>
        <w:spacing w:after="0"/>
        <w:ind w:left="0"/>
        <w:jc w:val="both"/>
      </w:pPr>
      <w:r>
        <w:rPr>
          <w:rFonts w:ascii="Times New Roman"/>
          <w:b w:val="false"/>
          <w:i w:val="false"/>
          <w:color w:val="000000"/>
          <w:sz w:val="28"/>
        </w:rPr>
        <w:t>
      9) профильді маманның, оның ішінде денсаулық сақтау ұйымы маманының медициналық консультация беруіне жәрдемдесу;</w:t>
      </w:r>
    </w:p>
    <w:bookmarkEnd w:id="805"/>
    <w:bookmarkStart w:name="z839" w:id="806"/>
    <w:p>
      <w:pPr>
        <w:spacing w:after="0"/>
        <w:ind w:left="0"/>
        <w:jc w:val="both"/>
      </w:pPr>
      <w:r>
        <w:rPr>
          <w:rFonts w:ascii="Times New Roman"/>
          <w:b w:val="false"/>
          <w:i w:val="false"/>
          <w:color w:val="000000"/>
          <w:sz w:val="28"/>
        </w:rPr>
        <w:t>
      10) денсаулыққа байланысты рәсімдерді жүргізу (дәрі-дәрмек қабылдау, дәрі тамшылату және емдеуші дәрігердің тағайындауына сәйкес рәсімдер);</w:t>
      </w:r>
    </w:p>
    <w:bookmarkEnd w:id="806"/>
    <w:bookmarkStart w:name="z840" w:id="807"/>
    <w:p>
      <w:pPr>
        <w:spacing w:after="0"/>
        <w:ind w:left="0"/>
        <w:jc w:val="both"/>
      </w:pPr>
      <w:r>
        <w:rPr>
          <w:rFonts w:ascii="Times New Roman"/>
          <w:b w:val="false"/>
          <w:i w:val="false"/>
          <w:color w:val="000000"/>
          <w:sz w:val="28"/>
        </w:rPr>
        <w:t>
      11) емдік-физикалық жаттығулар жасауға көмек көрсету;</w:t>
      </w:r>
    </w:p>
    <w:bookmarkEnd w:id="807"/>
    <w:bookmarkStart w:name="z841" w:id="808"/>
    <w:p>
      <w:pPr>
        <w:spacing w:after="0"/>
        <w:ind w:left="0"/>
        <w:jc w:val="both"/>
      </w:pPr>
      <w:r>
        <w:rPr>
          <w:rFonts w:ascii="Times New Roman"/>
          <w:b w:val="false"/>
          <w:i w:val="false"/>
          <w:color w:val="000000"/>
          <w:sz w:val="28"/>
        </w:rPr>
        <w:t>
      12) үйге дәрігер шақырту және денсаулық ұйымдарына дейін қызметтерді алушыларға ілесіп жүру;</w:t>
      </w:r>
    </w:p>
    <w:bookmarkEnd w:id="808"/>
    <w:bookmarkStart w:name="z842" w:id="809"/>
    <w:p>
      <w:pPr>
        <w:spacing w:after="0"/>
        <w:ind w:left="0"/>
        <w:jc w:val="both"/>
      </w:pPr>
      <w:r>
        <w:rPr>
          <w:rFonts w:ascii="Times New Roman"/>
          <w:b w:val="false"/>
          <w:i w:val="false"/>
          <w:color w:val="000000"/>
          <w:sz w:val="28"/>
        </w:rPr>
        <w:t>
      13) балаларды, ТҚА бұзылған балаларды патронаждық бақылау;</w:t>
      </w:r>
    </w:p>
    <w:bookmarkEnd w:id="809"/>
    <w:bookmarkStart w:name="z843" w:id="810"/>
    <w:p>
      <w:pPr>
        <w:spacing w:after="0"/>
        <w:ind w:left="0"/>
        <w:jc w:val="both"/>
      </w:pPr>
      <w:r>
        <w:rPr>
          <w:rFonts w:ascii="Times New Roman"/>
          <w:b w:val="false"/>
          <w:i w:val="false"/>
          <w:color w:val="000000"/>
          <w:sz w:val="28"/>
        </w:rPr>
        <w:t>
      14) мүгедектігі бар адамдар мен қарттарға санитариялық-гигиеналық қызметтер көрсету (сүрту, жуу, гигиеналық шомылдыру);</w:t>
      </w:r>
    </w:p>
    <w:bookmarkEnd w:id="810"/>
    <w:bookmarkStart w:name="z844" w:id="811"/>
    <w:p>
      <w:pPr>
        <w:spacing w:after="0"/>
        <w:ind w:left="0"/>
        <w:jc w:val="both"/>
      </w:pPr>
      <w:r>
        <w:rPr>
          <w:rFonts w:ascii="Times New Roman"/>
          <w:b w:val="false"/>
          <w:i w:val="false"/>
          <w:color w:val="000000"/>
          <w:sz w:val="28"/>
        </w:rPr>
        <w:t>
      15) оңалту іс-шараларын жүргізуге жәрдемдесу.</w:t>
      </w:r>
    </w:p>
    <w:bookmarkEnd w:id="811"/>
    <w:bookmarkStart w:name="z845" w:id="812"/>
    <w:p>
      <w:pPr>
        <w:spacing w:after="0"/>
        <w:ind w:left="0"/>
        <w:jc w:val="both"/>
      </w:pPr>
      <w:r>
        <w:rPr>
          <w:rFonts w:ascii="Times New Roman"/>
          <w:b w:val="false"/>
          <w:i w:val="false"/>
          <w:color w:val="000000"/>
          <w:sz w:val="28"/>
        </w:rPr>
        <w:t>
      23. Әлеуметтік-медициналық қызметтер көрсетудің сапасына қойылатын талаптар:</w:t>
      </w:r>
    </w:p>
    <w:bookmarkEnd w:id="812"/>
    <w:bookmarkStart w:name="z846" w:id="813"/>
    <w:p>
      <w:pPr>
        <w:spacing w:after="0"/>
        <w:ind w:left="0"/>
        <w:jc w:val="both"/>
      </w:pPr>
      <w:r>
        <w:rPr>
          <w:rFonts w:ascii="Times New Roman"/>
          <w:b w:val="false"/>
          <w:i w:val="false"/>
          <w:color w:val="000000"/>
          <w:sz w:val="28"/>
        </w:rPr>
        <w:t>
      1) қызметтерді алушылардың әлеуметтік-медициналық қызметтер алуына көмек көрсету олардың ауруының сипатын, медициналық көрсетілімдерін, физикалық және психикалық жағдайын ескеріп, қызметтердің уақытылы және қажетті көлемде ұсынылуын қамтамасыз етеді;</w:t>
      </w:r>
    </w:p>
    <w:bookmarkEnd w:id="813"/>
    <w:bookmarkStart w:name="z847" w:id="814"/>
    <w:p>
      <w:pPr>
        <w:spacing w:after="0"/>
        <w:ind w:left="0"/>
        <w:jc w:val="both"/>
      </w:pPr>
      <w:r>
        <w:rPr>
          <w:rFonts w:ascii="Times New Roman"/>
          <w:b w:val="false"/>
          <w:i w:val="false"/>
          <w:color w:val="000000"/>
          <w:sz w:val="28"/>
        </w:rPr>
        <w:t>
      2) тегін медициналық көмектің кепілді көлемін алуға жәрдемдесу Қазақстан Республикасының заңнамасында көзделген барлық медициналық процедуралар мен іс-шаралардың толық, жоғары сапалы және уақтылы орындалуын қамтамасыз етеді;</w:t>
      </w:r>
    </w:p>
    <w:bookmarkEnd w:id="814"/>
    <w:bookmarkStart w:name="z848" w:id="815"/>
    <w:p>
      <w:pPr>
        <w:spacing w:after="0"/>
        <w:ind w:left="0"/>
        <w:jc w:val="both"/>
      </w:pP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p>
    <w:bookmarkEnd w:id="815"/>
    <w:bookmarkStart w:name="z849" w:id="816"/>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bookmarkEnd w:id="816"/>
    <w:bookmarkStart w:name="z850" w:id="817"/>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bookmarkEnd w:id="817"/>
    <w:bookmarkStart w:name="z851" w:id="818"/>
    <w:p>
      <w:pPr>
        <w:spacing w:after="0"/>
        <w:ind w:left="0"/>
        <w:jc w:val="both"/>
      </w:pPr>
      <w:r>
        <w:rPr>
          <w:rFonts w:ascii="Times New Roman"/>
          <w:b w:val="false"/>
          <w:i w:val="false"/>
          <w:color w:val="000000"/>
          <w:sz w:val="28"/>
        </w:rPr>
        <w:t xml:space="preserve">
      5) медициналық-әлеуметтік сараптама жүргізуге жәрдемдесу, қызметтерді алушыларға Қазақстан Республикасы Әлеуметтік кодексінің </w:t>
      </w:r>
      <w:r>
        <w:rPr>
          <w:rFonts w:ascii="Times New Roman"/>
          <w:b w:val="false"/>
          <w:i w:val="false"/>
          <w:color w:val="000000"/>
          <w:sz w:val="28"/>
        </w:rPr>
        <w:t>155-бабына</w:t>
      </w:r>
      <w:r>
        <w:rPr>
          <w:rFonts w:ascii="Times New Roman"/>
          <w:b w:val="false"/>
          <w:i w:val="false"/>
          <w:color w:val="000000"/>
          <w:sz w:val="28"/>
        </w:rPr>
        <w:t xml:space="preserve"> сәйкес бекітілетін тәртіппен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bookmarkEnd w:id="818"/>
    <w:bookmarkStart w:name="z852" w:id="819"/>
    <w:p>
      <w:pPr>
        <w:spacing w:after="0"/>
        <w:ind w:left="0"/>
        <w:jc w:val="both"/>
      </w:pPr>
      <w:r>
        <w:rPr>
          <w:rFonts w:ascii="Times New Roman"/>
          <w:b w:val="false"/>
          <w:i w:val="false"/>
          <w:color w:val="000000"/>
          <w:sz w:val="28"/>
        </w:rPr>
        <w:t>
      6) дене шынықтыру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шынықтыру жаттығулары кешенін меңгеруін қамтамасыз етеді;</w:t>
      </w:r>
    </w:p>
    <w:bookmarkEnd w:id="819"/>
    <w:bookmarkStart w:name="z853" w:id="820"/>
    <w:p>
      <w:pPr>
        <w:spacing w:after="0"/>
        <w:ind w:left="0"/>
        <w:jc w:val="both"/>
      </w:pPr>
      <w:r>
        <w:rPr>
          <w:rFonts w:ascii="Times New Roman"/>
          <w:b w:val="false"/>
          <w:i w:val="false"/>
          <w:color w:val="000000"/>
          <w:sz w:val="28"/>
        </w:rPr>
        <w:t>
      7) техникалық көмекші (орнын толтырушы) құралдарды, сондай-ақ күту және оңалту құралдарын алуға жәрдемдесу қызметтерді алушылардың практикалық қажеттіліктеріне сәйкес жүзеге асырылады;</w:t>
      </w:r>
    </w:p>
    <w:bookmarkEnd w:id="820"/>
    <w:bookmarkStart w:name="z854" w:id="821"/>
    <w:p>
      <w:pPr>
        <w:spacing w:after="0"/>
        <w:ind w:left="0"/>
        <w:jc w:val="both"/>
      </w:pPr>
      <w:r>
        <w:rPr>
          <w:rFonts w:ascii="Times New Roman"/>
          <w:b w:val="false"/>
          <w:i w:val="false"/>
          <w:color w:val="000000"/>
          <w:sz w:val="28"/>
        </w:rPr>
        <w:t>
      8) техникалық көмекші (орнын толтырушы) құралдар мен міндетті гигиеналық құралдарды пайдалануды үйрету қызметтерді алушылардың осы құралдарды өздігінен пайдалана алу практикалық дағдыларын дамытады;</w:t>
      </w:r>
    </w:p>
    <w:bookmarkEnd w:id="821"/>
    <w:bookmarkStart w:name="z855" w:id="822"/>
    <w:p>
      <w:pPr>
        <w:spacing w:after="0"/>
        <w:ind w:left="0"/>
        <w:jc w:val="both"/>
      </w:pPr>
      <w:r>
        <w:rPr>
          <w:rFonts w:ascii="Times New Roman"/>
          <w:b w:val="false"/>
          <w:i w:val="false"/>
          <w:color w:val="000000"/>
          <w:sz w:val="28"/>
        </w:rPr>
        <w:t>
      9) үйге дәрігер шақыру және қызметтері алушыны денсаулық сақтау ұйымына апару қызметтері уақтылы көрсетіледі, және де қызметтерді алушылардың жүріп-тұруы кезінде қауіпсіздікті қамтамасыз етеді;</w:t>
      </w:r>
    </w:p>
    <w:bookmarkEnd w:id="822"/>
    <w:bookmarkStart w:name="z856" w:id="823"/>
    <w:p>
      <w:pPr>
        <w:spacing w:after="0"/>
        <w:ind w:left="0"/>
        <w:jc w:val="both"/>
      </w:pPr>
      <w:r>
        <w:rPr>
          <w:rFonts w:ascii="Times New Roman"/>
          <w:b w:val="false"/>
          <w:i w:val="false"/>
          <w:color w:val="000000"/>
          <w:sz w:val="28"/>
        </w:rPr>
        <w:t>
      10) отбасы мүшелеріне үй жағдайында оңалту жүргізілетін медициналық күтім негіздеріне үйрету отбасы мүшелеріне қызметтерді алушыға өздігінше медициналық күтім көрсетуге бағытталған білімнің қажетті көлемін қамтамасыз етеді;</w:t>
      </w:r>
    </w:p>
    <w:bookmarkEnd w:id="823"/>
    <w:bookmarkStart w:name="z857" w:id="824"/>
    <w:p>
      <w:pPr>
        <w:spacing w:after="0"/>
        <w:ind w:left="0"/>
        <w:jc w:val="both"/>
      </w:pPr>
      <w:r>
        <w:rPr>
          <w:rFonts w:ascii="Times New Roman"/>
          <w:b w:val="false"/>
          <w:i w:val="false"/>
          <w:color w:val="000000"/>
          <w:sz w:val="28"/>
        </w:rPr>
        <w:t>
      11) балаларды, ТҚА бұзылған балаларды патронаждық бақылау қызметтерді алушыларды жүйелі бақылау негізінде қызметтерді алушылардың денсаулығына қауіп төндіретін жағдайларды уақтылы анықтауды қамтамасыз етеді және сол сәтте қажетті әлеуметтік-медициналық көмек көрсетеді;</w:t>
      </w:r>
    </w:p>
    <w:bookmarkEnd w:id="824"/>
    <w:bookmarkStart w:name="z858" w:id="825"/>
    <w:p>
      <w:pPr>
        <w:spacing w:after="0"/>
        <w:ind w:left="0"/>
        <w:jc w:val="both"/>
      </w:pPr>
      <w:r>
        <w:rPr>
          <w:rFonts w:ascii="Times New Roman"/>
          <w:b w:val="false"/>
          <w:i w:val="false"/>
          <w:color w:val="000000"/>
          <w:sz w:val="28"/>
        </w:rPr>
        <w:t>
      12) мүгедектігі бар адамдарға және қарт адамдарға санитариялық-гигиеналық қызметтерді көрсету қызметтерді алушылардың денсаулық жағдайы мен көңіл күйінің жақсаруына жәрдемдеседі, жағымсыз қолайсыздық сезімін жояды;</w:t>
      </w:r>
    </w:p>
    <w:bookmarkEnd w:id="825"/>
    <w:bookmarkStart w:name="z859" w:id="826"/>
    <w:p>
      <w:pPr>
        <w:spacing w:after="0"/>
        <w:ind w:left="0"/>
        <w:jc w:val="both"/>
      </w:pPr>
      <w:r>
        <w:rPr>
          <w:rFonts w:ascii="Times New Roman"/>
          <w:b w:val="false"/>
          <w:i w:val="false"/>
          <w:color w:val="000000"/>
          <w:sz w:val="28"/>
        </w:rPr>
        <w:t>
      13) денсаулыққа байланысты процедураларды (дәрі қабылдау, дәрі тамызу және емдеуші дәрігердің тағайындауына сәйкес рәсімдер) жүргізу қызметтерді алушыларға қандай да бір зиян келтірмей аса ұқыптылықпен және сақтықпен жүзеге асырылады;</w:t>
      </w:r>
    </w:p>
    <w:bookmarkEnd w:id="826"/>
    <w:bookmarkStart w:name="z860" w:id="827"/>
    <w:p>
      <w:pPr>
        <w:spacing w:after="0"/>
        <w:ind w:left="0"/>
        <w:jc w:val="both"/>
      </w:pPr>
      <w:r>
        <w:rPr>
          <w:rFonts w:ascii="Times New Roman"/>
          <w:b w:val="false"/>
          <w:i w:val="false"/>
          <w:color w:val="000000"/>
          <w:sz w:val="28"/>
        </w:rPr>
        <w:t>
      14) дәрігерлердің қорытындысы бойынша дәрілік заттармен және медициналық мақсаттағы бұйымдармен қамтамасыз етуге жәрдемдесу қызметтерді алушылардын ауруларын уақтылы алдын алуға және жоюға мүмкіндік береді;</w:t>
      </w:r>
    </w:p>
    <w:bookmarkEnd w:id="827"/>
    <w:bookmarkStart w:name="z861" w:id="828"/>
    <w:p>
      <w:pPr>
        <w:spacing w:after="0"/>
        <w:ind w:left="0"/>
        <w:jc w:val="both"/>
      </w:pPr>
      <w:r>
        <w:rPr>
          <w:rFonts w:ascii="Times New Roman"/>
          <w:b w:val="false"/>
          <w:i w:val="false"/>
          <w:color w:val="000000"/>
          <w:sz w:val="28"/>
        </w:rPr>
        <w:t>
      15) профильді мамандардың, оның ішінде денсаулық сақтау ұйымдары мамандарының медициналық консультация беруіне жәрдемдесу қызметтерді алушыларға алдын ала диагноз қоюды қамтамасыз етуге көмектеседі.</w:t>
      </w:r>
    </w:p>
    <w:bookmarkEnd w:id="828"/>
    <w:bookmarkStart w:name="z862" w:id="829"/>
    <w:p>
      <w:pPr>
        <w:spacing w:after="0"/>
        <w:ind w:left="0"/>
        <w:jc w:val="both"/>
      </w:pPr>
      <w:r>
        <w:rPr>
          <w:rFonts w:ascii="Times New Roman"/>
          <w:b w:val="false"/>
          <w:i w:val="false"/>
          <w:color w:val="000000"/>
          <w:sz w:val="28"/>
        </w:rPr>
        <w:t>
      24. Әлеуметтік-психологиялық қызметтерге:</w:t>
      </w:r>
    </w:p>
    <w:bookmarkEnd w:id="829"/>
    <w:bookmarkStart w:name="z863" w:id="830"/>
    <w:p>
      <w:pPr>
        <w:spacing w:after="0"/>
        <w:ind w:left="0"/>
        <w:jc w:val="both"/>
      </w:pPr>
      <w:r>
        <w:rPr>
          <w:rFonts w:ascii="Times New Roman"/>
          <w:b w:val="false"/>
          <w:i w:val="false"/>
          <w:color w:val="000000"/>
          <w:sz w:val="28"/>
        </w:rPr>
        <w:t>
      1) әлеуметтік-психологиялық патронаж (жүйелі бақылау);</w:t>
      </w:r>
    </w:p>
    <w:bookmarkEnd w:id="830"/>
    <w:bookmarkStart w:name="z864" w:id="831"/>
    <w:p>
      <w:pPr>
        <w:spacing w:after="0"/>
        <w:ind w:left="0"/>
        <w:jc w:val="both"/>
      </w:pPr>
      <w:r>
        <w:rPr>
          <w:rFonts w:ascii="Times New Roman"/>
          <w:b w:val="false"/>
          <w:i w:val="false"/>
          <w:color w:val="000000"/>
          <w:sz w:val="28"/>
        </w:rPr>
        <w:t>
      2) қызметтерді алушыларға әлеуметтік-психологиялық көмек көрсету, оның ішінде әңгімелесу, қарым-қатынас, тыңдау, көңілін көтеру, белсенділікке ынталандыру;</w:t>
      </w:r>
    </w:p>
    <w:bookmarkEnd w:id="831"/>
    <w:bookmarkStart w:name="z865" w:id="832"/>
    <w:p>
      <w:pPr>
        <w:spacing w:after="0"/>
        <w:ind w:left="0"/>
        <w:jc w:val="both"/>
      </w:pPr>
      <w:r>
        <w:rPr>
          <w:rFonts w:ascii="Times New Roman"/>
          <w:b w:val="false"/>
          <w:i w:val="false"/>
          <w:color w:val="000000"/>
          <w:sz w:val="28"/>
        </w:rPr>
        <w:t>
      3) қолайлы психологиялық климатты қамтамасыз ету, келіспеушілік жағдайлардың алдын алу және жою үшін қызметтерді алушылармен бірге тұратын отбасы мүшелеріне әлеуметтік-психологиялық қолдау көрсету жатады.</w:t>
      </w:r>
    </w:p>
    <w:bookmarkEnd w:id="832"/>
    <w:bookmarkStart w:name="z866" w:id="833"/>
    <w:p>
      <w:pPr>
        <w:spacing w:after="0"/>
        <w:ind w:left="0"/>
        <w:jc w:val="both"/>
      </w:pPr>
      <w:r>
        <w:rPr>
          <w:rFonts w:ascii="Times New Roman"/>
          <w:b w:val="false"/>
          <w:i w:val="false"/>
          <w:color w:val="000000"/>
          <w:sz w:val="28"/>
        </w:rPr>
        <w:t>
      25. Әлеуметтік-психологиялық қызметтер көрсетудің сапасына қойылатын талаптар:</w:t>
      </w:r>
    </w:p>
    <w:bookmarkEnd w:id="833"/>
    <w:bookmarkStart w:name="z867" w:id="834"/>
    <w:p>
      <w:pPr>
        <w:spacing w:after="0"/>
        <w:ind w:left="0"/>
        <w:jc w:val="both"/>
      </w:pPr>
      <w:r>
        <w:rPr>
          <w:rFonts w:ascii="Times New Roman"/>
          <w:b w:val="false"/>
          <w:i w:val="false"/>
          <w:color w:val="000000"/>
          <w:sz w:val="28"/>
        </w:rPr>
        <w:t>
      1) әлеуметтік-психологиялық патронаж қызметтерді алушыларды жүйелі бақылау негізінде психикалық қолайсыздық жағдайын және тұлғалық (тұлғаішілік) немесе тұлғааралық жанжалды және қызметтерді алушылардың өмірлік қиын жағдайын ауырлататын жағдайларды уақытында анықтауды әрі оларға сол кезде қажетті әлеуметтік-психологиялық көмек көрсетуді қамтамасыз етеді;</w:t>
      </w:r>
    </w:p>
    <w:bookmarkEnd w:id="834"/>
    <w:bookmarkStart w:name="z868" w:id="835"/>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төзімділігін арттыруды және психикалық қорғауды қамтамасыз етеді;</w:t>
      </w:r>
    </w:p>
    <w:bookmarkEnd w:id="835"/>
    <w:bookmarkStart w:name="z869" w:id="836"/>
    <w:p>
      <w:pPr>
        <w:spacing w:after="0"/>
        <w:ind w:left="0"/>
        <w:jc w:val="both"/>
      </w:pPr>
      <w:r>
        <w:rPr>
          <w:rFonts w:ascii="Times New Roman"/>
          <w:b w:val="false"/>
          <w:i w:val="false"/>
          <w:color w:val="000000"/>
          <w:sz w:val="28"/>
        </w:rPr>
        <w:t>
      3) балаларды, ТҚА бұзылған балаларды тәрбиелеп отырған және он сегіз жастан асқан адамдарға күтім көрсететін отбасы мүшелеріне әлеуметтік-психологиялық көмек көрсету отбасында қызметтерді алушылардың денсаулығы мен психикасына кері әсер ететін жанжалдардың және стресс жағдайларын алдын алуға бағытталуға тиіс.</w:t>
      </w:r>
    </w:p>
    <w:bookmarkEnd w:id="836"/>
    <w:bookmarkStart w:name="z870" w:id="837"/>
    <w:p>
      <w:pPr>
        <w:spacing w:after="0"/>
        <w:ind w:left="0"/>
        <w:jc w:val="both"/>
      </w:pPr>
      <w:r>
        <w:rPr>
          <w:rFonts w:ascii="Times New Roman"/>
          <w:b w:val="false"/>
          <w:i w:val="false"/>
          <w:color w:val="000000"/>
          <w:sz w:val="28"/>
        </w:rPr>
        <w:t>
      26. Үйде қызметтер көрсету жағдайында балаларға, ТҚА бұзылған балаларға, он сегіз жастан асқан адамдарға көрсетілетін әлеуметтік-педагогикалық қызметтер көрсетуге:</w:t>
      </w:r>
    </w:p>
    <w:bookmarkEnd w:id="837"/>
    <w:bookmarkStart w:name="z871" w:id="838"/>
    <w:p>
      <w:pPr>
        <w:spacing w:after="0"/>
        <w:ind w:left="0"/>
        <w:jc w:val="both"/>
      </w:pPr>
      <w:r>
        <w:rPr>
          <w:rFonts w:ascii="Times New Roman"/>
          <w:b w:val="false"/>
          <w:i w:val="false"/>
          <w:color w:val="000000"/>
          <w:sz w:val="28"/>
        </w:rPr>
        <w:t>
      1) әлеуметтік-педагогикалық консультация беру;</w:t>
      </w:r>
    </w:p>
    <w:bookmarkEnd w:id="838"/>
    <w:bookmarkStart w:name="z872" w:id="839"/>
    <w:p>
      <w:pPr>
        <w:spacing w:after="0"/>
        <w:ind w:left="0"/>
        <w:jc w:val="both"/>
      </w:pP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p>
    <w:bookmarkEnd w:id="839"/>
    <w:bookmarkStart w:name="z873" w:id="840"/>
    <w:p>
      <w:pPr>
        <w:spacing w:after="0"/>
        <w:ind w:left="0"/>
        <w:jc w:val="both"/>
      </w:pPr>
      <w:r>
        <w:rPr>
          <w:rFonts w:ascii="Times New Roman"/>
          <w:b w:val="false"/>
          <w:i w:val="false"/>
          <w:color w:val="000000"/>
          <w:sz w:val="28"/>
        </w:rPr>
        <w:t>
      3) ТҚА бұзылған балалардың жалпы білім беретін мектептерде, техникалық және кәсіптік ұйымдарда білім алуына жәрдемдесу;</w:t>
      </w:r>
    </w:p>
    <w:bookmarkEnd w:id="840"/>
    <w:bookmarkStart w:name="z874" w:id="841"/>
    <w:p>
      <w:pPr>
        <w:spacing w:after="0"/>
        <w:ind w:left="0"/>
        <w:jc w:val="both"/>
      </w:pPr>
      <w:r>
        <w:rPr>
          <w:rFonts w:ascii="Times New Roman"/>
          <w:b w:val="false"/>
          <w:i w:val="false"/>
          <w:color w:val="000000"/>
          <w:sz w:val="28"/>
        </w:rPr>
        <w:t>
      4) балаларды және он сегіз жастан асқан адамдарды тұрмыстық бағдарлау және қол еңбегі машығына негіздеріне үйрету;</w:t>
      </w:r>
    </w:p>
    <w:bookmarkEnd w:id="841"/>
    <w:bookmarkStart w:name="z875" w:id="842"/>
    <w:p>
      <w:pPr>
        <w:spacing w:after="0"/>
        <w:ind w:left="0"/>
        <w:jc w:val="both"/>
      </w:pP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дағдыларын қалыптастыру жөніндегі қызметтер;</w:t>
      </w:r>
    </w:p>
    <w:bookmarkEnd w:id="842"/>
    <w:bookmarkStart w:name="z876" w:id="843"/>
    <w:p>
      <w:pPr>
        <w:spacing w:after="0"/>
        <w:ind w:left="0"/>
        <w:jc w:val="both"/>
      </w:pPr>
      <w:r>
        <w:rPr>
          <w:rFonts w:ascii="Times New Roman"/>
          <w:b w:val="false"/>
          <w:i w:val="false"/>
          <w:color w:val="000000"/>
          <w:sz w:val="28"/>
        </w:rPr>
        <w:t>
      6)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p>
    <w:bookmarkEnd w:id="843"/>
    <w:bookmarkStart w:name="z877" w:id="844"/>
    <w:p>
      <w:pPr>
        <w:spacing w:after="0"/>
        <w:ind w:left="0"/>
        <w:jc w:val="both"/>
      </w:pPr>
      <w:r>
        <w:rPr>
          <w:rFonts w:ascii="Times New Roman"/>
          <w:b w:val="false"/>
          <w:i w:val="false"/>
          <w:color w:val="000000"/>
          <w:sz w:val="28"/>
        </w:rPr>
        <w:t>
      7) кәсіптік білім алуға жәрдемдесу;</w:t>
      </w:r>
    </w:p>
    <w:bookmarkEnd w:id="844"/>
    <w:bookmarkStart w:name="z878" w:id="845"/>
    <w:p>
      <w:pPr>
        <w:spacing w:after="0"/>
        <w:ind w:left="0"/>
        <w:jc w:val="both"/>
      </w:pPr>
      <w:r>
        <w:rPr>
          <w:rFonts w:ascii="Times New Roman"/>
          <w:b w:val="false"/>
          <w:i w:val="false"/>
          <w:color w:val="000000"/>
          <w:sz w:val="28"/>
        </w:rPr>
        <w:t>
      8) ата-аналарына және отбасы мүшелеріне үй жағдайында оңалтудың негіздерін үйрету;</w:t>
      </w:r>
    </w:p>
    <w:bookmarkEnd w:id="845"/>
    <w:bookmarkStart w:name="z879" w:id="846"/>
    <w:p>
      <w:pPr>
        <w:spacing w:after="0"/>
        <w:ind w:left="0"/>
        <w:jc w:val="both"/>
      </w:pPr>
      <w:r>
        <w:rPr>
          <w:rFonts w:ascii="Times New Roman"/>
          <w:b w:val="false"/>
          <w:i w:val="false"/>
          <w:color w:val="000000"/>
          <w:sz w:val="28"/>
        </w:rPr>
        <w:t>
      9) отбасы мүшелеріне балаларға және он сегіз жастан асқан адамдарға қажетті өмір сүру дағдыларын қалыптастыруды үйрету жатады.</w:t>
      </w:r>
    </w:p>
    <w:bookmarkEnd w:id="846"/>
    <w:bookmarkStart w:name="z880" w:id="847"/>
    <w:p>
      <w:pPr>
        <w:spacing w:after="0"/>
        <w:ind w:left="0"/>
        <w:jc w:val="both"/>
      </w:pPr>
      <w:r>
        <w:rPr>
          <w:rFonts w:ascii="Times New Roman"/>
          <w:b w:val="false"/>
          <w:i w:val="false"/>
          <w:color w:val="000000"/>
          <w:sz w:val="28"/>
        </w:rPr>
        <w:t>
      27. Әлеуметтік-педагогикалық қызметтер көрсетудің сапасына қойылатын талаптар:</w:t>
      </w:r>
    </w:p>
    <w:bookmarkEnd w:id="847"/>
    <w:bookmarkStart w:name="z881" w:id="848"/>
    <w:p>
      <w:pPr>
        <w:spacing w:after="0"/>
        <w:ind w:left="0"/>
        <w:jc w:val="both"/>
      </w:pPr>
      <w:r>
        <w:rPr>
          <w:rFonts w:ascii="Times New Roman"/>
          <w:b w:val="false"/>
          <w:i w:val="false"/>
          <w:color w:val="000000"/>
          <w:sz w:val="28"/>
        </w:rPr>
        <w:t>
      1) әлеуметтік-педагогикалық консультация беру қызметтерді алушыларға олардың алдында тұрған әлеуметтік-педагогикалық проблемаларды шешуде білікті көмек көрсетуді қамтамасыз етеді;</w:t>
      </w:r>
    </w:p>
    <w:bookmarkEnd w:id="848"/>
    <w:bookmarkStart w:name="z882" w:id="849"/>
    <w:p>
      <w:pPr>
        <w:spacing w:after="0"/>
        <w:ind w:left="0"/>
        <w:jc w:val="both"/>
      </w:pPr>
      <w:r>
        <w:rPr>
          <w:rFonts w:ascii="Times New Roman"/>
          <w:b w:val="false"/>
          <w:i w:val="false"/>
          <w:color w:val="000000"/>
          <w:sz w:val="28"/>
        </w:rPr>
        <w:t>
      2) балаларда, ТҚА бұзылған балаларда, он сегіз жастан асқан адамдарда өзіне-өзі қызмет көрсету, жеке гигиена дағдыларын, сенсорлық және когнитивтік дағдыларды қалыптастыру бойынша практикалық көмек көрсету олардың әлеуметтік-педагогикалық бейімсіздену дәрежесі, білім деңгейі, физикалық және психикалық жай-күйі ескеріліп жүзеге асырылады;</w:t>
      </w:r>
    </w:p>
    <w:bookmarkEnd w:id="849"/>
    <w:bookmarkStart w:name="z883" w:id="850"/>
    <w:p>
      <w:pPr>
        <w:spacing w:after="0"/>
        <w:ind w:left="0"/>
        <w:jc w:val="both"/>
      </w:pPr>
      <w:r>
        <w:rPr>
          <w:rFonts w:ascii="Times New Roman"/>
          <w:b w:val="false"/>
          <w:i w:val="false"/>
          <w:color w:val="000000"/>
          <w:sz w:val="28"/>
        </w:rPr>
        <w:t>
      3) тұрмыстық бағдарлану негіздеріне үйрету көрнекі және тиімді болып табылады, оның нәтижесінде қызметтерді алушылар тамақ пісіру, киім жөндеу, тұрғын жайды күту, аумақты жинау және жабдықтау сияқты тұрмыстық рәсімдерді толық көлемде игереді;</w:t>
      </w:r>
    </w:p>
    <w:bookmarkEnd w:id="850"/>
    <w:bookmarkStart w:name="z884" w:id="851"/>
    <w:p>
      <w:pPr>
        <w:spacing w:after="0"/>
        <w:ind w:left="0"/>
        <w:jc w:val="both"/>
      </w:pPr>
      <w:r>
        <w:rPr>
          <w:rFonts w:ascii="Times New Roman"/>
          <w:b w:val="false"/>
          <w:i w:val="false"/>
          <w:color w:val="000000"/>
          <w:sz w:val="28"/>
        </w:rPr>
        <w:t>
      4) отбасы мүшелерін қызметтерді алушыларда қажетті өмірлік дағдыларды оңалту және қалыптастыру негіздеріне үйрету отбасы мүшелеріне үй жағдайында оңалту іс-шараларын көрсетуге бағытталған білімдердің қажетті көлемін қамтамасыз етеді.</w:t>
      </w:r>
    </w:p>
    <w:bookmarkEnd w:id="851"/>
    <w:bookmarkStart w:name="z885" w:id="852"/>
    <w:p>
      <w:pPr>
        <w:spacing w:after="0"/>
        <w:ind w:left="0"/>
        <w:jc w:val="both"/>
      </w:pPr>
      <w:r>
        <w:rPr>
          <w:rFonts w:ascii="Times New Roman"/>
          <w:b w:val="false"/>
          <w:i w:val="false"/>
          <w:color w:val="000000"/>
          <w:sz w:val="28"/>
        </w:rPr>
        <w:t>
      Отбасы мүшелерін үйрету кезінде балалардың, ТҚА бұзылған балалардың, он сегіз жастан асқан адамдардың жеке ерекшеліктері, сондай-ақ отбасы мүшелерінің осы рәсімдерге дайындық дәрежесі ескеріледі;</w:t>
      </w:r>
    </w:p>
    <w:bookmarkEnd w:id="852"/>
    <w:bookmarkStart w:name="z886" w:id="853"/>
    <w:p>
      <w:pPr>
        <w:spacing w:after="0"/>
        <w:ind w:left="0"/>
        <w:jc w:val="both"/>
      </w:pPr>
      <w:r>
        <w:rPr>
          <w:rFonts w:ascii="Times New Roman"/>
          <w:b w:val="false"/>
          <w:i w:val="false"/>
          <w:color w:val="000000"/>
          <w:sz w:val="28"/>
        </w:rPr>
        <w:t>
      5) отбасы мүшелеріне балаларды ТҚА бұзылған балаларды мектепке дейінгі тәрбиелеу және олардың арнаулы оқу бағдарламалары бойынша білім алуы үшін жағдайлар жасау мәселелері жөнінде консультация беру тәрбиелік жұмыстар мен оқытудың табысты және нәтижелі жүргізілуіне мүмкіндік береді;</w:t>
      </w:r>
    </w:p>
    <w:bookmarkEnd w:id="853"/>
    <w:bookmarkStart w:name="z887" w:id="854"/>
    <w:p>
      <w:pPr>
        <w:spacing w:after="0"/>
        <w:ind w:left="0"/>
        <w:jc w:val="both"/>
      </w:pPr>
      <w:r>
        <w:rPr>
          <w:rFonts w:ascii="Times New Roman"/>
          <w:b w:val="false"/>
          <w:i w:val="false"/>
          <w:color w:val="000000"/>
          <w:sz w:val="28"/>
        </w:rPr>
        <w:t>
      6) кәсіптік білім алуға жәрдемдесу ТҚА бұзылған балалардың жеке физикалық және ақыл-ой қабілетін, олардың таңдаған кәсіптері бойынша жұмыс істеуге ықыласын ескере отырып жүзеге асырылады.</w:t>
      </w:r>
    </w:p>
    <w:bookmarkEnd w:id="854"/>
    <w:bookmarkStart w:name="z888" w:id="855"/>
    <w:p>
      <w:pPr>
        <w:spacing w:after="0"/>
        <w:ind w:left="0"/>
        <w:jc w:val="both"/>
      </w:pPr>
      <w:r>
        <w:rPr>
          <w:rFonts w:ascii="Times New Roman"/>
          <w:b w:val="false"/>
          <w:i w:val="false"/>
          <w:color w:val="000000"/>
          <w:sz w:val="28"/>
        </w:rPr>
        <w:t xml:space="preserve">
      7) үйде қызметтер көрсету жағдайларында балаларға, ТҚО бұзылған балаларға, он сегіз жастан асқан адамдарға сабақ өткізу ұзақтығы осы Стандартқа </w:t>
      </w:r>
      <w:r>
        <w:rPr>
          <w:rFonts w:ascii="Times New Roman"/>
          <w:b w:val="false"/>
          <w:i w:val="false"/>
          <w:color w:val="000000"/>
          <w:sz w:val="28"/>
        </w:rPr>
        <w:t>4-қосышада</w:t>
      </w:r>
      <w:r>
        <w:rPr>
          <w:rFonts w:ascii="Times New Roman"/>
          <w:b w:val="false"/>
          <w:i w:val="false"/>
          <w:color w:val="000000"/>
          <w:sz w:val="28"/>
        </w:rPr>
        <w:t xml:space="preserve"> көрсетілген.</w:t>
      </w:r>
    </w:p>
    <w:bookmarkEnd w:id="855"/>
    <w:bookmarkStart w:name="z889" w:id="856"/>
    <w:p>
      <w:pPr>
        <w:spacing w:after="0"/>
        <w:ind w:left="0"/>
        <w:jc w:val="both"/>
      </w:pPr>
      <w:r>
        <w:rPr>
          <w:rFonts w:ascii="Times New Roman"/>
          <w:b w:val="false"/>
          <w:i w:val="false"/>
          <w:color w:val="000000"/>
          <w:sz w:val="28"/>
        </w:rPr>
        <w:t>
      28. Он сегіз жастан асқан адамдарға, мүгедектер мен қарттарға үйде қызметтер көрсету жағдайында көрсетілетін әлеуметтік-еңбек қызметтерін көрсетуге:</w:t>
      </w:r>
    </w:p>
    <w:bookmarkEnd w:id="856"/>
    <w:bookmarkStart w:name="z890" w:id="857"/>
    <w:p>
      <w:pPr>
        <w:spacing w:after="0"/>
        <w:ind w:left="0"/>
        <w:jc w:val="both"/>
      </w:pPr>
      <w:r>
        <w:rPr>
          <w:rFonts w:ascii="Times New Roman"/>
          <w:b w:val="false"/>
          <w:i w:val="false"/>
          <w:color w:val="000000"/>
          <w:sz w:val="28"/>
        </w:rPr>
        <w:t>
      1) ТҚА бұзылған балаларды, мүгедекттігі бар адамдарды кәсіптік бағдарлау;</w:t>
      </w:r>
    </w:p>
    <w:bookmarkEnd w:id="857"/>
    <w:bookmarkStart w:name="z891" w:id="858"/>
    <w:p>
      <w:pPr>
        <w:spacing w:after="0"/>
        <w:ind w:left="0"/>
        <w:jc w:val="both"/>
      </w:pPr>
      <w:r>
        <w:rPr>
          <w:rFonts w:ascii="Times New Roman"/>
          <w:b w:val="false"/>
          <w:i w:val="false"/>
          <w:color w:val="000000"/>
          <w:sz w:val="28"/>
        </w:rPr>
        <w:t>
      2) қызметтерді алушылар мен олардың отбасы мүшелерін үй еңбегін ұйымдастыруда консультация беру;</w:t>
      </w:r>
    </w:p>
    <w:bookmarkEnd w:id="858"/>
    <w:bookmarkStart w:name="z892" w:id="859"/>
    <w:p>
      <w:pPr>
        <w:spacing w:after="0"/>
        <w:ind w:left="0"/>
        <w:jc w:val="both"/>
      </w:pPr>
      <w:r>
        <w:rPr>
          <w:rFonts w:ascii="Times New Roman"/>
          <w:b w:val="false"/>
          <w:i w:val="false"/>
          <w:color w:val="000000"/>
          <w:sz w:val="28"/>
        </w:rPr>
        <w:t>
      3) мүгедектігі бар адамдардың жұмысқа орналасуына жәрдемдесу жатады</w:t>
      </w:r>
    </w:p>
    <w:bookmarkEnd w:id="859"/>
    <w:bookmarkStart w:name="z893" w:id="860"/>
    <w:p>
      <w:pPr>
        <w:spacing w:after="0"/>
        <w:ind w:left="0"/>
        <w:jc w:val="both"/>
      </w:pPr>
      <w:r>
        <w:rPr>
          <w:rFonts w:ascii="Times New Roman"/>
          <w:b w:val="false"/>
          <w:i w:val="false"/>
          <w:color w:val="000000"/>
          <w:sz w:val="28"/>
        </w:rPr>
        <w:t>
      29. Әлеуметтік-еңбек қызметтерін көрсетудің сапасына қойылатын талаптар:</w:t>
      </w:r>
    </w:p>
    <w:bookmarkEnd w:id="860"/>
    <w:bookmarkStart w:name="z894" w:id="861"/>
    <w:p>
      <w:pPr>
        <w:spacing w:after="0"/>
        <w:ind w:left="0"/>
        <w:jc w:val="both"/>
      </w:pPr>
      <w:r>
        <w:rPr>
          <w:rFonts w:ascii="Times New Roman"/>
          <w:b w:val="false"/>
          <w:i w:val="false"/>
          <w:color w:val="000000"/>
          <w:sz w:val="28"/>
        </w:rPr>
        <w:t>
      1) ТҚА бұзылған балаларды, мүгедектігі бар адамдарды кәсіптік бағдарлау оларға кәсіп таңдауға көмектесе алатын іс-шаралармен жалғастырылады;</w:t>
      </w:r>
    </w:p>
    <w:bookmarkEnd w:id="861"/>
    <w:bookmarkStart w:name="z895" w:id="862"/>
    <w:p>
      <w:pPr>
        <w:spacing w:after="0"/>
        <w:ind w:left="0"/>
        <w:jc w:val="both"/>
      </w:pPr>
      <w:r>
        <w:rPr>
          <w:rFonts w:ascii="Times New Roman"/>
          <w:b w:val="false"/>
          <w:i w:val="false"/>
          <w:color w:val="000000"/>
          <w:sz w:val="28"/>
        </w:rPr>
        <w:t>
      2) қызметтерді алушылар мен олардың отбасы мүшелеріне үйдегі еңбекті ұйымдастыру мәселесі жөнінде консультация беру қызметтерді алушыларға өзінің материалдық жағдайын және отбасының өмір сүру деңгейін қолдау және жақсарту мәселелерін шешуде көмегін тигізеді;</w:t>
      </w:r>
    </w:p>
    <w:bookmarkEnd w:id="862"/>
    <w:bookmarkStart w:name="z896" w:id="863"/>
    <w:p>
      <w:pPr>
        <w:spacing w:after="0"/>
        <w:ind w:left="0"/>
        <w:jc w:val="both"/>
      </w:pPr>
      <w:r>
        <w:rPr>
          <w:rFonts w:ascii="Times New Roman"/>
          <w:b w:val="false"/>
          <w:i w:val="false"/>
          <w:color w:val="000000"/>
          <w:sz w:val="28"/>
        </w:rPr>
        <w:t>
      3) жұмысқа орналасуға жәрдемдесу кезінде қызметтерді алушының жеке физикалық және ақыл-ой қабілеттері, оның таңдаған кәсібі бойынша жұмыс істеу мүмкіндігі ескеріледі.</w:t>
      </w:r>
    </w:p>
    <w:bookmarkEnd w:id="863"/>
    <w:bookmarkStart w:name="z897" w:id="864"/>
    <w:p>
      <w:pPr>
        <w:spacing w:after="0"/>
        <w:ind w:left="0"/>
        <w:jc w:val="both"/>
      </w:pPr>
      <w:r>
        <w:rPr>
          <w:rFonts w:ascii="Times New Roman"/>
          <w:b w:val="false"/>
          <w:i w:val="false"/>
          <w:color w:val="000000"/>
          <w:sz w:val="28"/>
        </w:rPr>
        <w:t>
      30. Әлеуметтік-мәдени қызметтерге:</w:t>
      </w:r>
    </w:p>
    <w:bookmarkEnd w:id="864"/>
    <w:bookmarkStart w:name="z898" w:id="865"/>
    <w:p>
      <w:pPr>
        <w:spacing w:after="0"/>
        <w:ind w:left="0"/>
        <w:jc w:val="both"/>
      </w:pPr>
      <w:r>
        <w:rPr>
          <w:rFonts w:ascii="Times New Roman"/>
          <w:b w:val="false"/>
          <w:i w:val="false"/>
          <w:color w:val="000000"/>
          <w:sz w:val="28"/>
        </w:rPr>
        <w:t>
      1) мерекелер мен тынығу іс-шараларын ұйымдастыру;</w:t>
      </w:r>
    </w:p>
    <w:bookmarkEnd w:id="865"/>
    <w:bookmarkStart w:name="z899" w:id="866"/>
    <w:p>
      <w:pPr>
        <w:spacing w:after="0"/>
        <w:ind w:left="0"/>
        <w:jc w:val="both"/>
      </w:pPr>
      <w:r>
        <w:rPr>
          <w:rFonts w:ascii="Times New Roman"/>
          <w:b w:val="false"/>
          <w:i w:val="false"/>
          <w:color w:val="000000"/>
          <w:sz w:val="28"/>
        </w:rPr>
        <w:t>
      2) клуб және үйірме жұмыстарын ұйымдастыру және жүргізу;</w:t>
      </w:r>
    </w:p>
    <w:bookmarkEnd w:id="866"/>
    <w:bookmarkStart w:name="z900" w:id="867"/>
    <w:p>
      <w:pPr>
        <w:spacing w:after="0"/>
        <w:ind w:left="0"/>
        <w:jc w:val="both"/>
      </w:pPr>
      <w:r>
        <w:rPr>
          <w:rFonts w:ascii="Times New Roman"/>
          <w:b w:val="false"/>
          <w:i w:val="false"/>
          <w:color w:val="000000"/>
          <w:sz w:val="28"/>
        </w:rPr>
        <w:t>
      3) қызметтерді алушыларды тынығу іс-шараларына, мәдени іс-шараларға қатысуға тарту жатады.</w:t>
      </w:r>
    </w:p>
    <w:bookmarkEnd w:id="867"/>
    <w:bookmarkStart w:name="z901" w:id="868"/>
    <w:p>
      <w:pPr>
        <w:spacing w:after="0"/>
        <w:ind w:left="0"/>
        <w:jc w:val="both"/>
      </w:pPr>
      <w:r>
        <w:rPr>
          <w:rFonts w:ascii="Times New Roman"/>
          <w:b w:val="false"/>
          <w:i w:val="false"/>
          <w:color w:val="000000"/>
          <w:sz w:val="28"/>
        </w:rPr>
        <w:t>
      31. Әлеуметтік-мәдени қызметтер көрсетудің сапасына қойылатын талаптар:</w:t>
      </w:r>
    </w:p>
    <w:bookmarkEnd w:id="868"/>
    <w:bookmarkStart w:name="z902" w:id="869"/>
    <w:p>
      <w:pPr>
        <w:spacing w:after="0"/>
        <w:ind w:left="0"/>
        <w:jc w:val="both"/>
      </w:pP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әр түрлі мәдени, тынығу іс-шараларын өткізу медициналық-әлеуметтік ұйымның басшысы бекіткен тоқсандық жоспар бойынша өткізіледі;</w:t>
      </w:r>
    </w:p>
    <w:bookmarkEnd w:id="869"/>
    <w:bookmarkStart w:name="z903" w:id="870"/>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қажеттілігін қанағаттандыруға, қарым-қатынас аясының кеңеюіне бағытталады;</w:t>
      </w:r>
    </w:p>
    <w:bookmarkEnd w:id="870"/>
    <w:bookmarkStart w:name="z904" w:id="871"/>
    <w:p>
      <w:pPr>
        <w:spacing w:after="0"/>
        <w:ind w:left="0"/>
        <w:jc w:val="both"/>
      </w:pPr>
      <w:r>
        <w:rPr>
          <w:rFonts w:ascii="Times New Roman"/>
          <w:b w:val="false"/>
          <w:i w:val="false"/>
          <w:color w:val="000000"/>
          <w:sz w:val="28"/>
        </w:rPr>
        <w:t>
      3) қызметтерді алушыларды концерттік бағдарламалар мен өткізілетін іс-шаралардың сценарийлерін әзірлеуге қатыстыру қызметтерді алушылардың жалпы және мәдени ой-өрісінің кеңеюіне, шығармашылық белсенділігінің артуына мүмкіндік береді;</w:t>
      </w:r>
    </w:p>
    <w:bookmarkEnd w:id="871"/>
    <w:bookmarkStart w:name="z905" w:id="872"/>
    <w:p>
      <w:pPr>
        <w:spacing w:after="0"/>
        <w:ind w:left="0"/>
        <w:jc w:val="both"/>
      </w:pPr>
      <w:r>
        <w:rPr>
          <w:rFonts w:ascii="Times New Roman"/>
          <w:b w:val="false"/>
          <w:i w:val="false"/>
          <w:color w:val="000000"/>
          <w:sz w:val="28"/>
        </w:rPr>
        <w:t>
      4) қызметтерді алушыларды тынығу іс-шараларына қатыстыру ұжымның қоғамдық өміріне қатысу арқылы әлеуметтік және коммуникативтік байланыстарды дұрыстауға мүмкіндік береді.</w:t>
      </w:r>
    </w:p>
    <w:bookmarkEnd w:id="872"/>
    <w:bookmarkStart w:name="z906" w:id="873"/>
    <w:p>
      <w:pPr>
        <w:spacing w:after="0"/>
        <w:ind w:left="0"/>
        <w:jc w:val="both"/>
      </w:pPr>
      <w:r>
        <w:rPr>
          <w:rFonts w:ascii="Times New Roman"/>
          <w:b w:val="false"/>
          <w:i w:val="false"/>
          <w:color w:val="000000"/>
          <w:sz w:val="28"/>
        </w:rPr>
        <w:t>
      32. Үйде қызмет көрсететін ұйым жағдайларынада әлеуметтік-экономикалық қызметтерге:</w:t>
      </w:r>
    </w:p>
    <w:bookmarkEnd w:id="873"/>
    <w:bookmarkStart w:name="z907" w:id="874"/>
    <w:p>
      <w:pPr>
        <w:spacing w:after="0"/>
        <w:ind w:left="0"/>
        <w:jc w:val="both"/>
      </w:pPr>
      <w:r>
        <w:rPr>
          <w:rFonts w:ascii="Times New Roman"/>
          <w:b w:val="false"/>
          <w:i w:val="false"/>
          <w:color w:val="000000"/>
          <w:sz w:val="28"/>
        </w:rPr>
        <w:t xml:space="preserve">
      1)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w:t>
      </w:r>
    </w:p>
    <w:bookmarkEnd w:id="874"/>
    <w:bookmarkStart w:name="z908" w:id="875"/>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асқан адамдарды күтуді жүзеге асыратын отбасыларға өзін-өзі қамтамасыз ету және аботбасының материалдық жағдайын жақсарту мәселелері бойынша консультация беру жатады.</w:t>
      </w:r>
    </w:p>
    <w:bookmarkEnd w:id="875"/>
    <w:bookmarkStart w:name="z909" w:id="876"/>
    <w:p>
      <w:pPr>
        <w:spacing w:after="0"/>
        <w:ind w:left="0"/>
        <w:jc w:val="both"/>
      </w:pPr>
      <w:r>
        <w:rPr>
          <w:rFonts w:ascii="Times New Roman"/>
          <w:b w:val="false"/>
          <w:i w:val="false"/>
          <w:color w:val="000000"/>
          <w:sz w:val="28"/>
        </w:rPr>
        <w:t>
      33. Әлеуметтік-экономикалық қызметтер көрсетудің сапасына қойылатын талаптар:</w:t>
      </w:r>
    </w:p>
    <w:bookmarkEnd w:id="876"/>
    <w:bookmarkStart w:name="z910" w:id="877"/>
    <w:p>
      <w:pPr>
        <w:spacing w:after="0"/>
        <w:ind w:left="0"/>
        <w:jc w:val="both"/>
      </w:pPr>
      <w:r>
        <w:rPr>
          <w:rFonts w:ascii="Times New Roman"/>
          <w:b w:val="false"/>
          <w:i w:val="false"/>
          <w:color w:val="000000"/>
          <w:sz w:val="28"/>
        </w:rPr>
        <w:t>
      1) қызметтерді алушыларға тиесілі жеңілдіктер, жәрдемақылар, өтемақылар мен тиісті төлемдерді алуға жәрдемдесу қызметтерді алушылар үшін мүдделі мәселелерді шешуде уақтылы, толық, білікті және тиімді көмек көрсетуді қамтамасыз етеді;</w:t>
      </w:r>
    </w:p>
    <w:bookmarkEnd w:id="877"/>
    <w:bookmarkStart w:name="z911" w:id="878"/>
    <w:p>
      <w:pPr>
        <w:spacing w:after="0"/>
        <w:ind w:left="0"/>
        <w:jc w:val="both"/>
      </w:pPr>
      <w:r>
        <w:rPr>
          <w:rFonts w:ascii="Times New Roman"/>
          <w:b w:val="false"/>
          <w:i w:val="false"/>
          <w:color w:val="000000"/>
          <w:sz w:val="28"/>
        </w:rPr>
        <w:t>
      2) өзін-өзі қамтамасыз ету және материалдық жағдайын жақсарту жөнінде консультация беру қызметтерді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p>
    <w:bookmarkEnd w:id="878"/>
    <w:bookmarkStart w:name="z912" w:id="879"/>
    <w:p>
      <w:pPr>
        <w:spacing w:after="0"/>
        <w:ind w:left="0"/>
        <w:jc w:val="both"/>
      </w:pPr>
      <w:r>
        <w:rPr>
          <w:rFonts w:ascii="Times New Roman"/>
          <w:b w:val="false"/>
          <w:i w:val="false"/>
          <w:color w:val="000000"/>
          <w:sz w:val="28"/>
        </w:rPr>
        <w:t>
      34. Әлеуметтік-құқықтық қызметтерге:</w:t>
      </w:r>
    </w:p>
    <w:bookmarkEnd w:id="879"/>
    <w:bookmarkStart w:name="z913" w:id="880"/>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bookmarkEnd w:id="880"/>
    <w:bookmarkStart w:name="z914" w:id="881"/>
    <w:p>
      <w:pPr>
        <w:spacing w:after="0"/>
        <w:ind w:left="0"/>
        <w:jc w:val="both"/>
      </w:pPr>
      <w:r>
        <w:rPr>
          <w:rFonts w:ascii="Times New Roman"/>
          <w:b w:val="false"/>
          <w:i w:val="false"/>
          <w:color w:val="000000"/>
          <w:sz w:val="28"/>
        </w:rPr>
        <w:t>
      2) заңды мәні бар құжаттарды ресімдеуге көмек;</w:t>
      </w:r>
    </w:p>
    <w:bookmarkEnd w:id="881"/>
    <w:bookmarkStart w:name="z915" w:id="882"/>
    <w:p>
      <w:pPr>
        <w:spacing w:after="0"/>
        <w:ind w:left="0"/>
        <w:jc w:val="both"/>
      </w:pPr>
      <w:r>
        <w:rPr>
          <w:rFonts w:ascii="Times New Roman"/>
          <w:b w:val="false"/>
          <w:i w:val="false"/>
          <w:color w:val="000000"/>
          <w:sz w:val="28"/>
        </w:rPr>
        <w:t>
      3)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bookmarkEnd w:id="882"/>
    <w:bookmarkStart w:name="z916" w:id="883"/>
    <w:p>
      <w:pPr>
        <w:spacing w:after="0"/>
        <w:ind w:left="0"/>
        <w:jc w:val="both"/>
      </w:pPr>
      <w:r>
        <w:rPr>
          <w:rFonts w:ascii="Times New Roman"/>
          <w:b w:val="false"/>
          <w:i w:val="false"/>
          <w:color w:val="000000"/>
          <w:sz w:val="28"/>
        </w:rPr>
        <w:t>
      4) заңнамада белгіленген жеңілдіктер мен басымдықтарды, әлеуметтік төлемдерді алуға заңгерлік көмек көрсету және жәрдемдесу;</w:t>
      </w:r>
    </w:p>
    <w:bookmarkEnd w:id="883"/>
    <w:bookmarkStart w:name="z917" w:id="884"/>
    <w:p>
      <w:pPr>
        <w:spacing w:after="0"/>
        <w:ind w:left="0"/>
        <w:jc w:val="both"/>
      </w:pPr>
      <w:r>
        <w:rPr>
          <w:rFonts w:ascii="Times New Roman"/>
          <w:b w:val="false"/>
          <w:i w:val="false"/>
          <w:color w:val="000000"/>
          <w:sz w:val="28"/>
        </w:rPr>
        <w:t xml:space="preserve">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тиісті жәрдемақыларды, әлеуметтік төлемдерді сенімхат бойынша алу;</w:t>
      </w:r>
    </w:p>
    <w:bookmarkEnd w:id="884"/>
    <w:bookmarkStart w:name="z918" w:id="885"/>
    <w:p>
      <w:pPr>
        <w:spacing w:after="0"/>
        <w:ind w:left="0"/>
        <w:jc w:val="both"/>
      </w:pPr>
      <w:r>
        <w:rPr>
          <w:rFonts w:ascii="Times New Roman"/>
          <w:b w:val="false"/>
          <w:i w:val="false"/>
          <w:color w:val="000000"/>
          <w:sz w:val="28"/>
        </w:rPr>
        <w:t>
      6) қызметтерді алушыларға немесе олардың отбасы мүшелеріне жасалған дене және психологиялық зорлыққа кінәлі адамдарды қылмыстық жауапқа тартуға жәрдемдесу;</w:t>
      </w:r>
    </w:p>
    <w:bookmarkEnd w:id="885"/>
    <w:bookmarkStart w:name="z919" w:id="8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Кодекске</w:t>
      </w:r>
      <w:r>
        <w:rPr>
          <w:rFonts w:ascii="Times New Roman"/>
          <w:b w:val="false"/>
          <w:i w:val="false"/>
          <w:color w:val="000000"/>
          <w:sz w:val="28"/>
        </w:rPr>
        <w:t xml:space="preserve"> сәйкес қамқоршылық немесе қорғаншылық жөніндегі функцияларды жүзеге асыратын органдарға балаларды, оның ішінде ТҚА бұзылған балаларды асырап алуға, қорғаншылыққа, патронатқа, қамқоршылыққа алуға жәрдемдесу;</w:t>
      </w:r>
    </w:p>
    <w:bookmarkEnd w:id="886"/>
    <w:bookmarkStart w:name="z920" w:id="887"/>
    <w:p>
      <w:pPr>
        <w:spacing w:after="0"/>
        <w:ind w:left="0"/>
        <w:jc w:val="both"/>
      </w:pPr>
      <w:r>
        <w:rPr>
          <w:rFonts w:ascii="Times New Roman"/>
          <w:b w:val="false"/>
          <w:i w:val="false"/>
          <w:color w:val="000000"/>
          <w:sz w:val="28"/>
        </w:rPr>
        <w:t>
      8) қызметтерді алушыларды арнаулы әлеуметтік қызметтер көрсететін мекемелерге, ұйымдарға орналастыруға, сондай-ақ стационарлық және жартылай стационарлық үлгідегі ұйымдарға құжаттарды ресімдеуге көмектесу;</w:t>
      </w:r>
    </w:p>
    <w:bookmarkEnd w:id="887"/>
    <w:bookmarkStart w:name="z921" w:id="888"/>
    <w:p>
      <w:pPr>
        <w:spacing w:after="0"/>
        <w:ind w:left="0"/>
        <w:jc w:val="both"/>
      </w:pPr>
      <w:r>
        <w:rPr>
          <w:rFonts w:ascii="Times New Roman"/>
          <w:b w:val="false"/>
          <w:i w:val="false"/>
          <w:color w:val="000000"/>
          <w:sz w:val="28"/>
        </w:rPr>
        <w:t>
      9)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p>
    <w:bookmarkEnd w:id="888"/>
    <w:bookmarkStart w:name="z922" w:id="889"/>
    <w:p>
      <w:pPr>
        <w:spacing w:after="0"/>
        <w:ind w:left="0"/>
        <w:jc w:val="both"/>
      </w:pPr>
      <w:r>
        <w:rPr>
          <w:rFonts w:ascii="Times New Roman"/>
          <w:b w:val="false"/>
          <w:i w:val="false"/>
          <w:color w:val="000000"/>
          <w:sz w:val="28"/>
        </w:rPr>
        <w:t>
      10) қызметтерді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p>
    <w:bookmarkEnd w:id="889"/>
    <w:bookmarkStart w:name="z923" w:id="890"/>
    <w:p>
      <w:pPr>
        <w:spacing w:after="0"/>
        <w:ind w:left="0"/>
        <w:jc w:val="both"/>
      </w:pPr>
      <w:r>
        <w:rPr>
          <w:rFonts w:ascii="Times New Roman"/>
          <w:b w:val="false"/>
          <w:i w:val="false"/>
          <w:color w:val="000000"/>
          <w:sz w:val="28"/>
        </w:rPr>
        <w:t xml:space="preserve">
      11)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заңгерлік көмегін алуға жәрдемдесу жатады.</w:t>
      </w:r>
    </w:p>
    <w:bookmarkEnd w:id="890"/>
    <w:bookmarkStart w:name="z924" w:id="891"/>
    <w:p>
      <w:pPr>
        <w:spacing w:after="0"/>
        <w:ind w:left="0"/>
        <w:jc w:val="both"/>
      </w:pPr>
      <w:r>
        <w:rPr>
          <w:rFonts w:ascii="Times New Roman"/>
          <w:b w:val="false"/>
          <w:i w:val="false"/>
          <w:color w:val="000000"/>
          <w:sz w:val="28"/>
        </w:rPr>
        <w:t>
      35. Әлеуметтік-құқықтық қызметтер көрсетудің сапасына қойылатын талаптар:</w:t>
      </w:r>
    </w:p>
    <w:bookmarkEnd w:id="891"/>
    <w:bookmarkStart w:name="z925" w:id="892"/>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p>
    <w:bookmarkEnd w:id="892"/>
    <w:bookmarkStart w:name="z926" w:id="893"/>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отбасылық, еңбек, зейнетақы, қылмыстық заңнамалар)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дайындауда және тиісті мекенжайларға жіберуде қажетті көмек көрсетеді;</w:t>
      </w:r>
    </w:p>
    <w:bookmarkEnd w:id="893"/>
    <w:bookmarkStart w:name="z927" w:id="894"/>
    <w:p>
      <w:pPr>
        <w:spacing w:after="0"/>
        <w:ind w:left="0"/>
        <w:jc w:val="both"/>
      </w:pPr>
      <w:r>
        <w:rPr>
          <w:rFonts w:ascii="Times New Roman"/>
          <w:b w:val="false"/>
          <w:i w:val="false"/>
          <w:color w:val="000000"/>
          <w:sz w:val="28"/>
        </w:rPr>
        <w:t>
      3) қызметтерді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p>
    <w:bookmarkEnd w:id="894"/>
    <w:bookmarkStart w:name="z928" w:id="895"/>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End w:id="895"/>
    <w:bookmarkStart w:name="z929" w:id="896"/>
    <w:p>
      <w:pPr>
        <w:spacing w:after="0"/>
        <w:ind w:left="0"/>
        <w:jc w:val="both"/>
      </w:pPr>
      <w:r>
        <w:rPr>
          <w:rFonts w:ascii="Times New Roman"/>
          <w:b w:val="false"/>
          <w:i w:val="false"/>
          <w:color w:val="000000"/>
          <w:sz w:val="28"/>
        </w:rPr>
        <w:t>
      5) құқықтары мен мүдделерін қорғау үшін адвокаттың тегін көмегін алуға жәрдемдесу қызметтерді алушыларға заңды құқықтарын заңды түрде қорғауға және оның мәселесі бойынша объективті шешім қабылдау мақсатында заңды көмекке кепілдік береді;</w:t>
      </w:r>
    </w:p>
    <w:bookmarkEnd w:id="896"/>
    <w:bookmarkStart w:name="z930" w:id="897"/>
    <w:p>
      <w:pPr>
        <w:spacing w:after="0"/>
        <w:ind w:left="0"/>
        <w:jc w:val="both"/>
      </w:pPr>
      <w:r>
        <w:rPr>
          <w:rFonts w:ascii="Times New Roman"/>
          <w:b w:val="false"/>
          <w:i w:val="false"/>
          <w:color w:val="000000"/>
          <w:sz w:val="28"/>
        </w:rPr>
        <w:t>
      6) отбасында қызметтерді алушыға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сот процесіне қатысуға негізделеді;</w:t>
      </w:r>
    </w:p>
    <w:bookmarkEnd w:id="897"/>
    <w:bookmarkStart w:name="z931" w:id="898"/>
    <w:p>
      <w:pPr>
        <w:spacing w:after="0"/>
        <w:ind w:left="0"/>
        <w:jc w:val="both"/>
      </w:pPr>
      <w:r>
        <w:rPr>
          <w:rFonts w:ascii="Times New Roman"/>
          <w:b w:val="false"/>
          <w:i w:val="false"/>
          <w:color w:val="000000"/>
          <w:sz w:val="28"/>
        </w:rPr>
        <w:t>
      7) жауапкершілікке тартумен, балалардың заңды құқықтары мен мүдделерін қорғаумен байланысты мәселелерді шешу үшін кәмелетке толмағандардың істері жөніндегі комиссияға балаларын, оның ішінде ТҚА бұзылған балаларын тәрбиелеуден жалтарған ата-анаға ұсынымдар ресімдеу.</w:t>
      </w:r>
    </w:p>
    <w:bookmarkEnd w:id="898"/>
    <w:bookmarkStart w:name="z932" w:id="899"/>
    <w:p>
      <w:pPr>
        <w:spacing w:after="0"/>
        <w:ind w:left="0"/>
        <w:jc w:val="both"/>
      </w:pPr>
      <w:r>
        <w:rPr>
          <w:rFonts w:ascii="Times New Roman"/>
          <w:b w:val="false"/>
          <w:i w:val="false"/>
          <w:color w:val="000000"/>
          <w:sz w:val="28"/>
        </w:rPr>
        <w:t>
      36. Үйде қызметтер көрсету ұйымында мамандардың жұмыс сапасы үйде қызметтер көрсету ұйымының басшысы немесе уәкілетті орган:</w:t>
      </w:r>
    </w:p>
    <w:bookmarkEnd w:id="899"/>
    <w:bookmarkStart w:name="z933" w:id="900"/>
    <w:p>
      <w:pPr>
        <w:spacing w:after="0"/>
        <w:ind w:left="0"/>
        <w:jc w:val="both"/>
      </w:pPr>
      <w:r>
        <w:rPr>
          <w:rFonts w:ascii="Times New Roman"/>
          <w:b w:val="false"/>
          <w:i w:val="false"/>
          <w:color w:val="000000"/>
          <w:sz w:val="28"/>
        </w:rPr>
        <w:t>
      1) жеке даму деңгейі жоғарылаған балалар мен он сегіз жастан асқан адамдар;</w:t>
      </w:r>
    </w:p>
    <w:bookmarkEnd w:id="900"/>
    <w:bookmarkStart w:name="z934" w:id="901"/>
    <w:p>
      <w:pPr>
        <w:spacing w:after="0"/>
        <w:ind w:left="0"/>
        <w:jc w:val="both"/>
      </w:pPr>
      <w:r>
        <w:rPr>
          <w:rFonts w:ascii="Times New Roman"/>
          <w:b w:val="false"/>
          <w:i w:val="false"/>
          <w:color w:val="000000"/>
          <w:sz w:val="28"/>
        </w:rPr>
        <w:t>
      2) білім берудің арнайы түзету ұйымдарына ауыстырылған балалар;</w:t>
      </w:r>
    </w:p>
    <w:bookmarkEnd w:id="901"/>
    <w:bookmarkStart w:name="z935" w:id="902"/>
    <w:p>
      <w:pPr>
        <w:spacing w:after="0"/>
        <w:ind w:left="0"/>
        <w:jc w:val="both"/>
      </w:pPr>
      <w:r>
        <w:rPr>
          <w:rFonts w:ascii="Times New Roman"/>
          <w:b w:val="false"/>
          <w:i w:val="false"/>
          <w:color w:val="000000"/>
          <w:sz w:val="28"/>
        </w:rPr>
        <w:t>
      3) өзін-өзі күту дағдылары қалыптасқан ТҚА бұзылған балалар санының алдыңғы жылмен салыстырғанда көбеюі бойынша бағаланады.</w:t>
      </w:r>
    </w:p>
    <w:bookmarkEnd w:id="902"/>
    <w:bookmarkStart w:name="z936" w:id="903"/>
    <w:p>
      <w:pPr>
        <w:spacing w:after="0"/>
        <w:ind w:left="0"/>
        <w:jc w:val="both"/>
      </w:pPr>
      <w:r>
        <w:rPr>
          <w:rFonts w:ascii="Times New Roman"/>
          <w:b w:val="false"/>
          <w:i w:val="false"/>
          <w:color w:val="000000"/>
          <w:sz w:val="28"/>
        </w:rPr>
        <w:t>
      37.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қосымша мамандарды тартуға болады.</w:t>
      </w:r>
    </w:p>
    <w:bookmarkEnd w:id="903"/>
    <w:bookmarkStart w:name="z937" w:id="904"/>
    <w:p>
      <w:pPr>
        <w:spacing w:after="0"/>
        <w:ind w:left="0"/>
        <w:jc w:val="both"/>
      </w:pPr>
      <w:r>
        <w:rPr>
          <w:rFonts w:ascii="Times New Roman"/>
          <w:b w:val="false"/>
          <w:i w:val="false"/>
          <w:color w:val="000000"/>
          <w:sz w:val="28"/>
        </w:rPr>
        <w:t>
      38.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асырылады.</w:t>
      </w:r>
    </w:p>
    <w:bookmarkEnd w:id="904"/>
    <w:bookmarkStart w:name="z938" w:id="905"/>
    <w:p>
      <w:pPr>
        <w:spacing w:after="0"/>
        <w:ind w:left="0"/>
        <w:jc w:val="both"/>
      </w:pPr>
      <w:r>
        <w:rPr>
          <w:rFonts w:ascii="Times New Roman"/>
          <w:b w:val="false"/>
          <w:i w:val="false"/>
          <w:color w:val="000000"/>
          <w:sz w:val="28"/>
        </w:rPr>
        <w:t xml:space="preserve">
      Қызметтерді алушыға барған күні үйде қызметтер көрсету ұйымының мамандары нысаны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 арнаулы әлеуметтік қызметтерді есепке алу журналына тиісті белгі қояды. Арнаулы әлеуметтік қызметтерді есепке алу журналы қызметтерді алушыда (заңды өкілінде) болады және ай аяқталған соң күтім жөніндегі әлеуметтік қызметкерге беріледі.</w:t>
      </w:r>
    </w:p>
    <w:bookmarkEnd w:id="905"/>
    <w:bookmarkStart w:name="z939" w:id="906"/>
    <w:p>
      <w:pPr>
        <w:spacing w:after="0"/>
        <w:ind w:left="0"/>
        <w:jc w:val="both"/>
      </w:pPr>
      <w:r>
        <w:rPr>
          <w:rFonts w:ascii="Times New Roman"/>
          <w:b w:val="false"/>
          <w:i w:val="false"/>
          <w:color w:val="000000"/>
          <w:sz w:val="28"/>
        </w:rPr>
        <w:t>
      39.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906"/>
    <w:bookmarkStart w:name="z940" w:id="907"/>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орынжайлар;</w:t>
      </w:r>
    </w:p>
    <w:bookmarkEnd w:id="907"/>
    <w:bookmarkStart w:name="z941" w:id="908"/>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bookmarkEnd w:id="908"/>
    <w:bookmarkStart w:name="z942" w:id="909"/>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bookmarkEnd w:id="909"/>
    <w:bookmarkStart w:name="z943" w:id="910"/>
    <w:p>
      <w:pPr>
        <w:spacing w:after="0"/>
        <w:ind w:left="0"/>
        <w:jc w:val="both"/>
      </w:pPr>
      <w:r>
        <w:rPr>
          <w:rFonts w:ascii="Times New Roman"/>
          <w:b w:val="false"/>
          <w:i w:val="false"/>
          <w:color w:val="000000"/>
          <w:sz w:val="28"/>
        </w:rPr>
        <w:t>
      4) қарттар мен мүгедектігі бар адамдардың күтімі жөніндегі әлеуметтік қызметкерді арнайы киіммен, жеке қорғаныш құралдарымен (бір рет қолданылатын маскалар мен қолғаптар) қамтамасыз ету.</w:t>
      </w:r>
    </w:p>
    <w:bookmarkEnd w:id="910"/>
    <w:bookmarkStart w:name="z944" w:id="911"/>
    <w:p>
      <w:pPr>
        <w:spacing w:after="0"/>
        <w:ind w:left="0"/>
        <w:jc w:val="both"/>
      </w:pPr>
      <w:r>
        <w:rPr>
          <w:rFonts w:ascii="Times New Roman"/>
          <w:b w:val="false"/>
          <w:i w:val="false"/>
          <w:color w:val="000000"/>
          <w:sz w:val="28"/>
        </w:rPr>
        <w:t>
      40. Үйде қызметтер көрсету ұйымында шағымдар мен ұсыныстар кітабы ресімделеді, ол үйде қызметтер көрсету ұйымының басшысында сақталады және қызметтерді алушылар немесе олардың заңды өкілдерінің бірінші талабы бойынша беріледі.</w:t>
      </w:r>
    </w:p>
    <w:bookmarkEnd w:id="911"/>
    <w:bookmarkStart w:name="z945" w:id="912"/>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w:t>
            </w:r>
            <w:r>
              <w:br/>
            </w:r>
            <w:r>
              <w:rPr>
                <w:rFonts w:ascii="Times New Roman"/>
                <w:b w:val="false"/>
                <w:i w:val="false"/>
                <w:color w:val="000000"/>
                <w:sz w:val="20"/>
              </w:rPr>
              <w:t>және 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w:t>
            </w:r>
            <w:r>
              <w:br/>
            </w:r>
            <w:r>
              <w:rPr>
                <w:rFonts w:ascii="Times New Roman"/>
                <w:b w:val="false"/>
                <w:i w:val="false"/>
                <w:color w:val="000000"/>
                <w:sz w:val="20"/>
              </w:rPr>
              <w:t xml:space="preserve">бөлімдерінің басшысы немесе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округтер әкіміне</w:t>
            </w:r>
            <w:r>
              <w:br/>
            </w:r>
            <w:r>
              <w:rPr>
                <w:rFonts w:ascii="Times New Roman"/>
                <w:b w:val="false"/>
                <w:i w:val="false"/>
                <w:color w:val="000000"/>
                <w:sz w:val="20"/>
              </w:rPr>
              <w:t>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бөлімі </w:t>
            </w:r>
            <w:r>
              <w:br/>
            </w:r>
            <w:r>
              <w:rPr>
                <w:rFonts w:ascii="Times New Roman"/>
                <w:b w:val="false"/>
                <w:i w:val="false"/>
                <w:color w:val="000000"/>
                <w:sz w:val="20"/>
              </w:rPr>
              <w:t xml:space="preserve">басшысының немесе аудандық </w:t>
            </w:r>
            <w:r>
              <w:br/>
            </w:r>
            <w:r>
              <w:rPr>
                <w:rFonts w:ascii="Times New Roman"/>
                <w:b w:val="false"/>
                <w:i w:val="false"/>
                <w:color w:val="000000"/>
                <w:sz w:val="20"/>
              </w:rPr>
              <w:t xml:space="preserve">маңызы бар қалалар, ауылдар, </w:t>
            </w:r>
            <w:r>
              <w:br/>
            </w:r>
            <w:r>
              <w:rPr>
                <w:rFonts w:ascii="Times New Roman"/>
                <w:b w:val="false"/>
                <w:i w:val="false"/>
                <w:color w:val="000000"/>
                <w:sz w:val="20"/>
              </w:rPr>
              <w:t xml:space="preserve">кенттер, ауылдық округтер </w:t>
            </w:r>
            <w:r>
              <w:br/>
            </w:r>
            <w:r>
              <w:rPr>
                <w:rFonts w:ascii="Times New Roman"/>
                <w:b w:val="false"/>
                <w:i w:val="false"/>
                <w:color w:val="000000"/>
                <w:sz w:val="20"/>
              </w:rPr>
              <w:t xml:space="preserve">әкімінің 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w:t>
            </w:r>
          </w:p>
        </w:tc>
      </w:tr>
    </w:tbl>
    <w:bookmarkStart w:name="z949" w:id="913"/>
    <w:p>
      <w:pPr>
        <w:spacing w:after="0"/>
        <w:ind w:left="0"/>
        <w:jc w:val="left"/>
      </w:pPr>
      <w:r>
        <w:rPr>
          <w:rFonts w:ascii="Times New Roman"/>
          <w:b/>
          <w:i w:val="false"/>
          <w:color w:val="000000"/>
        </w:rPr>
        <w:t xml:space="preserve"> ӨТІНІШ</w:t>
      </w:r>
    </w:p>
    <w:bookmarkEnd w:id="913"/>
    <w:bookmarkStart w:name="z950" w:id="914"/>
    <w:p>
      <w:pPr>
        <w:spacing w:after="0"/>
        <w:ind w:left="0"/>
        <w:jc w:val="both"/>
      </w:pPr>
      <w:r>
        <w:rPr>
          <w:rFonts w:ascii="Times New Roman"/>
          <w:b w:val="false"/>
          <w:i w:val="false"/>
          <w:color w:val="000000"/>
          <w:sz w:val="28"/>
        </w:rPr>
        <w:t>
      ____________________________________________________________________</w:t>
      </w:r>
    </w:p>
    <w:bookmarkEnd w:id="914"/>
    <w:bookmarkStart w:name="z951" w:id="915"/>
    <w:p>
      <w:pPr>
        <w:spacing w:after="0"/>
        <w:ind w:left="0"/>
        <w:jc w:val="both"/>
      </w:pPr>
      <w:r>
        <w:rPr>
          <w:rFonts w:ascii="Times New Roman"/>
          <w:b w:val="false"/>
          <w:i w:val="false"/>
          <w:color w:val="000000"/>
          <w:sz w:val="28"/>
        </w:rPr>
        <w:t>
      (қызметтерді алушының тегі, аты, әкесінің аты (бар болса) көрсету керек)</w:t>
      </w:r>
    </w:p>
    <w:bookmarkEnd w:id="915"/>
    <w:bookmarkStart w:name="z952" w:id="916"/>
    <w:p>
      <w:pPr>
        <w:spacing w:after="0"/>
        <w:ind w:left="0"/>
        <w:jc w:val="both"/>
      </w:pPr>
      <w:r>
        <w:rPr>
          <w:rFonts w:ascii="Times New Roman"/>
          <w:b w:val="false"/>
          <w:i w:val="false"/>
          <w:color w:val="000000"/>
          <w:sz w:val="28"/>
        </w:rPr>
        <w:t>
      үйде арнаулы әлеуметтік қызметтер көрсету үшін есепке алуыңызды сұраймын.</w:t>
      </w:r>
    </w:p>
    <w:bookmarkEnd w:id="916"/>
    <w:bookmarkStart w:name="z953" w:id="917"/>
    <w:p>
      <w:pPr>
        <w:spacing w:after="0"/>
        <w:ind w:left="0"/>
        <w:jc w:val="both"/>
      </w:pPr>
      <w:r>
        <w:rPr>
          <w:rFonts w:ascii="Times New Roman"/>
          <w:b w:val="false"/>
          <w:i w:val="false"/>
          <w:color w:val="000000"/>
          <w:sz w:val="28"/>
        </w:rPr>
        <w:t>
      Туған күні ______ жылғы "____" __________________</w:t>
      </w:r>
    </w:p>
    <w:bookmarkEnd w:id="917"/>
    <w:bookmarkStart w:name="z954" w:id="918"/>
    <w:p>
      <w:pPr>
        <w:spacing w:after="0"/>
        <w:ind w:left="0"/>
        <w:jc w:val="both"/>
      </w:pPr>
      <w:r>
        <w:rPr>
          <w:rFonts w:ascii="Times New Roman"/>
          <w:b w:val="false"/>
          <w:i w:val="false"/>
          <w:color w:val="000000"/>
          <w:sz w:val="28"/>
        </w:rPr>
        <w:t>
      Тұратын жері ________________________________________________________</w:t>
      </w:r>
    </w:p>
    <w:bookmarkEnd w:id="918"/>
    <w:bookmarkStart w:name="z955" w:id="919"/>
    <w:p>
      <w:pPr>
        <w:spacing w:after="0"/>
        <w:ind w:left="0"/>
        <w:jc w:val="both"/>
      </w:pPr>
      <w:r>
        <w:rPr>
          <w:rFonts w:ascii="Times New Roman"/>
          <w:b w:val="false"/>
          <w:i w:val="false"/>
          <w:color w:val="000000"/>
          <w:sz w:val="28"/>
        </w:rPr>
        <w:t>
      Телефон нөмірі (үйдің, ұялы)___________________________________________</w:t>
      </w:r>
    </w:p>
    <w:bookmarkEnd w:id="919"/>
    <w:bookmarkStart w:name="z956" w:id="920"/>
    <w:p>
      <w:pPr>
        <w:spacing w:after="0"/>
        <w:ind w:left="0"/>
        <w:jc w:val="both"/>
      </w:pPr>
      <w:r>
        <w:rPr>
          <w:rFonts w:ascii="Times New Roman"/>
          <w:b w:val="false"/>
          <w:i w:val="false"/>
          <w:color w:val="000000"/>
          <w:sz w:val="28"/>
        </w:rPr>
        <w:t>
      Мүгедектік санаты (бар болса)__________________________________________</w:t>
      </w:r>
    </w:p>
    <w:bookmarkEnd w:id="920"/>
    <w:bookmarkStart w:name="z957" w:id="921"/>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w:t>
      </w:r>
    </w:p>
    <w:bookmarkEnd w:id="921"/>
    <w:bookmarkStart w:name="z958" w:id="922"/>
    <w:p>
      <w:pPr>
        <w:spacing w:after="0"/>
        <w:ind w:left="0"/>
        <w:jc w:val="both"/>
      </w:pPr>
      <w:r>
        <w:rPr>
          <w:rFonts w:ascii="Times New Roman"/>
          <w:b w:val="false"/>
          <w:i w:val="false"/>
          <w:color w:val="000000"/>
          <w:sz w:val="28"/>
        </w:rPr>
        <w:t>
      ____________________________________________________________________</w:t>
      </w:r>
    </w:p>
    <w:bookmarkEnd w:id="922"/>
    <w:bookmarkStart w:name="z959" w:id="923"/>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923"/>
    <w:bookmarkStart w:name="z960" w:id="924"/>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bookmarkEnd w:id="924"/>
    <w:bookmarkStart w:name="z961" w:id="925"/>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925"/>
    <w:bookmarkStart w:name="z962" w:id="926"/>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926"/>
    <w:bookmarkStart w:name="z963" w:id="927"/>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bookmarkEnd w:id="927"/>
    <w:bookmarkStart w:name="z964" w:id="928"/>
    <w:p>
      <w:pPr>
        <w:spacing w:after="0"/>
        <w:ind w:left="0"/>
        <w:jc w:val="both"/>
      </w:pPr>
      <w:r>
        <w:rPr>
          <w:rFonts w:ascii="Times New Roman"/>
          <w:b w:val="false"/>
          <w:i w:val="false"/>
          <w:color w:val="000000"/>
          <w:sz w:val="28"/>
        </w:rPr>
        <w:t>
      Мынадай құжаттарды қоса беріп отырмын:</w:t>
      </w:r>
    </w:p>
    <w:bookmarkEnd w:id="928"/>
    <w:bookmarkStart w:name="z965" w:id="929"/>
    <w:p>
      <w:pPr>
        <w:spacing w:after="0"/>
        <w:ind w:left="0"/>
        <w:jc w:val="both"/>
      </w:pPr>
      <w:r>
        <w:rPr>
          <w:rFonts w:ascii="Times New Roman"/>
          <w:b w:val="false"/>
          <w:i w:val="false"/>
          <w:color w:val="000000"/>
          <w:sz w:val="28"/>
        </w:rPr>
        <w:t>
      ____________________________________________________________________</w:t>
      </w:r>
    </w:p>
    <w:bookmarkEnd w:id="929"/>
    <w:bookmarkStart w:name="z966" w:id="930"/>
    <w:p>
      <w:pPr>
        <w:spacing w:after="0"/>
        <w:ind w:left="0"/>
        <w:jc w:val="both"/>
      </w:pPr>
      <w:r>
        <w:rPr>
          <w:rFonts w:ascii="Times New Roman"/>
          <w:b w:val="false"/>
          <w:i w:val="false"/>
          <w:color w:val="000000"/>
          <w:sz w:val="28"/>
        </w:rPr>
        <w:t>
      Тегі, аты, әкесінің аты (бар болса) және қолы</w:t>
      </w:r>
    </w:p>
    <w:bookmarkEnd w:id="930"/>
    <w:bookmarkStart w:name="z967" w:id="931"/>
    <w:p>
      <w:pPr>
        <w:spacing w:after="0"/>
        <w:ind w:left="0"/>
        <w:jc w:val="both"/>
      </w:pPr>
      <w:r>
        <w:rPr>
          <w:rFonts w:ascii="Times New Roman"/>
          <w:b w:val="false"/>
          <w:i w:val="false"/>
          <w:color w:val="000000"/>
          <w:sz w:val="28"/>
        </w:rPr>
        <w:t>
      ____________________________________________________________________</w:t>
      </w:r>
    </w:p>
    <w:bookmarkEnd w:id="931"/>
    <w:bookmarkStart w:name="z968" w:id="932"/>
    <w:p>
      <w:pPr>
        <w:spacing w:after="0"/>
        <w:ind w:left="0"/>
        <w:jc w:val="both"/>
      </w:pPr>
      <w:r>
        <w:rPr>
          <w:rFonts w:ascii="Times New Roman"/>
          <w:b w:val="false"/>
          <w:i w:val="false"/>
          <w:color w:val="000000"/>
          <w:sz w:val="28"/>
        </w:rPr>
        <w:t>
      күні 20__ жылғы "___" ________________________________________________</w:t>
      </w:r>
    </w:p>
    <w:bookmarkEnd w:id="932"/>
    <w:bookmarkStart w:name="z969" w:id="933"/>
    <w:p>
      <w:pPr>
        <w:spacing w:after="0"/>
        <w:ind w:left="0"/>
        <w:jc w:val="both"/>
      </w:pPr>
      <w:r>
        <w:rPr>
          <w:rFonts w:ascii="Times New Roman"/>
          <w:b w:val="false"/>
          <w:i w:val="false"/>
          <w:color w:val="000000"/>
          <w:sz w:val="28"/>
        </w:rPr>
        <w:t>
      ___________________________________________________ өтінішті қабылдады.</w:t>
      </w:r>
    </w:p>
    <w:bookmarkEnd w:id="933"/>
    <w:bookmarkStart w:name="z970" w:id="934"/>
    <w:p>
      <w:pPr>
        <w:spacing w:after="0"/>
        <w:ind w:left="0"/>
        <w:jc w:val="both"/>
      </w:pPr>
      <w:r>
        <w:rPr>
          <w:rFonts w:ascii="Times New Roman"/>
          <w:b w:val="false"/>
          <w:i w:val="false"/>
          <w:color w:val="000000"/>
          <w:sz w:val="28"/>
        </w:rPr>
        <w:t>
      (тегі, аты, әкесінің аты (бар болса) және лауазымын көрсету)</w:t>
      </w:r>
    </w:p>
    <w:bookmarkEnd w:id="934"/>
    <w:bookmarkStart w:name="z971" w:id="935"/>
    <w:p>
      <w:pPr>
        <w:spacing w:after="0"/>
        <w:ind w:left="0"/>
        <w:jc w:val="both"/>
      </w:pPr>
      <w:r>
        <w:rPr>
          <w:rFonts w:ascii="Times New Roman"/>
          <w:b w:val="false"/>
          <w:i w:val="false"/>
          <w:color w:val="000000"/>
          <w:sz w:val="28"/>
        </w:rPr>
        <w:t>
      Қолы _____________ Күні 20__ жылғы "___" _____________________________</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4" w:id="936"/>
    <w:p>
      <w:pPr>
        <w:spacing w:after="0"/>
        <w:ind w:left="0"/>
        <w:jc w:val="left"/>
      </w:pPr>
      <w:r>
        <w:rPr>
          <w:rFonts w:ascii="Times New Roman"/>
          <w:b/>
          <w:i w:val="false"/>
          <w:color w:val="000000"/>
        </w:rPr>
        <w:t xml:space="preserve"> МЕДИЦИНАЛЫҚ КАРТА</w:t>
      </w:r>
    </w:p>
    <w:bookmarkEnd w:id="936"/>
    <w:bookmarkStart w:name="z975" w:id="937"/>
    <w:p>
      <w:pPr>
        <w:spacing w:after="0"/>
        <w:ind w:left="0"/>
        <w:jc w:val="both"/>
      </w:pPr>
      <w:r>
        <w:rPr>
          <w:rFonts w:ascii="Times New Roman"/>
          <w:b w:val="false"/>
          <w:i w:val="false"/>
          <w:color w:val="000000"/>
          <w:sz w:val="28"/>
        </w:rPr>
        <w:t>
      _________________________________________________________________</w:t>
      </w:r>
    </w:p>
    <w:bookmarkEnd w:id="937"/>
    <w:bookmarkStart w:name="z976" w:id="938"/>
    <w:p>
      <w:pPr>
        <w:spacing w:after="0"/>
        <w:ind w:left="0"/>
        <w:jc w:val="both"/>
      </w:pPr>
      <w:r>
        <w:rPr>
          <w:rFonts w:ascii="Times New Roman"/>
          <w:b w:val="false"/>
          <w:i w:val="false"/>
          <w:color w:val="000000"/>
          <w:sz w:val="28"/>
        </w:rPr>
        <w:t>
      (медициналық ұйымның атауы)</w:t>
      </w:r>
    </w:p>
    <w:bookmarkEnd w:id="938"/>
    <w:bookmarkStart w:name="z977" w:id="939"/>
    <w:p>
      <w:pPr>
        <w:spacing w:after="0"/>
        <w:ind w:left="0"/>
        <w:jc w:val="both"/>
      </w:pPr>
      <w:r>
        <w:rPr>
          <w:rFonts w:ascii="Times New Roman"/>
          <w:b w:val="false"/>
          <w:i w:val="false"/>
          <w:color w:val="000000"/>
          <w:sz w:val="28"/>
        </w:rPr>
        <w:t>
      Тегі, аты, әкесінің аты (бар болса) ____________________________________</w:t>
      </w:r>
    </w:p>
    <w:bookmarkEnd w:id="939"/>
    <w:bookmarkStart w:name="z978" w:id="940"/>
    <w:p>
      <w:pPr>
        <w:spacing w:after="0"/>
        <w:ind w:left="0"/>
        <w:jc w:val="both"/>
      </w:pPr>
      <w:r>
        <w:rPr>
          <w:rFonts w:ascii="Times New Roman"/>
          <w:b w:val="false"/>
          <w:i w:val="false"/>
          <w:color w:val="000000"/>
          <w:sz w:val="28"/>
        </w:rPr>
        <w:t>
      Туған күні _____ жылғы "___" _________</w:t>
      </w:r>
    </w:p>
    <w:bookmarkEnd w:id="940"/>
    <w:bookmarkStart w:name="z979" w:id="941"/>
    <w:p>
      <w:pPr>
        <w:spacing w:after="0"/>
        <w:ind w:left="0"/>
        <w:jc w:val="both"/>
      </w:pPr>
      <w:r>
        <w:rPr>
          <w:rFonts w:ascii="Times New Roman"/>
          <w:b w:val="false"/>
          <w:i w:val="false"/>
          <w:color w:val="000000"/>
          <w:sz w:val="28"/>
        </w:rPr>
        <w:t>
      Үйінің мекенжайы _________________________________________________</w:t>
      </w:r>
    </w:p>
    <w:bookmarkEnd w:id="941"/>
    <w:bookmarkStart w:name="z980" w:id="942"/>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942"/>
    <w:bookmarkStart w:name="z981" w:id="943"/>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943"/>
    <w:bookmarkStart w:name="z982" w:id="944"/>
    <w:p>
      <w:pPr>
        <w:spacing w:after="0"/>
        <w:ind w:left="0"/>
        <w:jc w:val="both"/>
      </w:pPr>
      <w:r>
        <w:rPr>
          <w:rFonts w:ascii="Times New Roman"/>
          <w:b w:val="false"/>
          <w:i w:val="false"/>
          <w:color w:val="000000"/>
          <w:sz w:val="28"/>
        </w:rPr>
        <w:t>
      (препараттардың төзімділігін қоса алғанда)):</w:t>
      </w:r>
    </w:p>
    <w:bookmarkEnd w:id="944"/>
    <w:bookmarkStart w:name="z983" w:id="945"/>
    <w:p>
      <w:pPr>
        <w:spacing w:after="0"/>
        <w:ind w:left="0"/>
        <w:jc w:val="both"/>
      </w:pPr>
      <w:r>
        <w:rPr>
          <w:rFonts w:ascii="Times New Roman"/>
          <w:b w:val="false"/>
          <w:i w:val="false"/>
          <w:color w:val="000000"/>
          <w:sz w:val="28"/>
        </w:rPr>
        <w:t>
      _________________________________________________________________</w:t>
      </w:r>
    </w:p>
    <w:bookmarkEnd w:id="945"/>
    <w:bookmarkStart w:name="z984" w:id="946"/>
    <w:p>
      <w:pPr>
        <w:spacing w:after="0"/>
        <w:ind w:left="0"/>
        <w:jc w:val="both"/>
      </w:pPr>
      <w:r>
        <w:rPr>
          <w:rFonts w:ascii="Times New Roman"/>
          <w:b w:val="false"/>
          <w:i w:val="false"/>
          <w:color w:val="000000"/>
          <w:sz w:val="28"/>
        </w:rPr>
        <w:t>
      _________________________________________________________________</w:t>
      </w:r>
    </w:p>
    <w:bookmarkEnd w:id="946"/>
    <w:bookmarkStart w:name="z985" w:id="947"/>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947"/>
    <w:bookmarkStart w:name="z986" w:id="948"/>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948"/>
    <w:bookmarkStart w:name="z987" w:id="949"/>
    <w:p>
      <w:pPr>
        <w:spacing w:after="0"/>
        <w:ind w:left="0"/>
        <w:jc w:val="both"/>
      </w:pPr>
      <w:r>
        <w:rPr>
          <w:rFonts w:ascii="Times New Roman"/>
          <w:b w:val="false"/>
          <w:i w:val="false"/>
          <w:color w:val="000000"/>
          <w:sz w:val="28"/>
        </w:rPr>
        <w:t>
      невропатолог _____________________________________________________</w:t>
      </w:r>
    </w:p>
    <w:bookmarkEnd w:id="949"/>
    <w:bookmarkStart w:name="z988" w:id="950"/>
    <w:p>
      <w:pPr>
        <w:spacing w:after="0"/>
        <w:ind w:left="0"/>
        <w:jc w:val="both"/>
      </w:pPr>
      <w:r>
        <w:rPr>
          <w:rFonts w:ascii="Times New Roman"/>
          <w:b w:val="false"/>
          <w:i w:val="false"/>
          <w:color w:val="000000"/>
          <w:sz w:val="28"/>
        </w:rPr>
        <w:t>
      психиатр _________________________________________________________</w:t>
      </w:r>
    </w:p>
    <w:bookmarkEnd w:id="950"/>
    <w:bookmarkStart w:name="z989" w:id="951"/>
    <w:p>
      <w:pPr>
        <w:spacing w:after="0"/>
        <w:ind w:left="0"/>
        <w:jc w:val="both"/>
      </w:pPr>
      <w:r>
        <w:rPr>
          <w:rFonts w:ascii="Times New Roman"/>
          <w:b w:val="false"/>
          <w:i w:val="false"/>
          <w:color w:val="000000"/>
          <w:sz w:val="28"/>
        </w:rPr>
        <w:t>
      _________________________________________________________________</w:t>
      </w:r>
    </w:p>
    <w:bookmarkEnd w:id="951"/>
    <w:bookmarkStart w:name="z990" w:id="952"/>
    <w:p>
      <w:pPr>
        <w:spacing w:after="0"/>
        <w:ind w:left="0"/>
        <w:jc w:val="both"/>
      </w:pPr>
      <w:r>
        <w:rPr>
          <w:rFonts w:ascii="Times New Roman"/>
          <w:b w:val="false"/>
          <w:i w:val="false"/>
          <w:color w:val="000000"/>
          <w:sz w:val="28"/>
        </w:rPr>
        <w:t>
      дерматовенеролог ________________________________________________</w:t>
      </w:r>
    </w:p>
    <w:bookmarkEnd w:id="952"/>
    <w:bookmarkStart w:name="z991" w:id="953"/>
    <w:p>
      <w:pPr>
        <w:spacing w:after="0"/>
        <w:ind w:left="0"/>
        <w:jc w:val="both"/>
      </w:pPr>
      <w:r>
        <w:rPr>
          <w:rFonts w:ascii="Times New Roman"/>
          <w:b w:val="false"/>
          <w:i w:val="false"/>
          <w:color w:val="000000"/>
          <w:sz w:val="28"/>
        </w:rPr>
        <w:t>
      _________________________________________________________________</w:t>
      </w:r>
    </w:p>
    <w:bookmarkEnd w:id="953"/>
    <w:bookmarkStart w:name="z992" w:id="954"/>
    <w:p>
      <w:pPr>
        <w:spacing w:after="0"/>
        <w:ind w:left="0"/>
        <w:jc w:val="both"/>
      </w:pPr>
      <w:r>
        <w:rPr>
          <w:rFonts w:ascii="Times New Roman"/>
          <w:b w:val="false"/>
          <w:i w:val="false"/>
          <w:color w:val="000000"/>
          <w:sz w:val="28"/>
        </w:rPr>
        <w:t>
      фтизиатр (флюорография мәліметтерінің болуы міндетті)</w:t>
      </w:r>
    </w:p>
    <w:bookmarkEnd w:id="954"/>
    <w:bookmarkStart w:name="z993" w:id="955"/>
    <w:p>
      <w:pPr>
        <w:spacing w:after="0"/>
        <w:ind w:left="0"/>
        <w:jc w:val="both"/>
      </w:pPr>
      <w:r>
        <w:rPr>
          <w:rFonts w:ascii="Times New Roman"/>
          <w:b w:val="false"/>
          <w:i w:val="false"/>
          <w:color w:val="000000"/>
          <w:sz w:val="28"/>
        </w:rPr>
        <w:t>
      _________________________________________________________________</w:t>
      </w:r>
    </w:p>
    <w:bookmarkEnd w:id="955"/>
    <w:bookmarkStart w:name="z994" w:id="956"/>
    <w:p>
      <w:pPr>
        <w:spacing w:after="0"/>
        <w:ind w:left="0"/>
        <w:jc w:val="both"/>
      </w:pPr>
      <w:r>
        <w:rPr>
          <w:rFonts w:ascii="Times New Roman"/>
          <w:b w:val="false"/>
          <w:i w:val="false"/>
          <w:color w:val="000000"/>
          <w:sz w:val="28"/>
        </w:rPr>
        <w:t>
      _________________________________________________________________</w:t>
      </w:r>
    </w:p>
    <w:bookmarkEnd w:id="956"/>
    <w:bookmarkStart w:name="z995" w:id="957"/>
    <w:p>
      <w:pPr>
        <w:spacing w:after="0"/>
        <w:ind w:left="0"/>
        <w:jc w:val="both"/>
      </w:pPr>
      <w:r>
        <w:rPr>
          <w:rFonts w:ascii="Times New Roman"/>
          <w:b w:val="false"/>
          <w:i w:val="false"/>
          <w:color w:val="000000"/>
          <w:sz w:val="28"/>
        </w:rPr>
        <w:t>
      терапевт/педиатр__________________________________________________</w:t>
      </w:r>
    </w:p>
    <w:bookmarkEnd w:id="957"/>
    <w:bookmarkStart w:name="z996" w:id="958"/>
    <w:p>
      <w:pPr>
        <w:spacing w:after="0"/>
        <w:ind w:left="0"/>
        <w:jc w:val="both"/>
      </w:pPr>
      <w:r>
        <w:rPr>
          <w:rFonts w:ascii="Times New Roman"/>
          <w:b w:val="false"/>
          <w:i w:val="false"/>
          <w:color w:val="000000"/>
          <w:sz w:val="28"/>
        </w:rPr>
        <w:t>
      _________________________________________________________________</w:t>
      </w:r>
    </w:p>
    <w:bookmarkEnd w:id="958"/>
    <w:bookmarkStart w:name="z997" w:id="959"/>
    <w:p>
      <w:pPr>
        <w:spacing w:after="0"/>
        <w:ind w:left="0"/>
        <w:jc w:val="both"/>
      </w:pPr>
      <w:r>
        <w:rPr>
          <w:rFonts w:ascii="Times New Roman"/>
          <w:b w:val="false"/>
          <w:i w:val="false"/>
          <w:color w:val="000000"/>
          <w:sz w:val="28"/>
        </w:rPr>
        <w:t>
      эпидемиологиялық ортасы туралы қорытынды ________________________</w:t>
      </w:r>
    </w:p>
    <w:bookmarkEnd w:id="959"/>
    <w:bookmarkStart w:name="z998" w:id="960"/>
    <w:p>
      <w:pPr>
        <w:spacing w:after="0"/>
        <w:ind w:left="0"/>
        <w:jc w:val="both"/>
      </w:pPr>
      <w:r>
        <w:rPr>
          <w:rFonts w:ascii="Times New Roman"/>
          <w:b w:val="false"/>
          <w:i w:val="false"/>
          <w:color w:val="000000"/>
          <w:sz w:val="28"/>
        </w:rPr>
        <w:t>
      _________________________________________________________________</w:t>
      </w:r>
    </w:p>
    <w:bookmarkEnd w:id="960"/>
    <w:bookmarkStart w:name="z999" w:id="961"/>
    <w:p>
      <w:pPr>
        <w:spacing w:after="0"/>
        <w:ind w:left="0"/>
        <w:jc w:val="both"/>
      </w:pPr>
      <w:r>
        <w:rPr>
          <w:rFonts w:ascii="Times New Roman"/>
          <w:b w:val="false"/>
          <w:i w:val="false"/>
          <w:color w:val="000000"/>
          <w:sz w:val="28"/>
        </w:rPr>
        <w:t>
      _________________________________________________________________</w:t>
      </w:r>
    </w:p>
    <w:bookmarkEnd w:id="961"/>
    <w:bookmarkStart w:name="z1000" w:id="962"/>
    <w:p>
      <w:pPr>
        <w:spacing w:after="0"/>
        <w:ind w:left="0"/>
        <w:jc w:val="both"/>
      </w:pPr>
      <w:r>
        <w:rPr>
          <w:rFonts w:ascii="Times New Roman"/>
          <w:b w:val="false"/>
          <w:i w:val="false"/>
          <w:color w:val="000000"/>
          <w:sz w:val="28"/>
        </w:rPr>
        <w:t>
      Зертханалық зерттеулердің нәтижелері:</w:t>
      </w:r>
    </w:p>
    <w:bookmarkEnd w:id="962"/>
    <w:bookmarkStart w:name="z1001" w:id="963"/>
    <w:p>
      <w:pPr>
        <w:spacing w:after="0"/>
        <w:ind w:left="0"/>
        <w:jc w:val="both"/>
      </w:pPr>
      <w:r>
        <w:rPr>
          <w:rFonts w:ascii="Times New Roman"/>
          <w:b w:val="false"/>
          <w:i w:val="false"/>
          <w:color w:val="000000"/>
          <w:sz w:val="28"/>
        </w:rPr>
        <w:t>
      қанның жалпы анализі</w:t>
      </w:r>
    </w:p>
    <w:bookmarkEnd w:id="963"/>
    <w:bookmarkStart w:name="z1002" w:id="964"/>
    <w:p>
      <w:pPr>
        <w:spacing w:after="0"/>
        <w:ind w:left="0"/>
        <w:jc w:val="both"/>
      </w:pPr>
      <w:r>
        <w:rPr>
          <w:rFonts w:ascii="Times New Roman"/>
          <w:b w:val="false"/>
          <w:i w:val="false"/>
          <w:color w:val="000000"/>
          <w:sz w:val="28"/>
        </w:rPr>
        <w:t>
      _________________________________________________________________</w:t>
      </w:r>
    </w:p>
    <w:bookmarkEnd w:id="964"/>
    <w:bookmarkStart w:name="z1003" w:id="965"/>
    <w:p>
      <w:pPr>
        <w:spacing w:after="0"/>
        <w:ind w:left="0"/>
        <w:jc w:val="both"/>
      </w:pPr>
      <w:r>
        <w:rPr>
          <w:rFonts w:ascii="Times New Roman"/>
          <w:b w:val="false"/>
          <w:i w:val="false"/>
          <w:color w:val="000000"/>
          <w:sz w:val="28"/>
        </w:rPr>
        <w:t>
      (мерзімі, нәтижесі)</w:t>
      </w:r>
    </w:p>
    <w:bookmarkEnd w:id="965"/>
    <w:bookmarkStart w:name="z1004" w:id="966"/>
    <w:p>
      <w:pPr>
        <w:spacing w:after="0"/>
        <w:ind w:left="0"/>
        <w:jc w:val="both"/>
      </w:pPr>
      <w:r>
        <w:rPr>
          <w:rFonts w:ascii="Times New Roman"/>
          <w:b w:val="false"/>
          <w:i w:val="false"/>
          <w:color w:val="000000"/>
          <w:sz w:val="28"/>
        </w:rPr>
        <w:t>
      зәрдің жалпы анализі</w:t>
      </w:r>
    </w:p>
    <w:bookmarkEnd w:id="966"/>
    <w:bookmarkStart w:name="z1005" w:id="967"/>
    <w:p>
      <w:pPr>
        <w:spacing w:after="0"/>
        <w:ind w:left="0"/>
        <w:jc w:val="both"/>
      </w:pPr>
      <w:r>
        <w:rPr>
          <w:rFonts w:ascii="Times New Roman"/>
          <w:b w:val="false"/>
          <w:i w:val="false"/>
          <w:color w:val="000000"/>
          <w:sz w:val="28"/>
        </w:rPr>
        <w:t>
      _________________________________________________________________</w:t>
      </w:r>
    </w:p>
    <w:bookmarkEnd w:id="967"/>
    <w:bookmarkStart w:name="z1006" w:id="968"/>
    <w:p>
      <w:pPr>
        <w:spacing w:after="0"/>
        <w:ind w:left="0"/>
        <w:jc w:val="both"/>
      </w:pPr>
      <w:r>
        <w:rPr>
          <w:rFonts w:ascii="Times New Roman"/>
          <w:b w:val="false"/>
          <w:i w:val="false"/>
          <w:color w:val="000000"/>
          <w:sz w:val="28"/>
        </w:rPr>
        <w:t>
      (мерзімі, нәтижесі)</w:t>
      </w:r>
    </w:p>
    <w:bookmarkEnd w:id="968"/>
    <w:bookmarkStart w:name="z1007" w:id="969"/>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969"/>
    <w:bookmarkStart w:name="z1008" w:id="970"/>
    <w:p>
      <w:pPr>
        <w:spacing w:after="0"/>
        <w:ind w:left="0"/>
        <w:jc w:val="both"/>
      </w:pPr>
      <w:r>
        <w:rPr>
          <w:rFonts w:ascii="Times New Roman"/>
          <w:b w:val="false"/>
          <w:i w:val="false"/>
          <w:color w:val="000000"/>
          <w:sz w:val="28"/>
        </w:rPr>
        <w:t>
      _________________________________________________________________</w:t>
      </w:r>
    </w:p>
    <w:bookmarkEnd w:id="970"/>
    <w:bookmarkStart w:name="z1009" w:id="971"/>
    <w:p>
      <w:pPr>
        <w:spacing w:after="0"/>
        <w:ind w:left="0"/>
        <w:jc w:val="both"/>
      </w:pPr>
      <w:r>
        <w:rPr>
          <w:rFonts w:ascii="Times New Roman"/>
          <w:b w:val="false"/>
          <w:i w:val="false"/>
          <w:color w:val="000000"/>
          <w:sz w:val="28"/>
        </w:rPr>
        <w:t>
      _________________________________________________________________</w:t>
      </w:r>
    </w:p>
    <w:bookmarkEnd w:id="971"/>
    <w:bookmarkStart w:name="z1010" w:id="972"/>
    <w:p>
      <w:pPr>
        <w:spacing w:after="0"/>
        <w:ind w:left="0"/>
        <w:jc w:val="both"/>
      </w:pPr>
      <w:r>
        <w:rPr>
          <w:rFonts w:ascii="Times New Roman"/>
          <w:b w:val="false"/>
          <w:i w:val="false"/>
          <w:color w:val="000000"/>
          <w:sz w:val="28"/>
        </w:rPr>
        <w:t>
      (мерзімі, нәтижесі)</w:t>
      </w:r>
    </w:p>
    <w:bookmarkEnd w:id="972"/>
    <w:bookmarkStart w:name="z1011" w:id="973"/>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973"/>
    <w:bookmarkStart w:name="z1012" w:id="974"/>
    <w:p>
      <w:pPr>
        <w:spacing w:after="0"/>
        <w:ind w:left="0"/>
        <w:jc w:val="both"/>
      </w:pPr>
      <w:r>
        <w:rPr>
          <w:rFonts w:ascii="Times New Roman"/>
          <w:b w:val="false"/>
          <w:i w:val="false"/>
          <w:color w:val="000000"/>
          <w:sz w:val="28"/>
        </w:rPr>
        <w:t>
      _________________________________________________________________</w:t>
      </w:r>
    </w:p>
    <w:bookmarkEnd w:id="974"/>
    <w:bookmarkStart w:name="z1013" w:id="975"/>
    <w:p>
      <w:pPr>
        <w:spacing w:after="0"/>
        <w:ind w:left="0"/>
        <w:jc w:val="both"/>
      </w:pPr>
      <w:r>
        <w:rPr>
          <w:rFonts w:ascii="Times New Roman"/>
          <w:b w:val="false"/>
          <w:i w:val="false"/>
          <w:color w:val="000000"/>
          <w:sz w:val="28"/>
        </w:rPr>
        <w:t>
      _________________________________________________________________</w:t>
      </w:r>
    </w:p>
    <w:bookmarkEnd w:id="975"/>
    <w:bookmarkStart w:name="z1014" w:id="976"/>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bookmarkEnd w:id="976"/>
    <w:bookmarkStart w:name="z1015" w:id="977"/>
    <w:p>
      <w:pPr>
        <w:spacing w:after="0"/>
        <w:ind w:left="0"/>
        <w:jc w:val="both"/>
      </w:pPr>
      <w:r>
        <w:rPr>
          <w:rFonts w:ascii="Times New Roman"/>
          <w:b w:val="false"/>
          <w:i w:val="false"/>
          <w:color w:val="000000"/>
          <w:sz w:val="28"/>
        </w:rPr>
        <w:t>
      Мөрдің орны.</w:t>
      </w:r>
    </w:p>
    <w:bookmarkEnd w:id="977"/>
    <w:bookmarkStart w:name="z1016" w:id="978"/>
    <w:p>
      <w:pPr>
        <w:spacing w:after="0"/>
        <w:ind w:left="0"/>
        <w:jc w:val="both"/>
      </w:pPr>
      <w:r>
        <w:rPr>
          <w:rFonts w:ascii="Times New Roman"/>
          <w:b w:val="false"/>
          <w:i w:val="false"/>
          <w:color w:val="000000"/>
          <w:sz w:val="28"/>
        </w:rPr>
        <w:t>
      Медициналық ұйымның басшысы: ___________________________________</w:t>
      </w:r>
    </w:p>
    <w:bookmarkEnd w:id="978"/>
    <w:bookmarkStart w:name="z1017" w:id="979"/>
    <w:p>
      <w:pPr>
        <w:spacing w:after="0"/>
        <w:ind w:left="0"/>
        <w:jc w:val="both"/>
      </w:pPr>
      <w:r>
        <w:rPr>
          <w:rFonts w:ascii="Times New Roman"/>
          <w:b w:val="false"/>
          <w:i w:val="false"/>
          <w:color w:val="000000"/>
          <w:sz w:val="28"/>
        </w:rPr>
        <w:t>
      (тегі, аты, әкесінің аты (бар болса), қолы)</w:t>
      </w:r>
    </w:p>
    <w:bookmarkEnd w:id="979"/>
    <w:bookmarkStart w:name="z1018" w:id="980"/>
    <w:p>
      <w:pPr>
        <w:spacing w:after="0"/>
        <w:ind w:left="0"/>
        <w:jc w:val="both"/>
      </w:pPr>
      <w:r>
        <w:rPr>
          <w:rFonts w:ascii="Times New Roman"/>
          <w:b w:val="false"/>
          <w:i w:val="false"/>
          <w:color w:val="000000"/>
          <w:sz w:val="28"/>
        </w:rPr>
        <w:t>
      20___ жылғы "___" ___________.</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1" w:id="981"/>
    <w:p>
      <w:pPr>
        <w:spacing w:after="0"/>
        <w:ind w:left="0"/>
        <w:jc w:val="left"/>
      </w:pPr>
      <w:r>
        <w:rPr>
          <w:rFonts w:ascii="Times New Roman"/>
          <w:b/>
          <w:i w:val="false"/>
          <w:color w:val="000000"/>
        </w:rPr>
        <w:t xml:space="preserve"> Тұрғын үй және материалдық-тұрмыстық жағдайларды зерттеу актісі *</w:t>
      </w:r>
    </w:p>
    <w:bookmarkEnd w:id="981"/>
    <w:bookmarkStart w:name="z1022" w:id="982"/>
    <w:p>
      <w:pPr>
        <w:spacing w:after="0"/>
        <w:ind w:left="0"/>
        <w:jc w:val="both"/>
      </w:pPr>
      <w:r>
        <w:rPr>
          <w:rFonts w:ascii="Times New Roman"/>
          <w:b w:val="false"/>
          <w:i w:val="false"/>
          <w:color w:val="000000"/>
          <w:sz w:val="28"/>
        </w:rPr>
        <w:t>
      № _____</w:t>
      </w:r>
    </w:p>
    <w:bookmarkEnd w:id="982"/>
    <w:bookmarkStart w:name="z1023" w:id="983"/>
    <w:p>
      <w:pPr>
        <w:spacing w:after="0"/>
        <w:ind w:left="0"/>
        <w:jc w:val="both"/>
      </w:pPr>
      <w:r>
        <w:rPr>
          <w:rFonts w:ascii="Times New Roman"/>
          <w:b w:val="false"/>
          <w:i w:val="false"/>
          <w:color w:val="000000"/>
          <w:sz w:val="28"/>
        </w:rPr>
        <w:t>
      1. Қызметтерді алушының тегі, аты, әкесінің аты (бар болса)</w:t>
      </w:r>
    </w:p>
    <w:bookmarkEnd w:id="983"/>
    <w:bookmarkStart w:name="z1024" w:id="984"/>
    <w:p>
      <w:pPr>
        <w:spacing w:after="0"/>
        <w:ind w:left="0"/>
        <w:jc w:val="both"/>
      </w:pPr>
      <w:r>
        <w:rPr>
          <w:rFonts w:ascii="Times New Roman"/>
          <w:b w:val="false"/>
          <w:i w:val="false"/>
          <w:color w:val="000000"/>
          <w:sz w:val="28"/>
        </w:rPr>
        <w:t>
      ______________________________________________________________________</w:t>
      </w:r>
    </w:p>
    <w:bookmarkEnd w:id="984"/>
    <w:bookmarkStart w:name="z1025" w:id="985"/>
    <w:p>
      <w:pPr>
        <w:spacing w:after="0"/>
        <w:ind w:left="0"/>
        <w:jc w:val="both"/>
      </w:pPr>
      <w:r>
        <w:rPr>
          <w:rFonts w:ascii="Times New Roman"/>
          <w:b w:val="false"/>
          <w:i w:val="false"/>
          <w:color w:val="000000"/>
          <w:sz w:val="28"/>
        </w:rPr>
        <w:t>
      2. Туған күні _____ жылғы "___" __________________________________________</w:t>
      </w:r>
    </w:p>
    <w:bookmarkEnd w:id="985"/>
    <w:bookmarkStart w:name="z1026" w:id="986"/>
    <w:p>
      <w:pPr>
        <w:spacing w:after="0"/>
        <w:ind w:left="0"/>
        <w:jc w:val="both"/>
      </w:pPr>
      <w:r>
        <w:rPr>
          <w:rFonts w:ascii="Times New Roman"/>
          <w:b w:val="false"/>
          <w:i w:val="false"/>
          <w:color w:val="000000"/>
          <w:sz w:val="28"/>
        </w:rPr>
        <w:t>
      3. Тұрғылықты мекенжайы</w:t>
      </w:r>
    </w:p>
    <w:bookmarkEnd w:id="986"/>
    <w:bookmarkStart w:name="z1027" w:id="987"/>
    <w:p>
      <w:pPr>
        <w:spacing w:after="0"/>
        <w:ind w:left="0"/>
        <w:jc w:val="both"/>
      </w:pPr>
      <w:r>
        <w:rPr>
          <w:rFonts w:ascii="Times New Roman"/>
          <w:b w:val="false"/>
          <w:i w:val="false"/>
          <w:color w:val="000000"/>
          <w:sz w:val="28"/>
        </w:rPr>
        <w:t>
      ______________________________________________________________________</w:t>
      </w:r>
    </w:p>
    <w:bookmarkEnd w:id="987"/>
    <w:bookmarkStart w:name="z1028" w:id="988"/>
    <w:p>
      <w:pPr>
        <w:spacing w:after="0"/>
        <w:ind w:left="0"/>
        <w:jc w:val="both"/>
      </w:pPr>
      <w:r>
        <w:rPr>
          <w:rFonts w:ascii="Times New Roman"/>
          <w:b w:val="false"/>
          <w:i w:val="false"/>
          <w:color w:val="000000"/>
          <w:sz w:val="28"/>
        </w:rPr>
        <w:t>
      4. Телефон нөмірі</w:t>
      </w:r>
    </w:p>
    <w:bookmarkEnd w:id="988"/>
    <w:bookmarkStart w:name="z1029" w:id="989"/>
    <w:p>
      <w:pPr>
        <w:spacing w:after="0"/>
        <w:ind w:left="0"/>
        <w:jc w:val="both"/>
      </w:pPr>
      <w:r>
        <w:rPr>
          <w:rFonts w:ascii="Times New Roman"/>
          <w:b w:val="false"/>
          <w:i w:val="false"/>
          <w:color w:val="000000"/>
          <w:sz w:val="28"/>
        </w:rPr>
        <w:t>
      ______________________________________________________________________</w:t>
      </w:r>
    </w:p>
    <w:bookmarkEnd w:id="989"/>
    <w:bookmarkStart w:name="z1030" w:id="990"/>
    <w:p>
      <w:pPr>
        <w:spacing w:after="0"/>
        <w:ind w:left="0"/>
        <w:jc w:val="both"/>
      </w:pPr>
      <w:r>
        <w:rPr>
          <w:rFonts w:ascii="Times New Roman"/>
          <w:b w:val="false"/>
          <w:i w:val="false"/>
          <w:color w:val="000000"/>
          <w:sz w:val="28"/>
        </w:rPr>
        <w:t>
      5. Жәрдемақының (зейнетақының) түрі және мөлшері</w:t>
      </w:r>
    </w:p>
    <w:bookmarkEnd w:id="990"/>
    <w:bookmarkStart w:name="z1031" w:id="991"/>
    <w:p>
      <w:pPr>
        <w:spacing w:after="0"/>
        <w:ind w:left="0"/>
        <w:jc w:val="both"/>
      </w:pPr>
      <w:r>
        <w:rPr>
          <w:rFonts w:ascii="Times New Roman"/>
          <w:b w:val="false"/>
          <w:i w:val="false"/>
          <w:color w:val="000000"/>
          <w:sz w:val="28"/>
        </w:rPr>
        <w:t>
      ______________________________________________________________________</w:t>
      </w:r>
    </w:p>
    <w:bookmarkEnd w:id="991"/>
    <w:bookmarkStart w:name="z1032" w:id="992"/>
    <w:p>
      <w:pPr>
        <w:spacing w:after="0"/>
        <w:ind w:left="0"/>
        <w:jc w:val="both"/>
      </w:pPr>
      <w:r>
        <w:rPr>
          <w:rFonts w:ascii="Times New Roman"/>
          <w:b w:val="false"/>
          <w:i w:val="false"/>
          <w:color w:val="000000"/>
          <w:sz w:val="28"/>
        </w:rPr>
        <w:t>
      6. Отбасылық жағдайы</w:t>
      </w:r>
    </w:p>
    <w:bookmarkEnd w:id="992"/>
    <w:bookmarkStart w:name="z1033" w:id="993"/>
    <w:p>
      <w:pPr>
        <w:spacing w:after="0"/>
        <w:ind w:left="0"/>
        <w:jc w:val="both"/>
      </w:pPr>
      <w:r>
        <w:rPr>
          <w:rFonts w:ascii="Times New Roman"/>
          <w:b w:val="false"/>
          <w:i w:val="false"/>
          <w:color w:val="000000"/>
          <w:sz w:val="28"/>
        </w:rPr>
        <w:t>
      ______________________________________________________________________</w:t>
      </w:r>
    </w:p>
    <w:bookmarkEnd w:id="993"/>
    <w:bookmarkStart w:name="z1034" w:id="994"/>
    <w:p>
      <w:pPr>
        <w:spacing w:after="0"/>
        <w:ind w:left="0"/>
        <w:jc w:val="both"/>
      </w:pPr>
      <w:r>
        <w:rPr>
          <w:rFonts w:ascii="Times New Roman"/>
          <w:b w:val="false"/>
          <w:i w:val="false"/>
          <w:color w:val="000000"/>
          <w:sz w:val="28"/>
        </w:rPr>
        <w:t>
      7. Соңғы жұмыс орны</w:t>
      </w:r>
    </w:p>
    <w:bookmarkEnd w:id="994"/>
    <w:bookmarkStart w:name="z1035" w:id="995"/>
    <w:p>
      <w:pPr>
        <w:spacing w:after="0"/>
        <w:ind w:left="0"/>
        <w:jc w:val="both"/>
      </w:pPr>
      <w:r>
        <w:rPr>
          <w:rFonts w:ascii="Times New Roman"/>
          <w:b w:val="false"/>
          <w:i w:val="false"/>
          <w:color w:val="000000"/>
          <w:sz w:val="28"/>
        </w:rPr>
        <w:t>
      ______________________________________________________________________</w:t>
      </w:r>
    </w:p>
    <w:bookmarkEnd w:id="995"/>
    <w:bookmarkStart w:name="z1036" w:id="996"/>
    <w:p>
      <w:pPr>
        <w:spacing w:after="0"/>
        <w:ind w:left="0"/>
        <w:jc w:val="both"/>
      </w:pPr>
      <w:r>
        <w:rPr>
          <w:rFonts w:ascii="Times New Roman"/>
          <w:b w:val="false"/>
          <w:i w:val="false"/>
          <w:color w:val="000000"/>
          <w:sz w:val="28"/>
        </w:rPr>
        <w:t xml:space="preserve">
      8. Балалары және жақын туыстары туралы мәліметтер (тегі, аты, әкесінің аты </w:t>
      </w:r>
    </w:p>
    <w:bookmarkEnd w:id="996"/>
    <w:bookmarkStart w:name="z1037" w:id="997"/>
    <w:p>
      <w:pPr>
        <w:spacing w:after="0"/>
        <w:ind w:left="0"/>
        <w:jc w:val="both"/>
      </w:pPr>
      <w:r>
        <w:rPr>
          <w:rFonts w:ascii="Times New Roman"/>
          <w:b w:val="false"/>
          <w:i w:val="false"/>
          <w:color w:val="000000"/>
          <w:sz w:val="28"/>
        </w:rPr>
        <w:t>
      (бар болса), тұратын жері, жұмыс орны, байланыс телефондары)</w:t>
      </w:r>
    </w:p>
    <w:bookmarkEnd w:id="997"/>
    <w:bookmarkStart w:name="z1038" w:id="998"/>
    <w:p>
      <w:pPr>
        <w:spacing w:after="0"/>
        <w:ind w:left="0"/>
        <w:jc w:val="both"/>
      </w:pPr>
      <w:r>
        <w:rPr>
          <w:rFonts w:ascii="Times New Roman"/>
          <w:b w:val="false"/>
          <w:i w:val="false"/>
          <w:color w:val="000000"/>
          <w:sz w:val="28"/>
        </w:rPr>
        <w:t>
      ______________________________________________________________________</w:t>
      </w:r>
    </w:p>
    <w:bookmarkEnd w:id="998"/>
    <w:bookmarkStart w:name="z1039" w:id="999"/>
    <w:p>
      <w:pPr>
        <w:spacing w:after="0"/>
        <w:ind w:left="0"/>
        <w:jc w:val="both"/>
      </w:pPr>
      <w:r>
        <w:rPr>
          <w:rFonts w:ascii="Times New Roman"/>
          <w:b w:val="false"/>
          <w:i w:val="false"/>
          <w:color w:val="000000"/>
          <w:sz w:val="28"/>
        </w:rPr>
        <w:t>
      ______________________________________________________________________</w:t>
      </w:r>
    </w:p>
    <w:bookmarkEnd w:id="999"/>
    <w:bookmarkStart w:name="z1040" w:id="1000"/>
    <w:p>
      <w:pPr>
        <w:spacing w:after="0"/>
        <w:ind w:left="0"/>
        <w:jc w:val="both"/>
      </w:pPr>
      <w:r>
        <w:rPr>
          <w:rFonts w:ascii="Times New Roman"/>
          <w:b w:val="false"/>
          <w:i w:val="false"/>
          <w:color w:val="000000"/>
          <w:sz w:val="28"/>
        </w:rPr>
        <w:t>
      ______________________________________________________________________</w:t>
      </w:r>
    </w:p>
    <w:bookmarkEnd w:id="1000"/>
    <w:bookmarkStart w:name="z1041" w:id="1001"/>
    <w:p>
      <w:pPr>
        <w:spacing w:after="0"/>
        <w:ind w:left="0"/>
        <w:jc w:val="both"/>
      </w:pPr>
      <w:r>
        <w:rPr>
          <w:rFonts w:ascii="Times New Roman"/>
          <w:b w:val="false"/>
          <w:i w:val="false"/>
          <w:color w:val="000000"/>
          <w:sz w:val="28"/>
        </w:rPr>
        <w:t>
      9. Тұрмыс жағдайы</w:t>
      </w:r>
    </w:p>
    <w:bookmarkEnd w:id="1001"/>
    <w:bookmarkStart w:name="z1042" w:id="1002"/>
    <w:p>
      <w:pPr>
        <w:spacing w:after="0"/>
        <w:ind w:left="0"/>
        <w:jc w:val="both"/>
      </w:pPr>
      <w:r>
        <w:rPr>
          <w:rFonts w:ascii="Times New Roman"/>
          <w:b w:val="false"/>
          <w:i w:val="false"/>
          <w:color w:val="000000"/>
          <w:sz w:val="28"/>
        </w:rPr>
        <w:t>
      _____________________________________________________________________</w:t>
      </w:r>
    </w:p>
    <w:bookmarkEnd w:id="1002"/>
    <w:bookmarkStart w:name="z1043" w:id="1003"/>
    <w:p>
      <w:pPr>
        <w:spacing w:after="0"/>
        <w:ind w:left="0"/>
        <w:jc w:val="both"/>
      </w:pPr>
      <w:r>
        <w:rPr>
          <w:rFonts w:ascii="Times New Roman"/>
          <w:b w:val="false"/>
          <w:i w:val="false"/>
          <w:color w:val="000000"/>
          <w:sz w:val="28"/>
        </w:rPr>
        <w:t>
      (жақсы жабдықталған / жабдықталмаған тұрғын үй)</w:t>
      </w:r>
    </w:p>
    <w:bookmarkEnd w:id="1003"/>
    <w:bookmarkStart w:name="z1044" w:id="1004"/>
    <w:p>
      <w:pPr>
        <w:spacing w:after="0"/>
        <w:ind w:left="0"/>
        <w:jc w:val="both"/>
      </w:pPr>
      <w:r>
        <w:rPr>
          <w:rFonts w:ascii="Times New Roman"/>
          <w:b w:val="false"/>
          <w:i w:val="false"/>
          <w:color w:val="000000"/>
          <w:sz w:val="28"/>
        </w:rPr>
        <w:t>
      _____________________________________________________________________</w:t>
      </w:r>
    </w:p>
    <w:bookmarkEnd w:id="1004"/>
    <w:bookmarkStart w:name="z1045" w:id="1005"/>
    <w:p>
      <w:pPr>
        <w:spacing w:after="0"/>
        <w:ind w:left="0"/>
        <w:jc w:val="both"/>
      </w:pPr>
      <w:r>
        <w:rPr>
          <w:rFonts w:ascii="Times New Roman"/>
          <w:b w:val="false"/>
          <w:i w:val="false"/>
          <w:color w:val="000000"/>
          <w:sz w:val="28"/>
        </w:rPr>
        <w:t>
      (пәтер, жеке үй, жатақханадағы бөлме және басқа)</w:t>
      </w:r>
    </w:p>
    <w:bookmarkEnd w:id="1005"/>
    <w:bookmarkStart w:name="z1046" w:id="1006"/>
    <w:p>
      <w:pPr>
        <w:spacing w:after="0"/>
        <w:ind w:left="0"/>
        <w:jc w:val="both"/>
      </w:pPr>
      <w:r>
        <w:rPr>
          <w:rFonts w:ascii="Times New Roman"/>
          <w:b w:val="false"/>
          <w:i w:val="false"/>
          <w:color w:val="000000"/>
          <w:sz w:val="28"/>
        </w:rPr>
        <w:t>
      _____________________________________________________________________</w:t>
      </w:r>
    </w:p>
    <w:bookmarkEnd w:id="1006"/>
    <w:bookmarkStart w:name="z1047" w:id="1007"/>
    <w:p>
      <w:pPr>
        <w:spacing w:after="0"/>
        <w:ind w:left="0"/>
        <w:jc w:val="both"/>
      </w:pPr>
      <w:r>
        <w:rPr>
          <w:rFonts w:ascii="Times New Roman"/>
          <w:b w:val="false"/>
          <w:i w:val="false"/>
          <w:color w:val="000000"/>
          <w:sz w:val="28"/>
        </w:rPr>
        <w:t xml:space="preserve">
      (нешінші қабат екенін, бөлме санын, сантораптардың болуын, орталықтан жылытыла </w:t>
      </w:r>
    </w:p>
    <w:bookmarkEnd w:id="1007"/>
    <w:bookmarkStart w:name="z1048" w:id="1008"/>
    <w:p>
      <w:pPr>
        <w:spacing w:after="0"/>
        <w:ind w:left="0"/>
        <w:jc w:val="both"/>
      </w:pPr>
      <w:r>
        <w:rPr>
          <w:rFonts w:ascii="Times New Roman"/>
          <w:b w:val="false"/>
          <w:i w:val="false"/>
          <w:color w:val="000000"/>
          <w:sz w:val="28"/>
        </w:rPr>
        <w:t>
      ма екендігін, лифтінің болуын және басқаны көрсету)</w:t>
      </w:r>
    </w:p>
    <w:bookmarkEnd w:id="1008"/>
    <w:bookmarkStart w:name="z1049" w:id="1009"/>
    <w:p>
      <w:pPr>
        <w:spacing w:after="0"/>
        <w:ind w:left="0"/>
        <w:jc w:val="both"/>
      </w:pPr>
      <w:r>
        <w:rPr>
          <w:rFonts w:ascii="Times New Roman"/>
          <w:b w:val="false"/>
          <w:i w:val="false"/>
          <w:color w:val="000000"/>
          <w:sz w:val="28"/>
        </w:rPr>
        <w:t>
      _____________________________________________________________________</w:t>
      </w:r>
    </w:p>
    <w:bookmarkEnd w:id="1009"/>
    <w:bookmarkStart w:name="z1050" w:id="1010"/>
    <w:p>
      <w:pPr>
        <w:spacing w:after="0"/>
        <w:ind w:left="0"/>
        <w:jc w:val="both"/>
      </w:pPr>
      <w:r>
        <w:rPr>
          <w:rFonts w:ascii="Times New Roman"/>
          <w:b w:val="false"/>
          <w:i w:val="false"/>
          <w:color w:val="000000"/>
          <w:sz w:val="28"/>
        </w:rPr>
        <w:t>
      (басқа да жағдайлар)</w:t>
      </w:r>
    </w:p>
    <w:bookmarkEnd w:id="1010"/>
    <w:bookmarkStart w:name="z1051" w:id="1011"/>
    <w:p>
      <w:pPr>
        <w:spacing w:after="0"/>
        <w:ind w:left="0"/>
        <w:jc w:val="both"/>
      </w:pPr>
      <w:r>
        <w:rPr>
          <w:rFonts w:ascii="Times New Roman"/>
          <w:b w:val="false"/>
          <w:i w:val="false"/>
          <w:color w:val="000000"/>
          <w:sz w:val="28"/>
        </w:rPr>
        <w:t>
      10. Аулалық учаскенің болуы ___________________________________________</w:t>
      </w:r>
    </w:p>
    <w:bookmarkEnd w:id="1011"/>
    <w:bookmarkStart w:name="z1052" w:id="1012"/>
    <w:p>
      <w:pPr>
        <w:spacing w:after="0"/>
        <w:ind w:left="0"/>
        <w:jc w:val="both"/>
      </w:pPr>
      <w:r>
        <w:rPr>
          <w:rFonts w:ascii="Times New Roman"/>
          <w:b w:val="false"/>
          <w:i w:val="false"/>
          <w:color w:val="000000"/>
          <w:sz w:val="28"/>
        </w:rPr>
        <w:t>
      Актіні жасаған адам ___________________________________________________</w:t>
      </w:r>
    </w:p>
    <w:bookmarkEnd w:id="1012"/>
    <w:bookmarkStart w:name="z1053" w:id="1013"/>
    <w:p>
      <w:pPr>
        <w:spacing w:after="0"/>
        <w:ind w:left="0"/>
        <w:jc w:val="both"/>
      </w:pPr>
      <w:r>
        <w:rPr>
          <w:rFonts w:ascii="Times New Roman"/>
          <w:b w:val="false"/>
          <w:i w:val="false"/>
          <w:color w:val="000000"/>
          <w:sz w:val="28"/>
        </w:rPr>
        <w:t>
      (қолы) (тегі, аты, әкесінің аты (бар болса), лауазымы)</w:t>
      </w:r>
    </w:p>
    <w:bookmarkEnd w:id="1013"/>
    <w:bookmarkStart w:name="z1054" w:id="1014"/>
    <w:p>
      <w:pPr>
        <w:spacing w:after="0"/>
        <w:ind w:left="0"/>
        <w:jc w:val="both"/>
      </w:pPr>
      <w:r>
        <w:rPr>
          <w:rFonts w:ascii="Times New Roman"/>
          <w:b w:val="false"/>
          <w:i w:val="false"/>
          <w:color w:val="000000"/>
          <w:sz w:val="28"/>
        </w:rPr>
        <w:t>
      Күні 20___ жылғы "___"_________</w:t>
      </w:r>
    </w:p>
    <w:bookmarkEnd w:id="1014"/>
    <w:bookmarkStart w:name="z1055" w:id="1015"/>
    <w:p>
      <w:pPr>
        <w:spacing w:after="0"/>
        <w:ind w:left="0"/>
        <w:jc w:val="both"/>
      </w:pPr>
      <w:r>
        <w:rPr>
          <w:rFonts w:ascii="Times New Roman"/>
          <w:b w:val="false"/>
          <w:i w:val="false"/>
          <w:color w:val="000000"/>
          <w:sz w:val="28"/>
        </w:rPr>
        <w:t>
      Ескертпе: Мүгедектігі бар адамдар мен қарттар үшін толтырылады.</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057" w:id="1016"/>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1016"/>
    <w:bookmarkStart w:name="z1058" w:id="1017"/>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 не қарай құрылады:</w:t>
      </w:r>
    </w:p>
    <w:bookmarkEnd w:id="1017"/>
    <w:bookmarkStart w:name="z1059" w:id="1018"/>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 н созылады;</w:t>
      </w:r>
    </w:p>
    <w:bookmarkEnd w:id="1018"/>
    <w:bookmarkStart w:name="z1060" w:id="1019"/>
    <w:p>
      <w:pPr>
        <w:spacing w:after="0"/>
        <w:ind w:left="0"/>
        <w:jc w:val="both"/>
      </w:pPr>
      <w:r>
        <w:rPr>
          <w:rFonts w:ascii="Times New Roman"/>
          <w:b w:val="false"/>
          <w:i w:val="false"/>
          <w:color w:val="000000"/>
          <w:sz w:val="28"/>
        </w:rPr>
        <w:t>
      2) әлеуметті к дағдылары, әлеуметтену және танымдық қызметі төмен деңгейде болғанда – 20 минутқа дейі н;</w:t>
      </w:r>
    </w:p>
    <w:bookmarkEnd w:id="1019"/>
    <w:bookmarkStart w:name="z1061" w:id="1020"/>
    <w:p>
      <w:pPr>
        <w:spacing w:after="0"/>
        <w:ind w:left="0"/>
        <w:jc w:val="both"/>
      </w:pPr>
      <w:r>
        <w:rPr>
          <w:rFonts w:ascii="Times New Roman"/>
          <w:b w:val="false"/>
          <w:i w:val="false"/>
          <w:color w:val="000000"/>
          <w:sz w:val="28"/>
        </w:rPr>
        <w:t>
      3) әлеуметті к дағдылары, әлеуметтену және танымдық қызметі қалыпты деңгейде болғанда – сабақ 30 минутқа дейі н;</w:t>
      </w:r>
    </w:p>
    <w:bookmarkEnd w:id="1020"/>
    <w:bookmarkStart w:name="z1062" w:id="1021"/>
    <w:p>
      <w:pPr>
        <w:spacing w:after="0"/>
        <w:ind w:left="0"/>
        <w:jc w:val="both"/>
      </w:pPr>
      <w:r>
        <w:rPr>
          <w:rFonts w:ascii="Times New Roman"/>
          <w:b w:val="false"/>
          <w:i w:val="false"/>
          <w:color w:val="000000"/>
          <w:sz w:val="28"/>
        </w:rPr>
        <w:t>
      4) әлеуметті к дағдыларының, әлеуметтену және танымдық қызметінің деңгейі айтарлықтай төмендемеген жағдайда – 45 минутқа созылады.</w:t>
      </w:r>
    </w:p>
    <w:bookmarkEnd w:id="1021"/>
    <w:bookmarkStart w:name="z1063" w:id="1022"/>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6" w:id="1023"/>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bookmarkEnd w:id="1023"/>
    <w:bookmarkStart w:name="z1067" w:id="1024"/>
    <w:p>
      <w:pPr>
        <w:spacing w:after="0"/>
        <w:ind w:left="0"/>
        <w:jc w:val="both"/>
      </w:pPr>
      <w:r>
        <w:rPr>
          <w:rFonts w:ascii="Times New Roman"/>
          <w:b w:val="false"/>
          <w:i w:val="false"/>
          <w:color w:val="000000"/>
          <w:sz w:val="28"/>
        </w:rPr>
        <w:t>
      Үйде қызмет көрсету ұйымының атауы</w:t>
      </w:r>
    </w:p>
    <w:bookmarkEnd w:id="1024"/>
    <w:bookmarkStart w:name="z1068" w:id="1025"/>
    <w:p>
      <w:pPr>
        <w:spacing w:after="0"/>
        <w:ind w:left="0"/>
        <w:jc w:val="both"/>
      </w:pPr>
      <w:r>
        <w:rPr>
          <w:rFonts w:ascii="Times New Roman"/>
          <w:b w:val="false"/>
          <w:i w:val="false"/>
          <w:color w:val="000000"/>
          <w:sz w:val="28"/>
        </w:rPr>
        <w:t>
      _______________________________________________________________</w:t>
      </w:r>
    </w:p>
    <w:bookmarkEnd w:id="1025"/>
    <w:bookmarkStart w:name="z1069" w:id="1026"/>
    <w:p>
      <w:pPr>
        <w:spacing w:after="0"/>
        <w:ind w:left="0"/>
        <w:jc w:val="both"/>
      </w:pPr>
      <w:r>
        <w:rPr>
          <w:rFonts w:ascii="Times New Roman"/>
          <w:b w:val="false"/>
          <w:i w:val="false"/>
          <w:color w:val="000000"/>
          <w:sz w:val="28"/>
        </w:rPr>
        <w:t>
      Қызметтерді алушының тегі, аты, әкесінің аты (бар болса)</w:t>
      </w:r>
    </w:p>
    <w:bookmarkEnd w:id="1026"/>
    <w:bookmarkStart w:name="z1070" w:id="1027"/>
    <w:p>
      <w:pPr>
        <w:spacing w:after="0"/>
        <w:ind w:left="0"/>
        <w:jc w:val="both"/>
      </w:pPr>
      <w:r>
        <w:rPr>
          <w:rFonts w:ascii="Times New Roman"/>
          <w:b w:val="false"/>
          <w:i w:val="false"/>
          <w:color w:val="000000"/>
          <w:sz w:val="28"/>
        </w:rPr>
        <w:t>
      _______________________________________________________________</w:t>
      </w:r>
    </w:p>
    <w:bookmarkEnd w:id="1027"/>
    <w:bookmarkStart w:name="z1071" w:id="1028"/>
    <w:p>
      <w:pPr>
        <w:spacing w:after="0"/>
        <w:ind w:left="0"/>
        <w:jc w:val="both"/>
      </w:pPr>
      <w:r>
        <w:rPr>
          <w:rFonts w:ascii="Times New Roman"/>
          <w:b w:val="false"/>
          <w:i w:val="false"/>
          <w:color w:val="000000"/>
          <w:sz w:val="28"/>
        </w:rPr>
        <w:t>
      Тіркелген күні 20___ жылғы "____" ____________</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көрсету белгісі тегі, аты, әкесінің аты (бар болса) және арнайы әлеуметтік қызметтер көрсететін мамандардың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(түсініктемелер мен ұсыныстар,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29"/>
    <w:p>
      <w:pPr>
        <w:spacing w:after="0"/>
        <w:ind w:left="0"/>
        <w:jc w:val="both"/>
      </w:pPr>
      <w:r>
        <w:rPr>
          <w:rFonts w:ascii="Times New Roman"/>
          <w:b w:val="false"/>
          <w:i w:val="false"/>
          <w:color w:val="000000"/>
          <w:sz w:val="28"/>
        </w:rPr>
        <w:t>
      Ескерту: Журнал нөмірленген, тігілген және мөрмен бекітілген. Әрбір қызмет алушы үшін әрбір күнтізбелік ай үшін толтырылатын жеке журнал жасалады.</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4 қосымша</w:t>
            </w:r>
          </w:p>
        </w:tc>
      </w:tr>
    </w:tbl>
    <w:bookmarkStart w:name="z1074" w:id="1030"/>
    <w:p>
      <w:pPr>
        <w:spacing w:after="0"/>
        <w:ind w:left="0"/>
        <w:jc w:val="left"/>
      </w:pPr>
      <w:r>
        <w:rPr>
          <w:rFonts w:ascii="Times New Roman"/>
          <w:b/>
          <w:i w:val="false"/>
          <w:color w:val="000000"/>
        </w:rPr>
        <w:t xml:space="preserve"> Халықты әлеуметтік қорғау саласында уақытша болу жағдайында арнаулы әлеуметтік қызметтер көрсету стандарты</w:t>
      </w:r>
    </w:p>
    <w:bookmarkEnd w:id="1030"/>
    <w:bookmarkStart w:name="z1075" w:id="1031"/>
    <w:p>
      <w:pPr>
        <w:spacing w:after="0"/>
        <w:ind w:left="0"/>
        <w:jc w:val="left"/>
      </w:pPr>
      <w:r>
        <w:rPr>
          <w:rFonts w:ascii="Times New Roman"/>
          <w:b/>
          <w:i w:val="false"/>
          <w:color w:val="000000"/>
        </w:rPr>
        <w:t xml:space="preserve"> 1-тарау. Жалпы ережелер</w:t>
      </w:r>
    </w:p>
    <w:bookmarkEnd w:id="1031"/>
    <w:bookmarkStart w:name="z1076" w:id="1032"/>
    <w:p>
      <w:pPr>
        <w:spacing w:after="0"/>
        <w:ind w:left="0"/>
        <w:jc w:val="both"/>
      </w:pPr>
      <w:r>
        <w:rPr>
          <w:rFonts w:ascii="Times New Roman"/>
          <w:b w:val="false"/>
          <w:i w:val="false"/>
          <w:color w:val="000000"/>
          <w:sz w:val="28"/>
        </w:rPr>
        <w:t xml:space="preserve">
      1.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032"/>
    <w:bookmarkStart w:name="z1077" w:id="1033"/>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 көрсетуді тоқтату және ауыстыру шарттарын айқындайды.</w:t>
      </w:r>
    </w:p>
    <w:bookmarkEnd w:id="1033"/>
    <w:bookmarkStart w:name="z1078" w:id="1034"/>
    <w:p>
      <w:pPr>
        <w:spacing w:after="0"/>
        <w:ind w:left="0"/>
        <w:jc w:val="left"/>
      </w:pPr>
      <w:r>
        <w:rPr>
          <w:rFonts w:ascii="Times New Roman"/>
          <w:b/>
          <w:i w:val="false"/>
          <w:color w:val="000000"/>
        </w:rPr>
        <w:t xml:space="preserve"> 2-тарау. Уақытша болу ұйымдарында арнаулы әлеуметтік қызметтер ұсыну шарттары</w:t>
      </w:r>
    </w:p>
    <w:bookmarkEnd w:id="1034"/>
    <w:bookmarkStart w:name="z1079" w:id="1035"/>
    <w:p>
      <w:pPr>
        <w:spacing w:after="0"/>
        <w:ind w:left="0"/>
        <w:jc w:val="both"/>
      </w:pPr>
      <w:r>
        <w:rPr>
          <w:rFonts w:ascii="Times New Roman"/>
          <w:b w:val="false"/>
          <w:i w:val="false"/>
          <w:color w:val="000000"/>
          <w:sz w:val="28"/>
        </w:rPr>
        <w:t xml:space="preserve">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035"/>
    <w:bookmarkStart w:name="z1080" w:id="1036"/>
    <w:p>
      <w:pPr>
        <w:spacing w:after="0"/>
        <w:ind w:left="0"/>
        <w:jc w:val="both"/>
      </w:pPr>
      <w:r>
        <w:rPr>
          <w:rFonts w:ascii="Times New Roman"/>
          <w:b w:val="false"/>
          <w:i w:val="false"/>
          <w:color w:val="000000"/>
          <w:sz w:val="28"/>
        </w:rPr>
        <w:t xml:space="preserve">
      Уақытша болу ұйымының маманы әлеуметтік қызметтер порталына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қызмет алушының уақытша болу ұйымындағы өтінішінен деректерді енгізеді.</w:t>
      </w:r>
    </w:p>
    <w:bookmarkEnd w:id="1036"/>
    <w:bookmarkStart w:name="z1081" w:id="1037"/>
    <w:p>
      <w:pPr>
        <w:spacing w:after="0"/>
        <w:ind w:left="0"/>
        <w:jc w:val="both"/>
      </w:pPr>
      <w:r>
        <w:rPr>
          <w:rFonts w:ascii="Times New Roman"/>
          <w:b w:val="false"/>
          <w:i w:val="false"/>
          <w:color w:val="000000"/>
          <w:sz w:val="28"/>
        </w:rPr>
        <w:t>
      4. Бұрын Қазақстан Республикасының басқа өңірлерінің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p>
    <w:bookmarkEnd w:id="1037"/>
    <w:bookmarkStart w:name="z1082" w:id="1038"/>
    <w:p>
      <w:pPr>
        <w:spacing w:after="0"/>
        <w:ind w:left="0"/>
        <w:jc w:val="both"/>
      </w:pPr>
      <w:r>
        <w:rPr>
          <w:rFonts w:ascii="Times New Roman"/>
          <w:b w:val="false"/>
          <w:i w:val="false"/>
          <w:color w:val="000000"/>
          <w:sz w:val="28"/>
        </w:rPr>
        <w:t>
      5. Жоғалтылған әлеуметтік мәртебесін қалпына келтіргісі келетін қызметтерді алушылардың уақытша болу ұйымында тәулік бойы тұру ұзақтығы бір жылдан аспайды.</w:t>
      </w:r>
    </w:p>
    <w:bookmarkEnd w:id="1038"/>
    <w:bookmarkStart w:name="z1083" w:id="1039"/>
    <w:p>
      <w:pPr>
        <w:spacing w:after="0"/>
        <w:ind w:left="0"/>
        <w:jc w:val="both"/>
      </w:pPr>
      <w:r>
        <w:rPr>
          <w:rFonts w:ascii="Times New Roman"/>
          <w:b w:val="false"/>
          <w:i w:val="false"/>
          <w:color w:val="000000"/>
          <w:sz w:val="28"/>
        </w:rPr>
        <w:t>
      6. Уақытша болу ұйымына жүгінген, бірақ қаңғыбастық өмір салтын өзгерткісі келмейтін адамдарға тәуліктің түнгі уақытында (жылдың жазғы уақытында сағат 21.00-ден 9.00-ге дейін, қысқы уақытта сағат 18.00-ден 10.00-ге дейін) ыстық тамақпен қамтамасыз етілмей койка орын беріледі.</w:t>
      </w:r>
    </w:p>
    <w:bookmarkEnd w:id="1039"/>
    <w:bookmarkStart w:name="z1084" w:id="1040"/>
    <w:p>
      <w:pPr>
        <w:spacing w:after="0"/>
        <w:ind w:left="0"/>
        <w:jc w:val="both"/>
      </w:pPr>
      <w:r>
        <w:rPr>
          <w:rFonts w:ascii="Times New Roman"/>
          <w:b w:val="false"/>
          <w:i w:val="false"/>
          <w:color w:val="000000"/>
          <w:sz w:val="28"/>
        </w:rPr>
        <w:t>
      7. Белгілі бір тұрғылықты жері жоқ адамдарға олардың көшеде өмір сүру орындарында мобильді әлеуметтік патруль қызметі тәуліктің күндізгі уақытында арнаулы әлеуметтік қызметтер көрсетеді. Жергілікті атқарушы органдардың шешімі бойынша мобильді әлеуметтік патруль қызметі тәуліктің түнгі уақытында ұсынылады.</w:t>
      </w:r>
    </w:p>
    <w:bookmarkEnd w:id="1040"/>
    <w:bookmarkStart w:name="z1085" w:id="1041"/>
    <w:p>
      <w:pPr>
        <w:spacing w:after="0"/>
        <w:ind w:left="0"/>
        <w:jc w:val="both"/>
      </w:pPr>
      <w:r>
        <w:rPr>
          <w:rFonts w:ascii="Times New Roman"/>
          <w:b w:val="false"/>
          <w:i w:val="false"/>
          <w:color w:val="000000"/>
          <w:sz w:val="28"/>
        </w:rPr>
        <w:t xml:space="preserve">
      8. Қызметтерді алушылардың жеке қажеттілігін бағалау негізінде уақытша болу ұйымының мамандары жоғалтылған әлеуметтік мәртебесін қалпына келтіргісі келетін әрбір қызметтерді алушыға оңалту туралы шарт (бұдан әрі – шарт) әзірлейді. Шарт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жасалады.</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6" w:id="1042"/>
    <w:p>
      <w:pPr>
        <w:spacing w:after="0"/>
        <w:ind w:left="0"/>
        <w:jc w:val="both"/>
      </w:pPr>
      <w:r>
        <w:rPr>
          <w:rFonts w:ascii="Times New Roman"/>
          <w:b w:val="false"/>
          <w:i w:val="false"/>
          <w:color w:val="000000"/>
          <w:sz w:val="28"/>
        </w:rPr>
        <w:t>
      9. Шарт қызметтерді алушыны уақытша болу ұйымының мамандары ол түскен күннен бастап күнтізбелік бес күн ішінде бақылағаннан кейін әзірленеді және кейінгі екі жұмыс күні ішінде қызметтерді алушымен жасалады.</w:t>
      </w:r>
    </w:p>
    <w:bookmarkEnd w:id="1042"/>
    <w:bookmarkStart w:name="z1087" w:id="1043"/>
    <w:p>
      <w:pPr>
        <w:spacing w:after="0"/>
        <w:ind w:left="0"/>
        <w:jc w:val="both"/>
      </w:pPr>
      <w:r>
        <w:rPr>
          <w:rFonts w:ascii="Times New Roman"/>
          <w:b w:val="false"/>
          <w:i w:val="false"/>
          <w:color w:val="000000"/>
          <w:sz w:val="28"/>
        </w:rPr>
        <w:t>
      10. Шартта:</w:t>
      </w:r>
    </w:p>
    <w:bookmarkEnd w:id="1043"/>
    <w:bookmarkStart w:name="z1088" w:id="1044"/>
    <w:p>
      <w:pPr>
        <w:spacing w:after="0"/>
        <w:ind w:left="0"/>
        <w:jc w:val="both"/>
      </w:pPr>
      <w:r>
        <w:rPr>
          <w:rFonts w:ascii="Times New Roman"/>
          <w:b w:val="false"/>
          <w:i w:val="false"/>
          <w:color w:val="000000"/>
          <w:sz w:val="28"/>
        </w:rPr>
        <w:t>
      1) арнаулы әлеуметтік қызметтердің көрсетілетін көлемі мен түрлері;</w:t>
      </w:r>
    </w:p>
    <w:bookmarkEnd w:id="1044"/>
    <w:bookmarkStart w:name="z1089" w:id="1045"/>
    <w:p>
      <w:pPr>
        <w:spacing w:after="0"/>
        <w:ind w:left="0"/>
        <w:jc w:val="both"/>
      </w:pPr>
      <w:r>
        <w:rPr>
          <w:rFonts w:ascii="Times New Roman"/>
          <w:b w:val="false"/>
          <w:i w:val="false"/>
          <w:color w:val="000000"/>
          <w:sz w:val="28"/>
        </w:rPr>
        <w:t>
      2) уақытша болу ұйымы мен қызметтерді алушының құқықтары мен міндеттемелері көрсетіледі.</w:t>
      </w:r>
    </w:p>
    <w:bookmarkEnd w:id="1045"/>
    <w:bookmarkStart w:name="z1090" w:id="1046"/>
    <w:p>
      <w:pPr>
        <w:spacing w:after="0"/>
        <w:ind w:left="0"/>
        <w:jc w:val="both"/>
      </w:pPr>
      <w:r>
        <w:rPr>
          <w:rFonts w:ascii="Times New Roman"/>
          <w:b w:val="false"/>
          <w:i w:val="false"/>
          <w:color w:val="000000"/>
          <w:sz w:val="28"/>
        </w:rPr>
        <w:t>
      11. Шартта көрсетілген оңалту іс-шараларын уақытша болу ұйымының мамандары шартта белгіленген мерзімде жүргізеді.</w:t>
      </w:r>
    </w:p>
    <w:bookmarkEnd w:id="1046"/>
    <w:bookmarkStart w:name="z1091" w:id="1047"/>
    <w:p>
      <w:pPr>
        <w:spacing w:after="0"/>
        <w:ind w:left="0"/>
        <w:jc w:val="both"/>
      </w:pPr>
      <w:r>
        <w:rPr>
          <w:rFonts w:ascii="Times New Roman"/>
          <w:b w:val="false"/>
          <w:i w:val="false"/>
          <w:color w:val="000000"/>
          <w:sz w:val="28"/>
        </w:rPr>
        <w:t>
      12.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p>
    <w:bookmarkEnd w:id="1047"/>
    <w:bookmarkStart w:name="z1092" w:id="1048"/>
    <w:p>
      <w:pPr>
        <w:spacing w:after="0"/>
        <w:ind w:left="0"/>
        <w:jc w:val="both"/>
      </w:pPr>
      <w:r>
        <w:rPr>
          <w:rFonts w:ascii="Times New Roman"/>
          <w:b w:val="false"/>
          <w:i w:val="false"/>
          <w:color w:val="000000"/>
          <w:sz w:val="28"/>
        </w:rPr>
        <w:t>
      13. Уақытша болу ұйымынан қызметтерді алушыларды шығару:</w:t>
      </w:r>
    </w:p>
    <w:bookmarkEnd w:id="1048"/>
    <w:bookmarkStart w:name="z1093" w:id="1049"/>
    <w:p>
      <w:pPr>
        <w:spacing w:after="0"/>
        <w:ind w:left="0"/>
        <w:jc w:val="both"/>
      </w:pPr>
      <w:r>
        <w:rPr>
          <w:rFonts w:ascii="Times New Roman"/>
          <w:b w:val="false"/>
          <w:i w:val="false"/>
          <w:color w:val="000000"/>
          <w:sz w:val="28"/>
        </w:rPr>
        <w:t>
      1) қызметтерді алушының жазбаша өтініші;</w:t>
      </w:r>
    </w:p>
    <w:bookmarkEnd w:id="1049"/>
    <w:bookmarkStart w:name="z1094" w:id="1050"/>
    <w:p>
      <w:pPr>
        <w:spacing w:after="0"/>
        <w:ind w:left="0"/>
        <w:jc w:val="both"/>
      </w:pPr>
      <w:r>
        <w:rPr>
          <w:rFonts w:ascii="Times New Roman"/>
          <w:b w:val="false"/>
          <w:i w:val="false"/>
          <w:color w:val="000000"/>
          <w:sz w:val="28"/>
        </w:rPr>
        <w:t>
      2) қызметтерді алушылардың тұрғын үй аумағы және өмір сүруге қаражаты болған жағдайда;</w:t>
      </w:r>
    </w:p>
    <w:bookmarkEnd w:id="1050"/>
    <w:bookmarkStart w:name="z1095" w:id="1051"/>
    <w:p>
      <w:pPr>
        <w:spacing w:after="0"/>
        <w:ind w:left="0"/>
        <w:jc w:val="both"/>
      </w:pPr>
      <w:r>
        <w:rPr>
          <w:rFonts w:ascii="Times New Roman"/>
          <w:b w:val="false"/>
          <w:i w:val="false"/>
          <w:color w:val="000000"/>
          <w:sz w:val="28"/>
        </w:rPr>
        <w:t>
      3) шарт бұзылған немесе қолдалану мерзімі аяқталған жағдайда;</w:t>
      </w:r>
    </w:p>
    <w:bookmarkEnd w:id="1051"/>
    <w:bookmarkStart w:name="z1096" w:id="1052"/>
    <w:p>
      <w:pPr>
        <w:spacing w:after="0"/>
        <w:ind w:left="0"/>
        <w:jc w:val="both"/>
      </w:pPr>
      <w:r>
        <w:rPr>
          <w:rFonts w:ascii="Times New Roman"/>
          <w:b w:val="false"/>
          <w:i w:val="false"/>
          <w:color w:val="000000"/>
          <w:sz w:val="28"/>
        </w:rPr>
        <w:t>
      4) шарт талаптары мерзімінен бұрын орындалған жағдайда;</w:t>
      </w:r>
    </w:p>
    <w:bookmarkEnd w:id="1052"/>
    <w:bookmarkStart w:name="z1097" w:id="1053"/>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1053"/>
    <w:bookmarkStart w:name="z1098" w:id="1054"/>
    <w:p>
      <w:pPr>
        <w:spacing w:after="0"/>
        <w:ind w:left="0"/>
        <w:jc w:val="both"/>
      </w:pPr>
      <w:r>
        <w:rPr>
          <w:rFonts w:ascii="Times New Roman"/>
          <w:b w:val="false"/>
          <w:i w:val="false"/>
          <w:color w:val="000000"/>
          <w:sz w:val="28"/>
        </w:rPr>
        <w:t>
      14. Қызметтерді алушыларды білім беру ұйымында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қызметтерді алушыларға оқу кезеңінде тұрғын үй алаңын (жатақхана) беру туралы жазбаша міндеттемесі болған кезде уақытша болу ұйымының әкімшілігі қабылдайды.</w:t>
      </w:r>
    </w:p>
    <w:bookmarkEnd w:id="1054"/>
    <w:bookmarkStart w:name="z1099" w:id="1055"/>
    <w:p>
      <w:pPr>
        <w:spacing w:after="0"/>
        <w:ind w:left="0"/>
        <w:jc w:val="both"/>
      </w:pPr>
      <w:r>
        <w:rPr>
          <w:rFonts w:ascii="Times New Roman"/>
          <w:b w:val="false"/>
          <w:i w:val="false"/>
          <w:color w:val="000000"/>
          <w:sz w:val="28"/>
        </w:rPr>
        <w:t>
      Білім беру ұйымында оқуды табысты аяқтаған қызметтерді алушылар одан әрі әлеуметтік оңалту үшін уақытша болу ұйымына қайтарылады.</w:t>
      </w:r>
    </w:p>
    <w:bookmarkEnd w:id="1055"/>
    <w:bookmarkStart w:name="z1100" w:id="1056"/>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мүгедектігі бар адамның абилитациялау мен оңалтудың жеке бағдарламасына (бұдан әрі – ОЖБ) сәйкес қарттарға, мүгедектігі бар адамдарға және (немесе) он сегіз жастан асқан адамдарға арнаулы әлеуметтік қызметтер ұсынатын стационарлық үлгідегі ұйымға қабылданады.</w:t>
      </w:r>
    </w:p>
    <w:bookmarkEnd w:id="1056"/>
    <w:bookmarkStart w:name="z1101" w:id="1057"/>
    <w:p>
      <w:pPr>
        <w:spacing w:after="0"/>
        <w:ind w:left="0"/>
        <w:jc w:val="both"/>
      </w:pPr>
      <w:r>
        <w:rPr>
          <w:rFonts w:ascii="Times New Roman"/>
          <w:b w:val="false"/>
          <w:i w:val="false"/>
          <w:color w:val="000000"/>
          <w:sz w:val="28"/>
        </w:rPr>
        <w:t>
      16. Уақытша болу ұйымында тұруға медициналық қарсы көрсетілімдері болған кезде қызметтерді алушылар денсаулық сақтаудың тиісті ұйымдарына жіберілуге жатады.</w:t>
      </w:r>
    </w:p>
    <w:bookmarkEnd w:id="1057"/>
    <w:bookmarkStart w:name="z1102" w:id="1058"/>
    <w:p>
      <w:pPr>
        <w:spacing w:after="0"/>
        <w:ind w:left="0"/>
        <w:jc w:val="both"/>
      </w:pPr>
      <w:r>
        <w:rPr>
          <w:rFonts w:ascii="Times New Roman"/>
          <w:b w:val="false"/>
          <w:i w:val="false"/>
          <w:color w:val="000000"/>
          <w:sz w:val="28"/>
        </w:rPr>
        <w:t>
      17. Бюджет қаражаты есебінен ұсталатын қызметтерді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p>
    <w:bookmarkEnd w:id="1058"/>
    <w:bookmarkStart w:name="z1103" w:id="1059"/>
    <w:p>
      <w:pPr>
        <w:spacing w:after="0"/>
        <w:ind w:left="0"/>
        <w:jc w:val="both"/>
      </w:pPr>
      <w:r>
        <w:rPr>
          <w:rFonts w:ascii="Times New Roman"/>
          <w:b w:val="false"/>
          <w:i w:val="false"/>
          <w:color w:val="000000"/>
          <w:sz w:val="28"/>
        </w:rPr>
        <w:t>
      18. Қызметтерді алушылар:</w:t>
      </w:r>
    </w:p>
    <w:bookmarkEnd w:id="1059"/>
    <w:bookmarkStart w:name="z1104" w:id="1060"/>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1060"/>
    <w:bookmarkStart w:name="z1105" w:id="1061"/>
    <w:p>
      <w:pPr>
        <w:spacing w:after="0"/>
        <w:ind w:left="0"/>
        <w:jc w:val="both"/>
      </w:pPr>
      <w:r>
        <w:rPr>
          <w:rFonts w:ascii="Times New Roman"/>
          <w:b w:val="false"/>
          <w:i w:val="false"/>
          <w:color w:val="000000"/>
          <w:sz w:val="28"/>
        </w:rPr>
        <w:t>
      2) уақытша болу ұйымында болуға медициналық қарсы көрсетілімдер анықталған кезде;</w:t>
      </w:r>
    </w:p>
    <w:bookmarkEnd w:id="1061"/>
    <w:bookmarkStart w:name="z1106" w:id="1062"/>
    <w:p>
      <w:pPr>
        <w:spacing w:after="0"/>
        <w:ind w:left="0"/>
        <w:jc w:val="both"/>
      </w:pPr>
      <w:r>
        <w:rPr>
          <w:rFonts w:ascii="Times New Roman"/>
          <w:b w:val="false"/>
          <w:i w:val="false"/>
          <w:color w:val="000000"/>
          <w:sz w:val="28"/>
        </w:rPr>
        <w:t>
      3) қызметтерді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 шығарылуға жатады.</w:t>
      </w:r>
    </w:p>
    <w:bookmarkEnd w:id="1062"/>
    <w:bookmarkStart w:name="z1107" w:id="1063"/>
    <w:p>
      <w:pPr>
        <w:spacing w:after="0"/>
        <w:ind w:left="0"/>
        <w:jc w:val="both"/>
      </w:pPr>
      <w:r>
        <w:rPr>
          <w:rFonts w:ascii="Times New Roman"/>
          <w:b w:val="false"/>
          <w:i w:val="false"/>
          <w:color w:val="000000"/>
          <w:sz w:val="28"/>
        </w:rPr>
        <w:t xml:space="preserve">
      Уақытша болу ұйымы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қабылданады, ал дәлелді себептер (ішкі істер органдарының ұстауы, денсаулық сақтау ұйымында болу) бойынша ол жөнінде хабардар етуге мүмкіндігі болмаған адам дереу қайта қабылданады;</w:t>
      </w:r>
    </w:p>
    <w:bookmarkEnd w:id="1063"/>
    <w:bookmarkStart w:name="z1108" w:id="1064"/>
    <w:p>
      <w:pPr>
        <w:spacing w:after="0"/>
        <w:ind w:left="0"/>
        <w:jc w:val="both"/>
      </w:pPr>
      <w:r>
        <w:rPr>
          <w:rFonts w:ascii="Times New Roman"/>
          <w:b w:val="false"/>
          <w:i w:val="false"/>
          <w:color w:val="000000"/>
          <w:sz w:val="28"/>
        </w:rPr>
        <w:t>
      4) өзі туралы әдейі жалған ақпарат ұсынған жағдайда;</w:t>
      </w:r>
    </w:p>
    <w:bookmarkEnd w:id="1064"/>
    <w:bookmarkStart w:name="z1109" w:id="1065"/>
    <w:p>
      <w:pPr>
        <w:spacing w:after="0"/>
        <w:ind w:left="0"/>
        <w:jc w:val="both"/>
      </w:pPr>
      <w:r>
        <w:rPr>
          <w:rFonts w:ascii="Times New Roman"/>
          <w:b w:val="false"/>
          <w:i w:val="false"/>
          <w:color w:val="000000"/>
          <w:sz w:val="28"/>
        </w:rPr>
        <w:t>
      5) қызметтерді алушы шарт талаптарын орындамаған жағдайда шығарылуға жатады.</w:t>
      </w:r>
    </w:p>
    <w:bookmarkEnd w:id="1065"/>
    <w:bookmarkStart w:name="z1110" w:id="1066"/>
    <w:p>
      <w:pPr>
        <w:spacing w:after="0"/>
        <w:ind w:left="0"/>
        <w:jc w:val="both"/>
      </w:pPr>
      <w:r>
        <w:rPr>
          <w:rFonts w:ascii="Times New Roman"/>
          <w:b w:val="false"/>
          <w:i w:val="false"/>
          <w:color w:val="000000"/>
          <w:sz w:val="28"/>
        </w:rPr>
        <w:t>
      Шығаруға осы тармақтың 1) және 3) тармақшаларында көрсетілген негіздемелер куәгерлердің жазбаша айғақтамаларымен расталады.</w:t>
      </w:r>
    </w:p>
    <w:bookmarkEnd w:id="1066"/>
    <w:bookmarkStart w:name="z1111" w:id="1067"/>
    <w:p>
      <w:pPr>
        <w:spacing w:after="0"/>
        <w:ind w:left="0"/>
        <w:jc w:val="both"/>
      </w:pPr>
      <w:r>
        <w:rPr>
          <w:rFonts w:ascii="Times New Roman"/>
          <w:b w:val="false"/>
          <w:i w:val="false"/>
          <w:color w:val="000000"/>
          <w:sz w:val="28"/>
        </w:rPr>
        <w:t xml:space="preserve">
      Осы тармақтың 1), 3), 4), 5) тармақшаларында көзделген негіздемелер бойынша уақытша болу ұйымынан шығарылған қызметтерді алушылармен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шығарылғаннан кейін күнтізбелік бір жылдан соң оңалту туралы шарт жасалады.</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1068"/>
    <w:p>
      <w:pPr>
        <w:spacing w:after="0"/>
        <w:ind w:left="0"/>
        <w:jc w:val="both"/>
      </w:pPr>
      <w:r>
        <w:rPr>
          <w:rFonts w:ascii="Times New Roman"/>
          <w:b w:val="false"/>
          <w:i w:val="false"/>
          <w:color w:val="000000"/>
          <w:sz w:val="28"/>
        </w:rPr>
        <w:t>
      19. Қызметтерді алушыларды шығару, шығарып жіберу немесе басқа уақытша болу ұйымына ауыстыру уақытша болу ұйымы басшысы бұйрығының негізінде жүзеге асырылады және "Е-собес" ААЖ-да белгі қойылады.</w:t>
      </w:r>
    </w:p>
    <w:bookmarkEnd w:id="1068"/>
    <w:bookmarkStart w:name="z1113" w:id="1069"/>
    <w:p>
      <w:pPr>
        <w:spacing w:after="0"/>
        <w:ind w:left="0"/>
        <w:jc w:val="both"/>
      </w:pPr>
      <w:r>
        <w:rPr>
          <w:rFonts w:ascii="Times New Roman"/>
          <w:b w:val="false"/>
          <w:i w:val="false"/>
          <w:color w:val="000000"/>
          <w:sz w:val="28"/>
        </w:rPr>
        <w:t>
      20. Шығару немесе басқа уақытша болу ұйымына ауыстыру кезінде қызметтерді алушыларға жеке және маусым бойынша өзіне бекітілген киімі мен аяқкиімі, уақытша болу ұйымында сақталған құнды заттары (құжаттары) беріледі.</w:t>
      </w:r>
    </w:p>
    <w:bookmarkEnd w:id="1069"/>
    <w:bookmarkStart w:name="z1114" w:id="1070"/>
    <w:p>
      <w:pPr>
        <w:spacing w:after="0"/>
        <w:ind w:left="0"/>
        <w:jc w:val="left"/>
      </w:pPr>
      <w:r>
        <w:rPr>
          <w:rFonts w:ascii="Times New Roman"/>
          <w:b/>
          <w:i w:val="false"/>
          <w:color w:val="000000"/>
        </w:rPr>
        <w:t xml:space="preserve"> 3-тарау. Уақытша болу ұйымдарында арнаулы әлеуметтік қызметтерді көрсету сапасы мен көлемі</w:t>
      </w:r>
    </w:p>
    <w:bookmarkEnd w:id="1070"/>
    <w:bookmarkStart w:name="z1115" w:id="1071"/>
    <w:p>
      <w:pPr>
        <w:spacing w:after="0"/>
        <w:ind w:left="0"/>
        <w:jc w:val="both"/>
      </w:pPr>
      <w:r>
        <w:rPr>
          <w:rFonts w:ascii="Times New Roman"/>
          <w:b w:val="false"/>
          <w:i w:val="false"/>
          <w:color w:val="000000"/>
          <w:sz w:val="28"/>
        </w:rPr>
        <w:t>
      21. Әлеуметтік-тұрмыстық қызметтерге:</w:t>
      </w:r>
    </w:p>
    <w:bookmarkEnd w:id="1071"/>
    <w:bookmarkStart w:name="z1116" w:id="1072"/>
    <w:p>
      <w:pPr>
        <w:spacing w:after="0"/>
        <w:ind w:left="0"/>
        <w:jc w:val="both"/>
      </w:pPr>
      <w:r>
        <w:rPr>
          <w:rFonts w:ascii="Times New Roman"/>
          <w:b w:val="false"/>
          <w:i w:val="false"/>
          <w:color w:val="000000"/>
          <w:sz w:val="28"/>
        </w:rPr>
        <w:t>
      1) қызметтерді алушыларды қабылдау және уақытша орналастыру;</w:t>
      </w:r>
    </w:p>
    <w:bookmarkEnd w:id="1072"/>
    <w:bookmarkStart w:name="z1117" w:id="1073"/>
    <w:p>
      <w:pPr>
        <w:spacing w:after="0"/>
        <w:ind w:left="0"/>
        <w:jc w:val="both"/>
      </w:pPr>
      <w:r>
        <w:rPr>
          <w:rFonts w:ascii="Times New Roman"/>
          <w:b w:val="false"/>
          <w:i w:val="false"/>
          <w:color w:val="000000"/>
          <w:sz w:val="28"/>
        </w:rPr>
        <w:t xml:space="preserve">
      2) төсек орын, жиһаз беру, төсек-орын жабдықтарымен, жеке гигиена заттары және іш киіммен қамтамасыз ету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нормативтерді сақтай отырып жүзеге асырылады.</w:t>
      </w:r>
    </w:p>
    <w:bookmarkEnd w:id="1073"/>
    <w:bookmarkStart w:name="z1118" w:id="1074"/>
    <w:p>
      <w:pPr>
        <w:spacing w:after="0"/>
        <w:ind w:left="0"/>
        <w:jc w:val="both"/>
      </w:pPr>
      <w:r>
        <w:rPr>
          <w:rFonts w:ascii="Times New Roman"/>
          <w:b w:val="false"/>
          <w:i w:val="false"/>
          <w:color w:val="000000"/>
          <w:sz w:val="28"/>
        </w:rPr>
        <w:t>
      Бір жыл ішінде уақытша болу ұйымына қайта түскен кезде қызметтерді алушылар қажеттігіне қарай іш киіммен қамтамасыз етіледі;</w:t>
      </w:r>
    </w:p>
    <w:bookmarkEnd w:id="1074"/>
    <w:bookmarkStart w:name="z1119" w:id="1075"/>
    <w:p>
      <w:pPr>
        <w:spacing w:after="0"/>
        <w:ind w:left="0"/>
        <w:jc w:val="both"/>
      </w:pPr>
      <w:r>
        <w:rPr>
          <w:rFonts w:ascii="Times New Roman"/>
          <w:b w:val="false"/>
          <w:i w:val="false"/>
          <w:color w:val="000000"/>
          <w:sz w:val="28"/>
        </w:rPr>
        <w:t>
      3) жеке басты куәландыратын құжаттарды қалпына келтіруге жәрдемдесу;</w:t>
      </w:r>
    </w:p>
    <w:bookmarkEnd w:id="1075"/>
    <w:bookmarkStart w:name="z1120" w:id="1076"/>
    <w:p>
      <w:pPr>
        <w:spacing w:after="0"/>
        <w:ind w:left="0"/>
        <w:jc w:val="both"/>
      </w:pPr>
      <w:r>
        <w:rPr>
          <w:rFonts w:ascii="Times New Roman"/>
          <w:b w:val="false"/>
          <w:i w:val="false"/>
          <w:color w:val="000000"/>
          <w:sz w:val="28"/>
        </w:rPr>
        <w:t>
      4) жүріп-тұруы қиын және өзіне қызмет көрсетуге қабілетсіз қарттар мен мүгедектігі бар адамдардың болуы үшін жағдай жасау;</w:t>
      </w:r>
    </w:p>
    <w:bookmarkEnd w:id="1076"/>
    <w:bookmarkStart w:name="z1121" w:id="1077"/>
    <w:p>
      <w:pPr>
        <w:spacing w:after="0"/>
        <w:ind w:left="0"/>
        <w:jc w:val="both"/>
      </w:pPr>
      <w:r>
        <w:rPr>
          <w:rFonts w:ascii="Times New Roman"/>
          <w:b w:val="false"/>
          <w:i w:val="false"/>
          <w:color w:val="000000"/>
          <w:sz w:val="28"/>
        </w:rPr>
        <w:t>
      5) санитариялық-гигиеналық талаптарға сәйкес тұру жағдайларын сақтау жөнінде қызметтер көрсету;</w:t>
      </w:r>
    </w:p>
    <w:bookmarkEnd w:id="1077"/>
    <w:bookmarkStart w:name="z1122" w:id="1078"/>
    <w:p>
      <w:pPr>
        <w:spacing w:after="0"/>
        <w:ind w:left="0"/>
        <w:jc w:val="both"/>
      </w:pPr>
      <w:r>
        <w:rPr>
          <w:rFonts w:ascii="Times New Roman"/>
          <w:b w:val="false"/>
          <w:i w:val="false"/>
          <w:color w:val="000000"/>
          <w:sz w:val="28"/>
        </w:rPr>
        <w:t>
      6) іш киімді, киімді, төсек-орын жабдықтарын дезинфекциялау;</w:t>
      </w:r>
    </w:p>
    <w:bookmarkEnd w:id="1078"/>
    <w:bookmarkStart w:name="z1123" w:id="1079"/>
    <w:p>
      <w:pPr>
        <w:spacing w:after="0"/>
        <w:ind w:left="0"/>
        <w:jc w:val="both"/>
      </w:pPr>
      <w:r>
        <w:rPr>
          <w:rFonts w:ascii="Times New Roman"/>
          <w:b w:val="false"/>
          <w:i w:val="false"/>
          <w:color w:val="000000"/>
          <w:sz w:val="28"/>
        </w:rPr>
        <w:t>
      7) тұрмыстық өз-өзіне қызметтер көрсету үшін жағдай жасау (жеке іш киімдері мен киімдерін жуу, кептіру, үтіктеу);</w:t>
      </w:r>
    </w:p>
    <w:bookmarkEnd w:id="1079"/>
    <w:bookmarkStart w:name="z1124" w:id="1080"/>
    <w:p>
      <w:pPr>
        <w:spacing w:after="0"/>
        <w:ind w:left="0"/>
        <w:jc w:val="both"/>
      </w:pPr>
      <w:r>
        <w:rPr>
          <w:rFonts w:ascii="Times New Roman"/>
          <w:b w:val="false"/>
          <w:i w:val="false"/>
          <w:color w:val="000000"/>
          <w:sz w:val="28"/>
        </w:rPr>
        <w:t>
      8) санитариялық-гигиеналық рәсімдерді (душ немесе ванна бөлмелері, санитариялық тораптар) жүзеге асыру үшін жағдай жасау;</w:t>
      </w:r>
    </w:p>
    <w:bookmarkEnd w:id="1080"/>
    <w:bookmarkStart w:name="z1125" w:id="1081"/>
    <w:p>
      <w:pPr>
        <w:spacing w:after="0"/>
        <w:ind w:left="0"/>
        <w:jc w:val="both"/>
      </w:pPr>
      <w:r>
        <w:rPr>
          <w:rFonts w:ascii="Times New Roman"/>
          <w:b w:val="false"/>
          <w:i w:val="false"/>
          <w:color w:val="000000"/>
          <w:sz w:val="28"/>
        </w:rPr>
        <w:t>
      9) жол жүру құжаттарын сатып алу және баратын жеріне дейін азық-түлікпен қамтамасыз ету арқылы бұрынғы тұрған жеріне жөнелтуге жәрдемдесу.</w:t>
      </w:r>
    </w:p>
    <w:bookmarkEnd w:id="1081"/>
    <w:bookmarkStart w:name="z1126" w:id="1082"/>
    <w:p>
      <w:pPr>
        <w:spacing w:after="0"/>
        <w:ind w:left="0"/>
        <w:jc w:val="both"/>
      </w:pPr>
      <w:r>
        <w:rPr>
          <w:rFonts w:ascii="Times New Roman"/>
          <w:b w:val="false"/>
          <w:i w:val="false"/>
          <w:color w:val="000000"/>
          <w:sz w:val="28"/>
        </w:rPr>
        <w:t>
      Жүріп-тұруы қиын адамдарға уақытша болу ұйымы баратын жеріне дейін ілесіп баруды қамтамасыз етеді;</w:t>
      </w:r>
    </w:p>
    <w:bookmarkEnd w:id="1082"/>
    <w:bookmarkStart w:name="z1127" w:id="1083"/>
    <w:p>
      <w:pPr>
        <w:spacing w:after="0"/>
        <w:ind w:left="0"/>
        <w:jc w:val="both"/>
      </w:pPr>
      <w:r>
        <w:rPr>
          <w:rFonts w:ascii="Times New Roman"/>
          <w:b w:val="false"/>
          <w:i w:val="false"/>
          <w:color w:val="000000"/>
          <w:sz w:val="28"/>
        </w:rPr>
        <w:t>
      10) тұратын жері бойынша тіркелу үшін құжаттарын рәсімдеуге жәрдемдесу;</w:t>
      </w:r>
    </w:p>
    <w:bookmarkEnd w:id="1083"/>
    <w:bookmarkStart w:name="z1128" w:id="1084"/>
    <w:p>
      <w:pPr>
        <w:spacing w:after="0"/>
        <w:ind w:left="0"/>
        <w:jc w:val="both"/>
      </w:pPr>
      <w:r>
        <w:rPr>
          <w:rFonts w:ascii="Times New Roman"/>
          <w:b w:val="false"/>
          <w:i w:val="false"/>
          <w:color w:val="000000"/>
          <w:sz w:val="28"/>
        </w:rPr>
        <w:t>
      11) тамақ ұсыну;</w:t>
      </w:r>
    </w:p>
    <w:bookmarkEnd w:id="1084"/>
    <w:bookmarkStart w:name="z1129" w:id="1085"/>
    <w:p>
      <w:pPr>
        <w:spacing w:after="0"/>
        <w:ind w:left="0"/>
        <w:jc w:val="both"/>
      </w:pPr>
      <w:r>
        <w:rPr>
          <w:rFonts w:ascii="Times New Roman"/>
          <w:b w:val="false"/>
          <w:i w:val="false"/>
          <w:color w:val="000000"/>
          <w:sz w:val="28"/>
        </w:rPr>
        <w:t>
      12) емдеу, оқу үшін қызметтерді алушыларды тасымалдауға көлік қызметтерін ұсыну;</w:t>
      </w:r>
    </w:p>
    <w:bookmarkEnd w:id="1085"/>
    <w:bookmarkStart w:name="z1130" w:id="1086"/>
    <w:p>
      <w:pPr>
        <w:spacing w:after="0"/>
        <w:ind w:left="0"/>
        <w:jc w:val="both"/>
      </w:pPr>
      <w:r>
        <w:rPr>
          <w:rFonts w:ascii="Times New Roman"/>
          <w:b w:val="false"/>
          <w:i w:val="false"/>
          <w:color w:val="000000"/>
          <w:sz w:val="28"/>
        </w:rPr>
        <w:t>
      13) хат жазуға және оқуға көмек көрсету жатады.</w:t>
      </w:r>
    </w:p>
    <w:bookmarkEnd w:id="1086"/>
    <w:bookmarkStart w:name="z1131" w:id="1087"/>
    <w:p>
      <w:pPr>
        <w:spacing w:after="0"/>
        <w:ind w:left="0"/>
        <w:jc w:val="both"/>
      </w:pPr>
      <w:r>
        <w:rPr>
          <w:rFonts w:ascii="Times New Roman"/>
          <w:b w:val="false"/>
          <w:i w:val="false"/>
          <w:color w:val="000000"/>
          <w:sz w:val="28"/>
        </w:rPr>
        <w:t>
      Түнде болу үйлерінде (бөлімшелерінде) көрсетілетін әлеуметтік-тұрмыстық қызметтерге:</w:t>
      </w:r>
    </w:p>
    <w:bookmarkEnd w:id="1087"/>
    <w:bookmarkStart w:name="z1132" w:id="1088"/>
    <w:p>
      <w:pPr>
        <w:spacing w:after="0"/>
        <w:ind w:left="0"/>
        <w:jc w:val="both"/>
      </w:pPr>
      <w:r>
        <w:rPr>
          <w:rFonts w:ascii="Times New Roman"/>
          <w:b w:val="false"/>
          <w:i w:val="false"/>
          <w:color w:val="000000"/>
          <w:sz w:val="28"/>
        </w:rPr>
        <w:t>
      1) қызметтерді алушыларды қабылдау және уақытша орналастыру;</w:t>
      </w:r>
    </w:p>
    <w:bookmarkEnd w:id="1088"/>
    <w:bookmarkStart w:name="z1133" w:id="1089"/>
    <w:p>
      <w:pPr>
        <w:spacing w:after="0"/>
        <w:ind w:left="0"/>
        <w:jc w:val="both"/>
      </w:pPr>
      <w:r>
        <w:rPr>
          <w:rFonts w:ascii="Times New Roman"/>
          <w:b w:val="false"/>
          <w:i w:val="false"/>
          <w:color w:val="000000"/>
          <w:sz w:val="28"/>
        </w:rPr>
        <w:t>
      2) койка-орын беру, төсек-орын жабдықтарымен қамтамасыз ету;</w:t>
      </w:r>
    </w:p>
    <w:bookmarkEnd w:id="1089"/>
    <w:bookmarkStart w:name="z1134" w:id="1090"/>
    <w:p>
      <w:pPr>
        <w:spacing w:after="0"/>
        <w:ind w:left="0"/>
        <w:jc w:val="both"/>
      </w:pPr>
      <w:r>
        <w:rPr>
          <w:rFonts w:ascii="Times New Roman"/>
          <w:b w:val="false"/>
          <w:i w:val="false"/>
          <w:color w:val="000000"/>
          <w:sz w:val="28"/>
        </w:rPr>
        <w:t>
      3) іш киімді, киімді, төсек-орын жабдықтарын дезинфекциялау;</w:t>
      </w:r>
    </w:p>
    <w:bookmarkEnd w:id="1090"/>
    <w:bookmarkStart w:name="z1135" w:id="1091"/>
    <w:p>
      <w:pPr>
        <w:spacing w:after="0"/>
        <w:ind w:left="0"/>
        <w:jc w:val="both"/>
      </w:pPr>
      <w:r>
        <w:rPr>
          <w:rFonts w:ascii="Times New Roman"/>
          <w:b w:val="false"/>
          <w:i w:val="false"/>
          <w:color w:val="000000"/>
          <w:sz w:val="28"/>
        </w:rPr>
        <w:t>
      4) санитариялық-гигиеналық рәсімдерді (душ немесе ванна бөлмелері, санитариялық тораптар) жүзеге асыру үшін жағдай жасау жатады.</w:t>
      </w:r>
    </w:p>
    <w:bookmarkEnd w:id="1091"/>
    <w:bookmarkStart w:name="z1136" w:id="1092"/>
    <w:p>
      <w:pPr>
        <w:spacing w:after="0"/>
        <w:ind w:left="0"/>
        <w:jc w:val="both"/>
      </w:pPr>
      <w:r>
        <w:rPr>
          <w:rFonts w:ascii="Times New Roman"/>
          <w:b w:val="false"/>
          <w:i w:val="false"/>
          <w:color w:val="000000"/>
          <w:sz w:val="28"/>
        </w:rPr>
        <w:t>
      22. Әлеуметтік-тұрмыстық қызметтер көрсетудің сапасына қойылатын талаптар:</w:t>
      </w:r>
    </w:p>
    <w:bookmarkEnd w:id="1092"/>
    <w:bookmarkStart w:name="z1137" w:id="1093"/>
    <w:p>
      <w:pPr>
        <w:spacing w:after="0"/>
        <w:ind w:left="0"/>
        <w:jc w:val="both"/>
      </w:pPr>
      <w:r>
        <w:rPr>
          <w:rFonts w:ascii="Times New Roman"/>
          <w:b w:val="false"/>
          <w:i w:val="false"/>
          <w:color w:val="000000"/>
          <w:sz w:val="28"/>
        </w:rPr>
        <w:t>
      1) берілетін тұрғын үй орынжайлары көлемі мен көрсеткіштері бойынша (ғимараттар мен орынжайлардың жай-күйі, олардың жайлылығы) санитариялық-эпидемиологиялық нормалар мен талаптарға сәйкес болады және қызметтерді алушылардың тұруына қолайлылықты қамтамасыз етеді.</w:t>
      </w:r>
    </w:p>
    <w:bookmarkEnd w:id="1093"/>
    <w:bookmarkStart w:name="z1138" w:id="1094"/>
    <w:p>
      <w:pPr>
        <w:spacing w:after="0"/>
        <w:ind w:left="0"/>
        <w:jc w:val="both"/>
      </w:pPr>
      <w:r>
        <w:rPr>
          <w:rFonts w:ascii="Times New Roman"/>
          <w:b w:val="false"/>
          <w:i w:val="false"/>
          <w:color w:val="000000"/>
          <w:sz w:val="28"/>
        </w:rPr>
        <w:t>
      Санитариялық-эпидемиялық нормалар мен қағидаларға, қауіпсіздік талаптарына, өртке қарсы талаптарға сай келетін барлық тұрғын, қызметтік және өндірістік орынжайлар персоналдың, қызметтерді алушылардың денсаулығына және ұсынылатын қызметтердің сапасына кері әсер ететін әр түрлі факторлардың әсерінен және қолайсыз жағдайлардан қорғалған болады.</w:t>
      </w:r>
    </w:p>
    <w:bookmarkEnd w:id="1094"/>
    <w:bookmarkStart w:name="z1139" w:id="1095"/>
    <w:p>
      <w:pPr>
        <w:spacing w:after="0"/>
        <w:ind w:left="0"/>
        <w:jc w:val="both"/>
      </w:pPr>
      <w:r>
        <w:rPr>
          <w:rFonts w:ascii="Times New Roman"/>
          <w:b w:val="false"/>
          <w:i w:val="false"/>
          <w:color w:val="000000"/>
          <w:sz w:val="28"/>
        </w:rPr>
        <w:t>
      Әлеуметтік-еңбек қызметтерін, мәдени және тұрмыстық қызметтер көрсетуді ұйымдастыру үшін ұсынылатын орынжайлар көлемі, орналасуы мен конфигурациясы бойынша қызметтер көрсетілетін қызметтерді алушылардың ерекшелігін ескере отырып, жоғарыда аталған барлық іс-шараларды өткізуді қамтамасыз етеді;</w:t>
      </w:r>
    </w:p>
    <w:bookmarkEnd w:id="1095"/>
    <w:bookmarkStart w:name="z1140" w:id="1096"/>
    <w:p>
      <w:pPr>
        <w:spacing w:after="0"/>
        <w:ind w:left="0"/>
        <w:jc w:val="both"/>
      </w:pPr>
      <w:r>
        <w:rPr>
          <w:rFonts w:ascii="Times New Roman"/>
          <w:b w:val="false"/>
          <w:i w:val="false"/>
          <w:color w:val="000000"/>
          <w:sz w:val="28"/>
        </w:rPr>
        <w:t>
      2) уақытша болу ұйымы мамандарының кабинеттері қажетті жиһазбен және мамандандырылған жабдықтармен жабдықталады.</w:t>
      </w:r>
    </w:p>
    <w:bookmarkEnd w:id="1096"/>
    <w:bookmarkStart w:name="z1141" w:id="1097"/>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bookmarkEnd w:id="1097"/>
    <w:bookmarkStart w:name="z1142" w:id="1098"/>
    <w:p>
      <w:pPr>
        <w:spacing w:after="0"/>
        <w:ind w:left="0"/>
        <w:jc w:val="both"/>
      </w:pPr>
      <w:r>
        <w:rPr>
          <w:rFonts w:ascii="Times New Roman"/>
          <w:b w:val="false"/>
          <w:i w:val="false"/>
          <w:color w:val="000000"/>
          <w:sz w:val="28"/>
        </w:rPr>
        <w:t>
      3) қызметтерді алушылардың пайдалануына берілетін жиһаз, жабдық, іш киім Қазақстан Республикасының аумағында қолданылатын техникалық реттеу саласындағы стандарттау жөніндегі нормативтік құжаттарға сәйкес болады;</w:t>
      </w:r>
    </w:p>
    <w:bookmarkEnd w:id="1098"/>
    <w:bookmarkStart w:name="z1143" w:id="1099"/>
    <w:p>
      <w:pPr>
        <w:spacing w:after="0"/>
        <w:ind w:left="0"/>
        <w:jc w:val="both"/>
      </w:pPr>
      <w:r>
        <w:rPr>
          <w:rFonts w:ascii="Times New Roman"/>
          <w:b w:val="false"/>
          <w:i w:val="false"/>
          <w:color w:val="000000"/>
          <w:sz w:val="28"/>
        </w:rPr>
        <w:t>
      4) қызметтерді алушыларға берілетін іш киім киюге ыңғайлы, қызметтерді алушылардың жынысына, бойы мен өлшемдеріне сәйкес келеді, сондай-ақ санитариялық-гигиеналық нормалар мен талаптарға жауап береді;</w:t>
      </w:r>
    </w:p>
    <w:bookmarkEnd w:id="1099"/>
    <w:bookmarkStart w:name="z1144" w:id="1100"/>
    <w:p>
      <w:pPr>
        <w:spacing w:after="0"/>
        <w:ind w:left="0"/>
        <w:jc w:val="both"/>
      </w:pPr>
      <w:r>
        <w:rPr>
          <w:rFonts w:ascii="Times New Roman"/>
          <w:b w:val="false"/>
          <w:i w:val="false"/>
          <w:color w:val="000000"/>
          <w:sz w:val="28"/>
        </w:rPr>
        <w:t>
      5) ыстық тамақ сапалы тағамдардан әзірленуге, теңгерімділік және калориялық талаптарға жауап береді, санитариялық-гигиеналық талаптарға сәйкес болады және қызметтерді алушылардың денсаулық жағдайын ескеріп ұсынылады.</w:t>
      </w:r>
    </w:p>
    <w:bookmarkEnd w:id="1100"/>
    <w:bookmarkStart w:name="z1145" w:id="1101"/>
    <w:p>
      <w:pPr>
        <w:spacing w:after="0"/>
        <w:ind w:left="0"/>
        <w:jc w:val="both"/>
      </w:pPr>
      <w:r>
        <w:rPr>
          <w:rFonts w:ascii="Times New Roman"/>
          <w:b w:val="false"/>
          <w:i w:val="false"/>
          <w:color w:val="000000"/>
          <w:sz w:val="28"/>
        </w:rPr>
        <w:t>
      Уақытша болу ұйымдарының басшысы маусымға қарай (көктем-жаз, күз-қыс) ағымдағы апталық мәзірді және екінші аптаға перспективалық мәзірді бекітеді;</w:t>
      </w:r>
    </w:p>
    <w:bookmarkEnd w:id="1101"/>
    <w:bookmarkStart w:name="z1146" w:id="1102"/>
    <w:p>
      <w:pPr>
        <w:spacing w:after="0"/>
        <w:ind w:left="0"/>
        <w:jc w:val="both"/>
      </w:pPr>
      <w:r>
        <w:rPr>
          <w:rFonts w:ascii="Times New Roman"/>
          <w:b w:val="false"/>
          <w:i w:val="false"/>
          <w:color w:val="000000"/>
          <w:sz w:val="28"/>
        </w:rPr>
        <w:t>
      6) бақылаудағы, төсек режиміндегі және денсаулық жағдайына байланысты өзін-өзі күтудің қарапайым рәсімдерін орындай алмайтын қызметтерді алушыларға жеке қызметтер көрсету және гигиеналық сипаттағы әлеуметтік-тұрмыстық қызметтер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қызметтер көрсетуші персонал қызметтерді алушыларға ерекше сыпайылық танытуы қажет);</w:t>
      </w:r>
    </w:p>
    <w:bookmarkEnd w:id="1102"/>
    <w:bookmarkStart w:name="z1147" w:id="1103"/>
    <w:p>
      <w:pPr>
        <w:spacing w:after="0"/>
        <w:ind w:left="0"/>
        <w:jc w:val="both"/>
      </w:pPr>
      <w:r>
        <w:rPr>
          <w:rFonts w:ascii="Times New Roman"/>
          <w:b w:val="false"/>
          <w:i w:val="false"/>
          <w:color w:val="000000"/>
          <w:sz w:val="28"/>
        </w:rPr>
        <w:t>
      7) қызметтерді алушыларды емдеу, оқыту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1103"/>
    <w:bookmarkStart w:name="z1148" w:id="1104"/>
    <w:p>
      <w:pPr>
        <w:spacing w:after="0"/>
        <w:ind w:left="0"/>
        <w:jc w:val="both"/>
      </w:pPr>
      <w:r>
        <w:rPr>
          <w:rFonts w:ascii="Times New Roman"/>
          <w:b w:val="false"/>
          <w:i w:val="false"/>
          <w:color w:val="000000"/>
          <w:sz w:val="28"/>
        </w:rPr>
        <w:t>
      8) тұрмыстық қызметтер көрсетумен қамтамасыз ету (іш киімді, киімді, төсек-орын жабдықтарын жуу, кептіру, үтіктеу, дезинфекциялау) сапа талаптары мен оның уақтлығына жауап береді.</w:t>
      </w:r>
    </w:p>
    <w:bookmarkEnd w:id="1104"/>
    <w:bookmarkStart w:name="z1149" w:id="1105"/>
    <w:p>
      <w:pPr>
        <w:spacing w:after="0"/>
        <w:ind w:left="0"/>
        <w:jc w:val="both"/>
      </w:pPr>
      <w:r>
        <w:rPr>
          <w:rFonts w:ascii="Times New Roman"/>
          <w:b w:val="false"/>
          <w:i w:val="false"/>
          <w:color w:val="000000"/>
          <w:sz w:val="28"/>
        </w:rPr>
        <w:t>
      23. Әлеуметтік-медициналық қызметтерге:</w:t>
      </w:r>
    </w:p>
    <w:bookmarkEnd w:id="1105"/>
    <w:bookmarkStart w:name="z1150" w:id="1106"/>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bookmarkEnd w:id="1106"/>
    <w:bookmarkStart w:name="z1151" w:id="1107"/>
    <w:p>
      <w:pPr>
        <w:spacing w:after="0"/>
        <w:ind w:left="0"/>
        <w:jc w:val="both"/>
      </w:pPr>
      <w:r>
        <w:rPr>
          <w:rFonts w:ascii="Times New Roman"/>
          <w:b w:val="false"/>
          <w:i w:val="false"/>
          <w:color w:val="000000"/>
          <w:sz w:val="28"/>
        </w:rPr>
        <w:t>
      2) дәрігерге дейін медициналық көмек көрсету, емделуге мұқтаж қызметтерді алушыларды денсаулық сақтау ұйымдарына жатқызуға жәрдемдесу және ілесіп жүру;</w:t>
      </w:r>
    </w:p>
    <w:bookmarkEnd w:id="1107"/>
    <w:bookmarkStart w:name="z1152" w:id="1108"/>
    <w:p>
      <w:pPr>
        <w:spacing w:after="0"/>
        <w:ind w:left="0"/>
        <w:jc w:val="both"/>
      </w:pPr>
      <w:r>
        <w:rPr>
          <w:rFonts w:ascii="Times New Roman"/>
          <w:b w:val="false"/>
          <w:i w:val="false"/>
          <w:color w:val="000000"/>
          <w:sz w:val="28"/>
        </w:rPr>
        <w:t>
      3) медициналық-әлеуметтік сараптамаға жіберу үшін құжаттарды дайындауға жәрдемдесу;</w:t>
      </w:r>
    </w:p>
    <w:bookmarkEnd w:id="1108"/>
    <w:bookmarkStart w:name="z1153" w:id="1109"/>
    <w:p>
      <w:pPr>
        <w:spacing w:after="0"/>
        <w:ind w:left="0"/>
        <w:jc w:val="both"/>
      </w:pPr>
      <w:r>
        <w:rPr>
          <w:rFonts w:ascii="Times New Roman"/>
          <w:b w:val="false"/>
          <w:i w:val="false"/>
          <w:color w:val="000000"/>
          <w:sz w:val="28"/>
        </w:rPr>
        <w:t>
      4) тегін медициналық көмектің кепілді көлемін алуға жәрдемдесу;</w:t>
      </w:r>
    </w:p>
    <w:bookmarkEnd w:id="1109"/>
    <w:bookmarkStart w:name="z1154" w:id="1110"/>
    <w:p>
      <w:pPr>
        <w:spacing w:after="0"/>
        <w:ind w:left="0"/>
        <w:jc w:val="both"/>
      </w:pP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p>
    <w:bookmarkEnd w:id="1110"/>
    <w:bookmarkStart w:name="z1155" w:id="1111"/>
    <w:p>
      <w:pPr>
        <w:spacing w:after="0"/>
        <w:ind w:left="0"/>
        <w:jc w:val="both"/>
      </w:pPr>
      <w:r>
        <w:rPr>
          <w:rFonts w:ascii="Times New Roman"/>
          <w:b w:val="false"/>
          <w:i w:val="false"/>
          <w:color w:val="000000"/>
          <w:sz w:val="28"/>
        </w:rPr>
        <w:t>
      6) ОЖБ-ға сәйкес техникалық көмекші (орнын толтырушы) құралдармен қамтамасыз етуге, санаторий-курорттық емделуді алуға жәрдемдесу;</w:t>
      </w:r>
    </w:p>
    <w:bookmarkEnd w:id="1111"/>
    <w:bookmarkStart w:name="z1156" w:id="1112"/>
    <w:p>
      <w:pPr>
        <w:spacing w:after="0"/>
        <w:ind w:left="0"/>
        <w:jc w:val="both"/>
      </w:pPr>
      <w:r>
        <w:rPr>
          <w:rFonts w:ascii="Times New Roman"/>
          <w:b w:val="false"/>
          <w:i w:val="false"/>
          <w:color w:val="000000"/>
          <w:sz w:val="28"/>
        </w:rPr>
        <w:t>
      7) профильді маманның, оның ішінде денсаулық сақтау ұйымы маманының медициналық консультация беруіне жәрдемдесу;</w:t>
      </w:r>
    </w:p>
    <w:bookmarkEnd w:id="1112"/>
    <w:bookmarkStart w:name="z1157" w:id="1113"/>
    <w:p>
      <w:pPr>
        <w:spacing w:after="0"/>
        <w:ind w:left="0"/>
        <w:jc w:val="both"/>
      </w:pPr>
      <w:r>
        <w:rPr>
          <w:rFonts w:ascii="Times New Roman"/>
          <w:b w:val="false"/>
          <w:i w:val="false"/>
          <w:color w:val="000000"/>
          <w:sz w:val="28"/>
        </w:rPr>
        <w:t>
      8) емдеуші дәрігердің тағайындауы бойынша денсаулық сақтау саласындағы стандарттарға сәйкес медициналық айла-шарғылар жасауды жүргізу жатады.</w:t>
      </w:r>
    </w:p>
    <w:bookmarkEnd w:id="1113"/>
    <w:bookmarkStart w:name="z1158" w:id="1114"/>
    <w:p>
      <w:pPr>
        <w:spacing w:after="0"/>
        <w:ind w:left="0"/>
        <w:jc w:val="both"/>
      </w:pPr>
      <w:r>
        <w:rPr>
          <w:rFonts w:ascii="Times New Roman"/>
          <w:b w:val="false"/>
          <w:i w:val="false"/>
          <w:color w:val="000000"/>
          <w:sz w:val="28"/>
        </w:rPr>
        <w:t>
      Түнде болу үйлерінде (бөлімшелерінде), сондай-ақ мобильді әлеуметтік патруль қызметтері мынадай әлеуметтік-медициналық қызметтер көрсетеді:</w:t>
      </w:r>
    </w:p>
    <w:bookmarkEnd w:id="1114"/>
    <w:bookmarkStart w:name="z1159" w:id="1115"/>
    <w:p>
      <w:pPr>
        <w:spacing w:after="0"/>
        <w:ind w:left="0"/>
        <w:jc w:val="both"/>
      </w:pPr>
      <w:r>
        <w:rPr>
          <w:rFonts w:ascii="Times New Roman"/>
          <w:b w:val="false"/>
          <w:i w:val="false"/>
          <w:color w:val="000000"/>
          <w:sz w:val="28"/>
        </w:rPr>
        <w:t>
      1) алғашқы медициналық тексеру және алғашқы санитариялық тазалау жүргізу;</w:t>
      </w:r>
    </w:p>
    <w:bookmarkEnd w:id="1115"/>
    <w:bookmarkStart w:name="z1160" w:id="1116"/>
    <w:p>
      <w:pPr>
        <w:spacing w:after="0"/>
        <w:ind w:left="0"/>
        <w:jc w:val="both"/>
      </w:pPr>
      <w:r>
        <w:rPr>
          <w:rFonts w:ascii="Times New Roman"/>
          <w:b w:val="false"/>
          <w:i w:val="false"/>
          <w:color w:val="000000"/>
          <w:sz w:val="28"/>
        </w:rPr>
        <w:t>
      2) дәрігерге дейін көмек көрсету.</w:t>
      </w:r>
    </w:p>
    <w:bookmarkEnd w:id="1116"/>
    <w:bookmarkStart w:name="z1161" w:id="1117"/>
    <w:p>
      <w:pPr>
        <w:spacing w:after="0"/>
        <w:ind w:left="0"/>
        <w:jc w:val="both"/>
      </w:pPr>
      <w:r>
        <w:rPr>
          <w:rFonts w:ascii="Times New Roman"/>
          <w:b w:val="false"/>
          <w:i w:val="false"/>
          <w:color w:val="000000"/>
          <w:sz w:val="28"/>
        </w:rPr>
        <w:t>
      24. Әлеуметтік-медициналық қызметтер көрсетудің сапасына қойылатын талаптар:</w:t>
      </w:r>
    </w:p>
    <w:bookmarkEnd w:id="1117"/>
    <w:bookmarkStart w:name="z1162" w:id="1118"/>
    <w:p>
      <w:pPr>
        <w:spacing w:after="0"/>
        <w:ind w:left="0"/>
        <w:jc w:val="both"/>
      </w:pPr>
      <w:r>
        <w:rPr>
          <w:rFonts w:ascii="Times New Roman"/>
          <w:b w:val="false"/>
          <w:i w:val="false"/>
          <w:color w:val="000000"/>
          <w:sz w:val="28"/>
        </w:rPr>
        <w:t>
      1) тегін медициналық көмектің кепілді көлемін алуға жәрдемдесу денсаулық сақтау саласындағы заңнамалық және нормативтік құқықтық актілерде көзделген шеңберде жүзеге асырылады;</w:t>
      </w:r>
    </w:p>
    <w:bookmarkEnd w:id="1118"/>
    <w:bookmarkStart w:name="z1163" w:id="1119"/>
    <w:p>
      <w:pPr>
        <w:spacing w:after="0"/>
        <w:ind w:left="0"/>
        <w:jc w:val="both"/>
      </w:pPr>
      <w:r>
        <w:rPr>
          <w:rFonts w:ascii="Times New Roman"/>
          <w:b w:val="false"/>
          <w:i w:val="false"/>
          <w:color w:val="000000"/>
          <w:sz w:val="28"/>
        </w:rPr>
        <w:t>
      2) денсаулық сақтау саласындағы стандарттарға сәйкес емдік манипуляциялар жүргізу қызметтерді алушыларға қандай да бір зиян келтіріп алмай, барынша мұқияттылықпен және сақтықпен жүзеге асырылады;</w:t>
      </w:r>
    </w:p>
    <w:bookmarkEnd w:id="1119"/>
    <w:bookmarkStart w:name="z1164" w:id="1120"/>
    <w:p>
      <w:pPr>
        <w:spacing w:after="0"/>
        <w:ind w:left="0"/>
        <w:jc w:val="both"/>
      </w:pPr>
      <w:r>
        <w:rPr>
          <w:rFonts w:ascii="Times New Roman"/>
          <w:b w:val="false"/>
          <w:i w:val="false"/>
          <w:color w:val="000000"/>
          <w:sz w:val="28"/>
        </w:rPr>
        <w:t>
      3) дәрігерге дейін медициналық көмек көрсету денсаулық сақтау саласындағы уәкілетті орган бекіткен стандарттарға сәйкес жүзеге асырылады;</w:t>
      </w:r>
    </w:p>
    <w:bookmarkEnd w:id="1120"/>
    <w:bookmarkStart w:name="z1165" w:id="1121"/>
    <w:p>
      <w:pPr>
        <w:spacing w:after="0"/>
        <w:ind w:left="0"/>
        <w:jc w:val="both"/>
      </w:pPr>
      <w:r>
        <w:rPr>
          <w:rFonts w:ascii="Times New Roman"/>
          <w:b w:val="false"/>
          <w:i w:val="false"/>
          <w:color w:val="000000"/>
          <w:sz w:val="28"/>
        </w:rPr>
        <w:t>
      4) қызметтерді алушыларды денсаулық сақтау ұйымдарына жатқызу немесе жатқызуға жәрдемдесу жедел және уақтылы жүргізіледі;</w:t>
      </w:r>
    </w:p>
    <w:bookmarkEnd w:id="1121"/>
    <w:bookmarkStart w:name="z1166" w:id="1122"/>
    <w:p>
      <w:pPr>
        <w:spacing w:after="0"/>
        <w:ind w:left="0"/>
        <w:jc w:val="both"/>
      </w:pPr>
      <w:r>
        <w:rPr>
          <w:rFonts w:ascii="Times New Roman"/>
          <w:b w:val="false"/>
          <w:i w:val="false"/>
          <w:color w:val="000000"/>
          <w:sz w:val="28"/>
        </w:rPr>
        <w:t>
      5) медициналық ұйымдарда профилактикалық тексеруден, диспансерлеуден, иммундаудан өтуге жәрдемдесу денсаулық сақтау саласындағы уәкілетті орган бекіткен стандарттарға сәйкес көрсетіледі;</w:t>
      </w:r>
    </w:p>
    <w:bookmarkEnd w:id="1122"/>
    <w:bookmarkStart w:name="z1167" w:id="1123"/>
    <w:p>
      <w:pPr>
        <w:spacing w:after="0"/>
        <w:ind w:left="0"/>
        <w:jc w:val="both"/>
      </w:pPr>
      <w:r>
        <w:rPr>
          <w:rFonts w:ascii="Times New Roman"/>
          <w:b w:val="false"/>
          <w:i w:val="false"/>
          <w:color w:val="000000"/>
          <w:sz w:val="28"/>
        </w:rPr>
        <w:t>
      6) салауатты өмір салтын насихаттау жүргізіледі.</w:t>
      </w:r>
    </w:p>
    <w:bookmarkEnd w:id="1123"/>
    <w:bookmarkStart w:name="z1168" w:id="1124"/>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жөніндегі жеке жұмыс зиянды әдеттердің (алкоголь ішу, есірткі пайдалану, темекі шегу) қауіптілігін, олар әкеп соғатын кері нәтижелерді түсіндіруге бағытталады және нақты жағдайға байланысты бұл әдеттердің алдын алу немесе олардан арылу бойынша қажетті ұсынымдар беріледі;</w:t>
      </w:r>
    </w:p>
    <w:bookmarkEnd w:id="1124"/>
    <w:bookmarkStart w:name="z1169" w:id="1125"/>
    <w:p>
      <w:pPr>
        <w:spacing w:after="0"/>
        <w:ind w:left="0"/>
        <w:jc w:val="both"/>
      </w:pPr>
      <w:r>
        <w:rPr>
          <w:rFonts w:ascii="Times New Roman"/>
          <w:b w:val="false"/>
          <w:i w:val="false"/>
          <w:color w:val="000000"/>
          <w:sz w:val="28"/>
        </w:rPr>
        <w:t>
      7) медициналық-әлеуметтік сараптамаға жіберу үшін құжаттарды дайындауға жәрдемдесу уақтылы және толық көлемде көрсетілуге тиіс;</w:t>
      </w:r>
    </w:p>
    <w:bookmarkEnd w:id="1125"/>
    <w:bookmarkStart w:name="z1170" w:id="1126"/>
    <w:p>
      <w:pPr>
        <w:spacing w:after="0"/>
        <w:ind w:left="0"/>
        <w:jc w:val="both"/>
      </w:pPr>
      <w:r>
        <w:rPr>
          <w:rFonts w:ascii="Times New Roman"/>
          <w:b w:val="false"/>
          <w:i w:val="false"/>
          <w:color w:val="000000"/>
          <w:sz w:val="28"/>
        </w:rPr>
        <w:t>
      8) ОЖБ-ға сәйкес техникалық көмекші (орнын толтырушы) құралдар, міндетті гигиеналық құралдар, санаторий-курорттық емделуді, сондай-ақ күту және оңалту құралдарын алуға жәрдемдесу қызметтерді алушылардың практикалық қажеттіліктеріне сәйкес жүзеге асырылады;</w:t>
      </w:r>
    </w:p>
    <w:bookmarkEnd w:id="1126"/>
    <w:bookmarkStart w:name="z1171" w:id="1127"/>
    <w:p>
      <w:pPr>
        <w:spacing w:after="0"/>
        <w:ind w:left="0"/>
        <w:jc w:val="both"/>
      </w:pPr>
      <w:r>
        <w:rPr>
          <w:rFonts w:ascii="Times New Roman"/>
          <w:b w:val="false"/>
          <w:i w:val="false"/>
          <w:color w:val="000000"/>
          <w:sz w:val="28"/>
        </w:rPr>
        <w:t>
      9) санитариялық-гигиеналық қызметтерді көрсету қызметтерді алушылардың денсаулық жағдайы мен хал-жайының жақсаруына жәрдемдеседі, жағымсыз қолайсыздық сезімін жоюға мүмкіндік береді;</w:t>
      </w:r>
    </w:p>
    <w:bookmarkEnd w:id="1127"/>
    <w:bookmarkStart w:name="z1172" w:id="1128"/>
    <w:p>
      <w:pPr>
        <w:spacing w:after="0"/>
        <w:ind w:left="0"/>
        <w:jc w:val="both"/>
      </w:pPr>
      <w:r>
        <w:rPr>
          <w:rFonts w:ascii="Times New Roman"/>
          <w:b w:val="false"/>
          <w:i w:val="false"/>
          <w:color w:val="000000"/>
          <w:sz w:val="28"/>
        </w:rPr>
        <w:t>
      10) дәрігерлердің қорытындысы бойынша дәрі-дәрмекпен және медициналық мақсаттағы бұйымдармен қамтамасыз етуге жәрдемдесу қызметтерді алушылардың ауруларының, жарақаттарының уақтылы алдын алуға және емдеуге ықпал етеді;</w:t>
      </w:r>
    </w:p>
    <w:bookmarkEnd w:id="1128"/>
    <w:bookmarkStart w:name="z1173" w:id="1129"/>
    <w:p>
      <w:pPr>
        <w:spacing w:after="0"/>
        <w:ind w:left="0"/>
        <w:jc w:val="both"/>
      </w:pPr>
      <w:r>
        <w:rPr>
          <w:rFonts w:ascii="Times New Roman"/>
          <w:b w:val="false"/>
          <w:i w:val="false"/>
          <w:color w:val="000000"/>
          <w:sz w:val="28"/>
        </w:rPr>
        <w:t>
      11) денсаулық сақтау ұйымдарының білікті мамандарынан консультация алуға жәрдемдесу қызметтерді алушылардың ауруларын уақтылы анықтауды және емдеуді қамтамасыз етеді.</w:t>
      </w:r>
    </w:p>
    <w:bookmarkEnd w:id="1129"/>
    <w:bookmarkStart w:name="z1174" w:id="1130"/>
    <w:p>
      <w:pPr>
        <w:spacing w:after="0"/>
        <w:ind w:left="0"/>
        <w:jc w:val="both"/>
      </w:pPr>
      <w:r>
        <w:rPr>
          <w:rFonts w:ascii="Times New Roman"/>
          <w:b w:val="false"/>
          <w:i w:val="false"/>
          <w:color w:val="000000"/>
          <w:sz w:val="28"/>
        </w:rPr>
        <w:t>
      25. Әлеуметтік-психологиялық қызметтерге:</w:t>
      </w:r>
    </w:p>
    <w:bookmarkEnd w:id="1130"/>
    <w:bookmarkStart w:name="z1175" w:id="1131"/>
    <w:p>
      <w:pPr>
        <w:spacing w:after="0"/>
        <w:ind w:left="0"/>
        <w:jc w:val="both"/>
      </w:pPr>
      <w:r>
        <w:rPr>
          <w:rFonts w:ascii="Times New Roman"/>
          <w:b w:val="false"/>
          <w:i w:val="false"/>
          <w:color w:val="000000"/>
          <w:sz w:val="28"/>
        </w:rPr>
        <w:t>
      1) психологиялық диагностика және тұлғалық зерттеу;</w:t>
      </w:r>
    </w:p>
    <w:bookmarkEnd w:id="1131"/>
    <w:bookmarkStart w:name="z1176" w:id="1132"/>
    <w:p>
      <w:pPr>
        <w:spacing w:after="0"/>
        <w:ind w:left="0"/>
        <w:jc w:val="both"/>
      </w:pPr>
      <w:r>
        <w:rPr>
          <w:rFonts w:ascii="Times New Roman"/>
          <w:b w:val="false"/>
          <w:i w:val="false"/>
          <w:color w:val="000000"/>
          <w:sz w:val="28"/>
        </w:rPr>
        <w:t>
      2) әлеуметтік-психологиялық патронаж (жүйелі бақылау);</w:t>
      </w:r>
    </w:p>
    <w:bookmarkEnd w:id="1132"/>
    <w:bookmarkStart w:name="z1177" w:id="1133"/>
    <w:p>
      <w:pPr>
        <w:spacing w:after="0"/>
        <w:ind w:left="0"/>
        <w:jc w:val="both"/>
      </w:pPr>
      <w:r>
        <w:rPr>
          <w:rFonts w:ascii="Times New Roman"/>
          <w:b w:val="false"/>
          <w:i w:val="false"/>
          <w:color w:val="000000"/>
          <w:sz w:val="28"/>
        </w:rPr>
        <w:t>
      3) қызмет алушылармен психологиялық алдын алу жұмыстары;</w:t>
      </w:r>
    </w:p>
    <w:bookmarkEnd w:id="1133"/>
    <w:bookmarkStart w:name="z1178" w:id="1134"/>
    <w:p>
      <w:pPr>
        <w:spacing w:after="0"/>
        <w:ind w:left="0"/>
        <w:jc w:val="both"/>
      </w:pPr>
      <w:r>
        <w:rPr>
          <w:rFonts w:ascii="Times New Roman"/>
          <w:b w:val="false"/>
          <w:i w:val="false"/>
          <w:color w:val="000000"/>
          <w:sz w:val="28"/>
        </w:rPr>
        <w:t>
      4) психологиялық консультация беру;</w:t>
      </w:r>
    </w:p>
    <w:bookmarkEnd w:id="1134"/>
    <w:bookmarkStart w:name="z1179" w:id="1135"/>
    <w:p>
      <w:pPr>
        <w:spacing w:after="0"/>
        <w:ind w:left="0"/>
        <w:jc w:val="both"/>
      </w:pPr>
      <w:r>
        <w:rPr>
          <w:rFonts w:ascii="Times New Roman"/>
          <w:b w:val="false"/>
          <w:i w:val="false"/>
          <w:color w:val="000000"/>
          <w:sz w:val="28"/>
        </w:rPr>
        <w:t>
      5) шұғыл психологиялық көмек;</w:t>
      </w:r>
    </w:p>
    <w:bookmarkEnd w:id="1135"/>
    <w:bookmarkStart w:name="z1180" w:id="1136"/>
    <w:p>
      <w:pPr>
        <w:spacing w:after="0"/>
        <w:ind w:left="0"/>
        <w:jc w:val="both"/>
      </w:pPr>
      <w:r>
        <w:rPr>
          <w:rFonts w:ascii="Times New Roman"/>
          <w:b w:val="false"/>
          <w:i w:val="false"/>
          <w:color w:val="000000"/>
          <w:sz w:val="28"/>
        </w:rPr>
        <w:t>
      6) қызметтерді алушыларға психологиялық көмек көрсету, оның ішінде сөйлесу, әңгімелесу, тыңдау, көңілін көтеру, белсенділікке ынталандыру;</w:t>
      </w:r>
    </w:p>
    <w:bookmarkEnd w:id="1136"/>
    <w:bookmarkStart w:name="z1181" w:id="1137"/>
    <w:p>
      <w:pPr>
        <w:spacing w:after="0"/>
        <w:ind w:left="0"/>
        <w:jc w:val="both"/>
      </w:pPr>
      <w:r>
        <w:rPr>
          <w:rFonts w:ascii="Times New Roman"/>
          <w:b w:val="false"/>
          <w:i w:val="false"/>
          <w:color w:val="000000"/>
          <w:sz w:val="28"/>
        </w:rPr>
        <w:t>
      7) психологиялық тренингтер;</w:t>
      </w:r>
    </w:p>
    <w:bookmarkEnd w:id="1137"/>
    <w:bookmarkStart w:name="z1182" w:id="1138"/>
    <w:p>
      <w:pPr>
        <w:spacing w:after="0"/>
        <w:ind w:left="0"/>
        <w:jc w:val="both"/>
      </w:pPr>
      <w:r>
        <w:rPr>
          <w:rFonts w:ascii="Times New Roman"/>
          <w:b w:val="false"/>
          <w:i w:val="false"/>
          <w:color w:val="000000"/>
          <w:sz w:val="28"/>
        </w:rPr>
        <w:t>
      8) қызметтерді алушыларды психологиялық түзету;</w:t>
      </w:r>
    </w:p>
    <w:bookmarkEnd w:id="1138"/>
    <w:bookmarkStart w:name="z1183" w:id="1139"/>
    <w:p>
      <w:pPr>
        <w:spacing w:after="0"/>
        <w:ind w:left="0"/>
        <w:jc w:val="both"/>
      </w:pPr>
      <w:r>
        <w:rPr>
          <w:rFonts w:ascii="Times New Roman"/>
          <w:b w:val="false"/>
          <w:i w:val="false"/>
          <w:color w:val="000000"/>
          <w:sz w:val="28"/>
        </w:rPr>
        <w:t>
      9) өзара қолдау топтарында және қарым-қатынас клубтарында сабақ өткізу жатады.</w:t>
      </w:r>
    </w:p>
    <w:bookmarkEnd w:id="1139"/>
    <w:bookmarkStart w:name="z1184" w:id="1140"/>
    <w:p>
      <w:pPr>
        <w:spacing w:after="0"/>
        <w:ind w:left="0"/>
        <w:jc w:val="both"/>
      </w:pPr>
      <w:r>
        <w:rPr>
          <w:rFonts w:ascii="Times New Roman"/>
          <w:b w:val="false"/>
          <w:i w:val="false"/>
          <w:color w:val="000000"/>
          <w:sz w:val="28"/>
        </w:rPr>
        <w:t>
      26. Әлеуметтік-психологиялық қызметтер көрсетудің сапасына қойылатын талаптар:</w:t>
      </w:r>
    </w:p>
    <w:bookmarkEnd w:id="1140"/>
    <w:bookmarkStart w:name="z1185" w:id="1141"/>
    <w:p>
      <w:pPr>
        <w:spacing w:after="0"/>
        <w:ind w:left="0"/>
        <w:jc w:val="both"/>
      </w:pPr>
      <w:r>
        <w:rPr>
          <w:rFonts w:ascii="Times New Roman"/>
          <w:b w:val="false"/>
          <w:i w:val="false"/>
          <w:color w:val="000000"/>
          <w:sz w:val="28"/>
        </w:rPr>
        <w:t>
      1) психологиялық консультация беру қызметтерді алушыларға жанжалдың алдын алу және жою үшін тұлғааралық қарым-қатынастарды жақсарту бойынша білікті көмек көрсетуді қамтамасыз етеді.</w:t>
      </w:r>
    </w:p>
    <w:bookmarkEnd w:id="1141"/>
    <w:bookmarkStart w:name="z1186" w:id="1142"/>
    <w:p>
      <w:pPr>
        <w:spacing w:after="0"/>
        <w:ind w:left="0"/>
        <w:jc w:val="both"/>
      </w:pPr>
      <w:r>
        <w:rPr>
          <w:rFonts w:ascii="Times New Roman"/>
          <w:b w:val="false"/>
          <w:i w:val="false"/>
          <w:color w:val="000000"/>
          <w:sz w:val="28"/>
        </w:rPr>
        <w:t>
      Психологиялық консультация беру қызметтерді алушыдан алынған ақпараттар мен туындаған әлеуметтік-психологиялық проблемаларды онымен талқылау негізінде ішкі ресурстарды ашуға және жұмылдыруға әрі проблемаларды шешуге көмектеседі;</w:t>
      </w:r>
    </w:p>
    <w:bookmarkEnd w:id="1142"/>
    <w:bookmarkStart w:name="z1187" w:id="1143"/>
    <w:p>
      <w:pPr>
        <w:spacing w:after="0"/>
        <w:ind w:left="0"/>
        <w:jc w:val="both"/>
      </w:pPr>
      <w:r>
        <w:rPr>
          <w:rFonts w:ascii="Times New Roman"/>
          <w:b w:val="false"/>
          <w:i w:val="false"/>
          <w:color w:val="000000"/>
          <w:sz w:val="28"/>
        </w:rPr>
        <w:t>
      2) қызметтерді алушылардың психологиялық диагностикасы уақытша болу ұйымының психологы әзірлеген психодиагностикалық пакет негізінде жүзеге асырылады.</w:t>
      </w:r>
    </w:p>
    <w:bookmarkEnd w:id="1143"/>
    <w:bookmarkStart w:name="z1188" w:id="1144"/>
    <w:p>
      <w:pPr>
        <w:spacing w:after="0"/>
        <w:ind w:left="0"/>
        <w:jc w:val="both"/>
      </w:pPr>
      <w:r>
        <w:rPr>
          <w:rFonts w:ascii="Times New Roman"/>
          <w:b w:val="false"/>
          <w:i w:val="false"/>
          <w:color w:val="000000"/>
          <w:sz w:val="28"/>
        </w:rPr>
        <w:t>
      Тұлғаны психологиялық 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береді;</w:t>
      </w:r>
    </w:p>
    <w:bookmarkEnd w:id="1144"/>
    <w:bookmarkStart w:name="z1189" w:id="1145"/>
    <w:p>
      <w:pPr>
        <w:spacing w:after="0"/>
        <w:ind w:left="0"/>
        <w:jc w:val="both"/>
      </w:pPr>
      <w:r>
        <w:rPr>
          <w:rFonts w:ascii="Times New Roman"/>
          <w:b w:val="false"/>
          <w:i w:val="false"/>
          <w:color w:val="000000"/>
          <w:sz w:val="28"/>
        </w:rPr>
        <w:t>
      3) белсенді психологиялық ықпал ретіндегі психологиялық түзету қызметтерді алушылардың мінез-құлқындағы, эмоционалдық жай-күйіндегі ауытқушылықтарды (оның ішінде жекелеген адамдардың эмоционалдық жауап қайтару және мінез стереотипінің жайсыз формалары, жайсыз қарым-қатынастар) жеңуді немесе бәсеңдетуді қамтамасыз етеді, бұл аталған көрсеткіштерді жас нормалары мен әлеуметтік орта талаптарына сәйкес келтіруге мүмкіндік береді;</w:t>
      </w:r>
    </w:p>
    <w:bookmarkEnd w:id="1145"/>
    <w:bookmarkStart w:name="z1190" w:id="1146"/>
    <w:p>
      <w:pPr>
        <w:spacing w:after="0"/>
        <w:ind w:left="0"/>
        <w:jc w:val="both"/>
      </w:pPr>
      <w:r>
        <w:rPr>
          <w:rFonts w:ascii="Times New Roman"/>
          <w:b w:val="false"/>
          <w:i w:val="false"/>
          <w:color w:val="000000"/>
          <w:sz w:val="28"/>
        </w:rPr>
        <w:t>
      4) белсенді психологиялық ықпал ретіндегі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p>
    <w:bookmarkEnd w:id="1146"/>
    <w:bookmarkStart w:name="z1191" w:id="1147"/>
    <w:p>
      <w:pPr>
        <w:spacing w:after="0"/>
        <w:ind w:left="0"/>
        <w:jc w:val="both"/>
      </w:pPr>
      <w:r>
        <w:rPr>
          <w:rFonts w:ascii="Times New Roman"/>
          <w:b w:val="false"/>
          <w:i w:val="false"/>
          <w:color w:val="000000"/>
          <w:sz w:val="28"/>
        </w:rPr>
        <w:t>
      5) әлеуметтік-психологиялық патронаж қызметтерді алушыларды жүйелі бақылау негізінде психикалық жайсыздық, тұлғалық (тұлғаішілік) немесе тұлғааралық жанжал және қызметтерді алушылардың өмірлік қиын жағдайын ауырлататын жағдайларды уақтылы анықтауды және оларға осы сәтте қажетті әлеуметтік-психологиялық көмек көрсетуді қамтамасыз етеді;</w:t>
      </w:r>
    </w:p>
    <w:bookmarkEnd w:id="1147"/>
    <w:bookmarkStart w:name="z1192" w:id="1148"/>
    <w:p>
      <w:pPr>
        <w:spacing w:after="0"/>
        <w:ind w:left="0"/>
        <w:jc w:val="both"/>
      </w:pPr>
      <w:r>
        <w:rPr>
          <w:rFonts w:ascii="Times New Roman"/>
          <w:b w:val="false"/>
          <w:i w:val="false"/>
          <w:color w:val="000000"/>
          <w:sz w:val="28"/>
        </w:rPr>
        <w:t>
      6) қызметтерді алушыларды өзара қолдау топтарында, қарым-қатынас клубтарында сабақ өткізуге тарту қызметтерді алушылардың жайсыздық жағдайынан шығуына, психикалық денсаулығын сақтауды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p>
    <w:bookmarkEnd w:id="1148"/>
    <w:bookmarkStart w:name="z1193" w:id="1149"/>
    <w:p>
      <w:pPr>
        <w:spacing w:after="0"/>
        <w:ind w:left="0"/>
        <w:jc w:val="both"/>
      </w:pPr>
      <w:r>
        <w:rPr>
          <w:rFonts w:ascii="Times New Roman"/>
          <w:b w:val="false"/>
          <w:i w:val="false"/>
          <w:color w:val="000000"/>
          <w:sz w:val="28"/>
        </w:rPr>
        <w:t>
      7) шұғыл психологиялық көмек қызметтерді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p>
    <w:bookmarkEnd w:id="1149"/>
    <w:bookmarkStart w:name="z1194" w:id="1150"/>
    <w:p>
      <w:pPr>
        <w:spacing w:after="0"/>
        <w:ind w:left="0"/>
        <w:jc w:val="both"/>
      </w:pPr>
      <w:r>
        <w:rPr>
          <w:rFonts w:ascii="Times New Roman"/>
          <w:b w:val="false"/>
          <w:i w:val="false"/>
          <w:color w:val="000000"/>
          <w:sz w:val="28"/>
        </w:rPr>
        <w:t>
      8) психологиялық алдын алу жұмысы қызметтерді алушыларда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тұғызады;</w:t>
      </w:r>
    </w:p>
    <w:bookmarkEnd w:id="1150"/>
    <w:bookmarkStart w:name="z1195" w:id="1151"/>
    <w:p>
      <w:pPr>
        <w:spacing w:after="0"/>
        <w:ind w:left="0"/>
        <w:jc w:val="both"/>
      </w:pPr>
      <w:r>
        <w:rPr>
          <w:rFonts w:ascii="Times New Roman"/>
          <w:b w:val="false"/>
          <w:i w:val="false"/>
          <w:color w:val="000000"/>
          <w:sz w:val="28"/>
        </w:rPr>
        <w:t>
      9) сөйлесу, әңгімелесу,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End w:id="1151"/>
    <w:bookmarkStart w:name="z1196" w:id="1152"/>
    <w:p>
      <w:pPr>
        <w:spacing w:after="0"/>
        <w:ind w:left="0"/>
        <w:jc w:val="both"/>
      </w:pPr>
      <w:r>
        <w:rPr>
          <w:rFonts w:ascii="Times New Roman"/>
          <w:b w:val="false"/>
          <w:i w:val="false"/>
          <w:color w:val="000000"/>
          <w:sz w:val="28"/>
        </w:rPr>
        <w:t>
      27. Әлеуметтік-еңбек қызметтеріне:</w:t>
      </w:r>
    </w:p>
    <w:bookmarkEnd w:id="1152"/>
    <w:bookmarkStart w:name="z1197" w:id="1153"/>
    <w:p>
      <w:pPr>
        <w:spacing w:after="0"/>
        <w:ind w:left="0"/>
        <w:jc w:val="both"/>
      </w:pPr>
      <w:r>
        <w:rPr>
          <w:rFonts w:ascii="Times New Roman"/>
          <w:b w:val="false"/>
          <w:i w:val="false"/>
          <w:color w:val="000000"/>
          <w:sz w:val="28"/>
        </w:rPr>
        <w:t>
      1) қызметтерді алушылардың бойындағы еңбек дағдыларын зерттеп-тексеру жөнінде іс-шаралар жүргізу;</w:t>
      </w:r>
    </w:p>
    <w:bookmarkEnd w:id="1153"/>
    <w:bookmarkStart w:name="z1198" w:id="1154"/>
    <w:p>
      <w:pPr>
        <w:spacing w:after="0"/>
        <w:ind w:left="0"/>
        <w:jc w:val="both"/>
      </w:pPr>
      <w:r>
        <w:rPr>
          <w:rFonts w:ascii="Times New Roman"/>
          <w:b w:val="false"/>
          <w:i w:val="false"/>
          <w:color w:val="000000"/>
          <w:sz w:val="28"/>
        </w:rPr>
        <w:t>
      2) қоғамдық пайдалы жұмыстарға қатысу;</w:t>
      </w:r>
    </w:p>
    <w:bookmarkEnd w:id="1154"/>
    <w:bookmarkStart w:name="z1199" w:id="1155"/>
    <w:p>
      <w:pPr>
        <w:spacing w:after="0"/>
        <w:ind w:left="0"/>
        <w:jc w:val="both"/>
      </w:pPr>
      <w:r>
        <w:rPr>
          <w:rFonts w:ascii="Times New Roman"/>
          <w:b w:val="false"/>
          <w:i w:val="false"/>
          <w:color w:val="000000"/>
          <w:sz w:val="28"/>
        </w:rPr>
        <w:t>
      3) кәсіби бағдарлау;</w:t>
      </w:r>
    </w:p>
    <w:bookmarkEnd w:id="1155"/>
    <w:bookmarkStart w:name="z1200" w:id="1156"/>
    <w:p>
      <w:pPr>
        <w:spacing w:after="0"/>
        <w:ind w:left="0"/>
        <w:jc w:val="both"/>
      </w:pPr>
      <w:r>
        <w:rPr>
          <w:rFonts w:ascii="Times New Roman"/>
          <w:b w:val="false"/>
          <w:i w:val="false"/>
          <w:color w:val="000000"/>
          <w:sz w:val="28"/>
        </w:rPr>
        <w:t>
      4) бейіні бойынша еңбек дағдыларын қалыптастыру;</w:t>
      </w:r>
    </w:p>
    <w:bookmarkEnd w:id="1156"/>
    <w:bookmarkStart w:name="z1201" w:id="1157"/>
    <w:p>
      <w:pPr>
        <w:spacing w:after="0"/>
        <w:ind w:left="0"/>
        <w:jc w:val="both"/>
      </w:pPr>
      <w:r>
        <w:rPr>
          <w:rFonts w:ascii="Times New Roman"/>
          <w:b w:val="false"/>
          <w:i w:val="false"/>
          <w:color w:val="000000"/>
          <w:sz w:val="28"/>
        </w:rPr>
        <w:t>
      5) қызметтерді алушыларды қолжетімді кәсіптік дағдыларға үйрету жөніндегі іс-шараларды жүргізуге жәрдемдесу жатады.</w:t>
      </w:r>
    </w:p>
    <w:bookmarkEnd w:id="1157"/>
    <w:bookmarkStart w:name="z1202" w:id="1158"/>
    <w:p>
      <w:pPr>
        <w:spacing w:after="0"/>
        <w:ind w:left="0"/>
        <w:jc w:val="both"/>
      </w:pPr>
      <w:r>
        <w:rPr>
          <w:rFonts w:ascii="Times New Roman"/>
          <w:b w:val="false"/>
          <w:i w:val="false"/>
          <w:color w:val="000000"/>
          <w:sz w:val="28"/>
        </w:rPr>
        <w:t>
      28. Әлеуметтік-еңбек қызметтерін көрсетудің сапасына қойылатын талаптар:</w:t>
      </w:r>
    </w:p>
    <w:bookmarkEnd w:id="1158"/>
    <w:bookmarkStart w:name="z1203" w:id="1159"/>
    <w:p>
      <w:pPr>
        <w:spacing w:after="0"/>
        <w:ind w:left="0"/>
        <w:jc w:val="both"/>
      </w:pPr>
      <w:r>
        <w:rPr>
          <w:rFonts w:ascii="Times New Roman"/>
          <w:b w:val="false"/>
          <w:i w:val="false"/>
          <w:color w:val="000000"/>
          <w:sz w:val="28"/>
        </w:rPr>
        <w:t>
      1) еңбек дағдыларын, білім мен шеберлікті қалыптастыру мақсатында қызметтерді алушыларға,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қызметтерінің түрлері тағайындалады;</w:t>
      </w:r>
    </w:p>
    <w:bookmarkEnd w:id="1159"/>
    <w:bookmarkStart w:name="z1204" w:id="1160"/>
    <w:p>
      <w:pPr>
        <w:spacing w:after="0"/>
        <w:ind w:left="0"/>
        <w:jc w:val="both"/>
      </w:pPr>
      <w:r>
        <w:rPr>
          <w:rFonts w:ascii="Times New Roman"/>
          <w:b w:val="false"/>
          <w:i w:val="false"/>
          <w:color w:val="000000"/>
          <w:sz w:val="28"/>
        </w:rPr>
        <w:t>
      2) қоғамдық пайдалы жұмыстар жүргізу уақытша болу ұйымының аумағында, арнайы ұйымдастырылған кабинеттерде (шеберханаларда) жүзеге асырылады және қызметтерді алушыларды олардың денсаулық жағдайын ескеріп, тыныс-тіршіліктің әр түрлі нысандарына тартуға мүмкіндік беретін жағдай жасауды қамтамасыз етеді;</w:t>
      </w:r>
    </w:p>
    <w:bookmarkEnd w:id="1160"/>
    <w:bookmarkStart w:name="z1205" w:id="1161"/>
    <w:p>
      <w:pPr>
        <w:spacing w:after="0"/>
        <w:ind w:left="0"/>
        <w:jc w:val="both"/>
      </w:pPr>
      <w:r>
        <w:rPr>
          <w:rFonts w:ascii="Times New Roman"/>
          <w:b w:val="false"/>
          <w:i w:val="false"/>
          <w:color w:val="000000"/>
          <w:sz w:val="28"/>
        </w:rPr>
        <w:t>
      3)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p>
    <w:bookmarkEnd w:id="1161"/>
    <w:bookmarkStart w:name="z1206" w:id="1162"/>
    <w:p>
      <w:pPr>
        <w:spacing w:after="0"/>
        <w:ind w:left="0"/>
        <w:jc w:val="both"/>
      </w:pPr>
      <w:r>
        <w:rPr>
          <w:rFonts w:ascii="Times New Roman"/>
          <w:b w:val="false"/>
          <w:i w:val="false"/>
          <w:color w:val="000000"/>
          <w:sz w:val="28"/>
        </w:rPr>
        <w:t>
      4) кәсіптік білімі жоқ қызметтерді алушыларды кәсіптік бағдарлау оларға кәсіп таңдауға көмек көрсететін іс-шаралармен бірге жүргізіледі;</w:t>
      </w:r>
    </w:p>
    <w:bookmarkEnd w:id="1162"/>
    <w:bookmarkStart w:name="z1207" w:id="1163"/>
    <w:p>
      <w:pPr>
        <w:spacing w:after="0"/>
        <w:ind w:left="0"/>
        <w:jc w:val="both"/>
      </w:pPr>
      <w:r>
        <w:rPr>
          <w:rFonts w:ascii="Times New Roman"/>
          <w:b w:val="false"/>
          <w:i w:val="false"/>
          <w:color w:val="000000"/>
          <w:sz w:val="28"/>
        </w:rPr>
        <w:t>
      5) қызметтерді алушылардың еңбек дағдыларын зерттеп тексеру жөніндегі іс-шаралар олардың жеке ерекшеліктерін, мүмкіндіктерінің шектелу дәрежесін, қызметтерді алушылардың физикалық және психикалық жай-күйін ескеріп жүргізіледі.</w:t>
      </w:r>
    </w:p>
    <w:bookmarkEnd w:id="1163"/>
    <w:bookmarkStart w:name="z1208" w:id="1164"/>
    <w:p>
      <w:pPr>
        <w:spacing w:after="0"/>
        <w:ind w:left="0"/>
        <w:jc w:val="both"/>
      </w:pPr>
      <w:r>
        <w:rPr>
          <w:rFonts w:ascii="Times New Roman"/>
          <w:b w:val="false"/>
          <w:i w:val="false"/>
          <w:color w:val="000000"/>
          <w:sz w:val="28"/>
        </w:rPr>
        <w:t>
      29. Әлеуметтік-мәдени қызметтерге:</w:t>
      </w:r>
    </w:p>
    <w:bookmarkEnd w:id="1164"/>
    <w:bookmarkStart w:name="z1209" w:id="1165"/>
    <w:p>
      <w:pPr>
        <w:spacing w:after="0"/>
        <w:ind w:left="0"/>
        <w:jc w:val="both"/>
      </w:pPr>
      <w:r>
        <w:rPr>
          <w:rFonts w:ascii="Times New Roman"/>
          <w:b w:val="false"/>
          <w:i w:val="false"/>
          <w:color w:val="000000"/>
          <w:sz w:val="28"/>
        </w:rPr>
        <w:t>
      1) мерекелер мен тынығу іс-шараларын ұйымдастыру;</w:t>
      </w:r>
    </w:p>
    <w:bookmarkEnd w:id="1165"/>
    <w:bookmarkStart w:name="z1210" w:id="1166"/>
    <w:p>
      <w:pPr>
        <w:spacing w:after="0"/>
        <w:ind w:left="0"/>
        <w:jc w:val="both"/>
      </w:pPr>
      <w:r>
        <w:rPr>
          <w:rFonts w:ascii="Times New Roman"/>
          <w:b w:val="false"/>
          <w:i w:val="false"/>
          <w:color w:val="000000"/>
          <w:sz w:val="28"/>
        </w:rPr>
        <w:t>
      2) клуб және үйірме жұмыстарын ұйымдастыру және жүргізу;</w:t>
      </w:r>
    </w:p>
    <w:bookmarkEnd w:id="1166"/>
    <w:bookmarkStart w:name="z1211" w:id="1167"/>
    <w:p>
      <w:pPr>
        <w:spacing w:after="0"/>
        <w:ind w:left="0"/>
        <w:jc w:val="both"/>
      </w:pPr>
      <w:r>
        <w:rPr>
          <w:rFonts w:ascii="Times New Roman"/>
          <w:b w:val="false"/>
          <w:i w:val="false"/>
          <w:color w:val="000000"/>
          <w:sz w:val="28"/>
        </w:rPr>
        <w:t>
      3) қызметтерді алушыларды тынығу іс-шараларына, мәдени-патриоттық іс-шараларға қатысуға тарту жатады.</w:t>
      </w:r>
    </w:p>
    <w:bookmarkEnd w:id="1167"/>
    <w:bookmarkStart w:name="z1212" w:id="1168"/>
    <w:p>
      <w:pPr>
        <w:spacing w:after="0"/>
        <w:ind w:left="0"/>
        <w:jc w:val="both"/>
      </w:pPr>
      <w:r>
        <w:rPr>
          <w:rFonts w:ascii="Times New Roman"/>
          <w:b w:val="false"/>
          <w:i w:val="false"/>
          <w:color w:val="000000"/>
          <w:sz w:val="28"/>
        </w:rPr>
        <w:t>
      Түнде болу үйлерінде (бөлімшелерінде), мобильді әлеуметтік патруль қызметі қызметтерді алушылардың арасында оңалтудың орындылығы мен маңыздылығы туралы ақпараттық-түсіндіру жұмысын жүргізеді.</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3" w:id="1169"/>
    <w:p>
      <w:pPr>
        <w:spacing w:after="0"/>
        <w:ind w:left="0"/>
        <w:jc w:val="both"/>
      </w:pPr>
      <w:r>
        <w:rPr>
          <w:rFonts w:ascii="Times New Roman"/>
          <w:b w:val="false"/>
          <w:i w:val="false"/>
          <w:color w:val="000000"/>
          <w:sz w:val="28"/>
        </w:rPr>
        <w:t>
      30. Әлеуметтік-мәдени қызметтер көрсетудің сапасына қойылатын талаптар:</w:t>
      </w:r>
    </w:p>
    <w:bookmarkEnd w:id="1169"/>
    <w:bookmarkStart w:name="z1214" w:id="1170"/>
    <w:p>
      <w:pPr>
        <w:spacing w:after="0"/>
        <w:ind w:left="0"/>
        <w:jc w:val="both"/>
      </w:pPr>
      <w:r>
        <w:rPr>
          <w:rFonts w:ascii="Times New Roman"/>
          <w:b w:val="false"/>
          <w:i w:val="false"/>
          <w:color w:val="000000"/>
          <w:sz w:val="28"/>
        </w:rPr>
        <w:t>
      1) мәдени-патриоттық және тынығу іс-шараларын өткізу уақытша болу ұйымының басшысы бекіткен тоқсандық жоспар бойынша жүзеге асырылады;</w:t>
      </w:r>
    </w:p>
    <w:bookmarkEnd w:id="1170"/>
    <w:bookmarkStart w:name="z1215" w:id="1171"/>
    <w:p>
      <w:pPr>
        <w:spacing w:after="0"/>
        <w:ind w:left="0"/>
        <w:jc w:val="both"/>
      </w:pPr>
      <w:r>
        <w:rPr>
          <w:rFonts w:ascii="Times New Roman"/>
          <w:b w:val="false"/>
          <w:i w:val="false"/>
          <w:color w:val="000000"/>
          <w:sz w:val="28"/>
        </w:rPr>
        <w:t>
      2) көркемөнерпаздар үйірмелерін ұйымдастыру қызметтерді алушылардың әлеуметтік-мәдени және рухани қажеттіліктерін қанағаттандыруға, қарым-қатынас саласын кеңейтуге бағытталады;</w:t>
      </w:r>
    </w:p>
    <w:bookmarkEnd w:id="1171"/>
    <w:bookmarkStart w:name="z1216" w:id="1172"/>
    <w:p>
      <w:pPr>
        <w:spacing w:after="0"/>
        <w:ind w:left="0"/>
        <w:jc w:val="both"/>
      </w:pPr>
      <w:r>
        <w:rPr>
          <w:rFonts w:ascii="Times New Roman"/>
          <w:b w:val="false"/>
          <w:i w:val="false"/>
          <w:color w:val="000000"/>
          <w:sz w:val="28"/>
        </w:rPr>
        <w:t>
      3) қызметтерді алушыларды концерт бағдарламалары мен өткізілетін іс-шаралар сценарийлерінің жобасын әзірлеуге тарту қызметтерді алушылардың жалпы және мәдени ой-өрісінің кеңеюіне, шығармашылық белсенділігінің артуына ықпал етеді;</w:t>
      </w:r>
    </w:p>
    <w:bookmarkEnd w:id="1172"/>
    <w:bookmarkStart w:name="z1217" w:id="1173"/>
    <w:p>
      <w:pPr>
        <w:spacing w:after="0"/>
        <w:ind w:left="0"/>
        <w:jc w:val="both"/>
      </w:pPr>
      <w:r>
        <w:rPr>
          <w:rFonts w:ascii="Times New Roman"/>
          <w:b w:val="false"/>
          <w:i w:val="false"/>
          <w:color w:val="000000"/>
          <w:sz w:val="28"/>
        </w:rPr>
        <w:t>
      4) қызметтерді алушыларды тынығу іс-шараларына қатыстыру уақытша болу ұйымы ұжымының қоғамдық өміріне қатыстыру арқылы әлеуметтік және коммуникативтік байланыстарын жөнге салуға жәрдемдеседі.</w:t>
      </w:r>
    </w:p>
    <w:bookmarkEnd w:id="1173"/>
    <w:bookmarkStart w:name="z1218" w:id="1174"/>
    <w:p>
      <w:pPr>
        <w:spacing w:after="0"/>
        <w:ind w:left="0"/>
        <w:jc w:val="both"/>
      </w:pPr>
      <w:r>
        <w:rPr>
          <w:rFonts w:ascii="Times New Roman"/>
          <w:b w:val="false"/>
          <w:i w:val="false"/>
          <w:color w:val="000000"/>
          <w:sz w:val="28"/>
        </w:rPr>
        <w:t>
      31. Уақытша болу ұйымдарында көрсетілетін әлеуметтік-экономикалық қызметтерге:</w:t>
      </w:r>
    </w:p>
    <w:bookmarkEnd w:id="1174"/>
    <w:bookmarkStart w:name="z1219" w:id="1175"/>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өтемақыларды, алименттер мен тиісті төлемдерді алуға, тұрғын үй жағдайын жақсартуға жәрдемдесу жатады.</w:t>
      </w:r>
    </w:p>
    <w:bookmarkEnd w:id="1175"/>
    <w:bookmarkStart w:name="z1220" w:id="1176"/>
    <w:p>
      <w:pPr>
        <w:spacing w:after="0"/>
        <w:ind w:left="0"/>
        <w:jc w:val="both"/>
      </w:pPr>
      <w:r>
        <w:rPr>
          <w:rFonts w:ascii="Times New Roman"/>
          <w:b w:val="false"/>
          <w:i w:val="false"/>
          <w:color w:val="000000"/>
          <w:sz w:val="28"/>
        </w:rPr>
        <w:t>
      32. Әлеуметтік-экономикалық қызметтерді көрсету сапасына қойылатын талаптар:</w:t>
      </w:r>
    </w:p>
    <w:bookmarkEnd w:id="1176"/>
    <w:bookmarkStart w:name="z1221" w:id="1177"/>
    <w:p>
      <w:pPr>
        <w:spacing w:after="0"/>
        <w:ind w:left="0"/>
        <w:jc w:val="both"/>
      </w:pPr>
      <w:r>
        <w:rPr>
          <w:rFonts w:ascii="Times New Roman"/>
          <w:b w:val="false"/>
          <w:i w:val="false"/>
          <w:color w:val="000000"/>
          <w:sz w:val="28"/>
        </w:rPr>
        <w:t>
      қызметтерді алушыларға тиесілі жеңілдіктерді, жәрдемақыларды, өтемақылар мен тиісті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p>
    <w:bookmarkEnd w:id="1177"/>
    <w:bookmarkStart w:name="z1222" w:id="1178"/>
    <w:p>
      <w:pPr>
        <w:spacing w:after="0"/>
        <w:ind w:left="0"/>
        <w:jc w:val="both"/>
      </w:pPr>
      <w:r>
        <w:rPr>
          <w:rFonts w:ascii="Times New Roman"/>
          <w:b w:val="false"/>
          <w:i w:val="false"/>
          <w:color w:val="000000"/>
          <w:sz w:val="28"/>
        </w:rPr>
        <w:t>
      33. Әлеуметтік-құқықтық қызметтерге:</w:t>
      </w:r>
    </w:p>
    <w:bookmarkEnd w:id="1178"/>
    <w:bookmarkStart w:name="z1223" w:id="1179"/>
    <w:p>
      <w:pPr>
        <w:spacing w:after="0"/>
        <w:ind w:left="0"/>
        <w:jc w:val="both"/>
      </w:pPr>
      <w:r>
        <w:rPr>
          <w:rFonts w:ascii="Times New Roman"/>
          <w:b w:val="false"/>
          <w:i w:val="false"/>
          <w:color w:val="000000"/>
          <w:sz w:val="28"/>
        </w:rPr>
        <w:t>
      1) арнаулы әлеуметтік қызметтер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p>
    <w:bookmarkEnd w:id="1179"/>
    <w:bookmarkStart w:name="z1224" w:id="1180"/>
    <w:p>
      <w:pPr>
        <w:spacing w:after="0"/>
        <w:ind w:left="0"/>
        <w:jc w:val="both"/>
      </w:pPr>
      <w:r>
        <w:rPr>
          <w:rFonts w:ascii="Times New Roman"/>
          <w:b w:val="false"/>
          <w:i w:val="false"/>
          <w:color w:val="000000"/>
          <w:sz w:val="28"/>
        </w:rPr>
        <w:t>
      2) заңды мәні бар құжаттарды ресімдеуге көмек көрсету;</w:t>
      </w:r>
    </w:p>
    <w:bookmarkEnd w:id="1180"/>
    <w:bookmarkStart w:name="z1225" w:id="1181"/>
    <w:p>
      <w:pPr>
        <w:spacing w:after="0"/>
        <w:ind w:left="0"/>
        <w:jc w:val="both"/>
      </w:pPr>
      <w:r>
        <w:rPr>
          <w:rFonts w:ascii="Times New Roman"/>
          <w:b w:val="false"/>
          <w:i w:val="false"/>
          <w:color w:val="000000"/>
          <w:sz w:val="28"/>
        </w:rPr>
        <w:t>
      3) қарт адамдар мен мүгедектігі бар адамдарды қарттарға, мүгедектігі бар адамдарға және (немесе) он сегіз жастан асқан адамдарға арнаулы әлеуметтік қызметтер ұсынатын стационар үлгідегі ұйымдарға орналастыруға қажетті құжаттарды ресімдеуге жәрдемдесу;</w:t>
      </w:r>
    </w:p>
    <w:bookmarkEnd w:id="1181"/>
    <w:bookmarkStart w:name="z1226" w:id="1182"/>
    <w:p>
      <w:pPr>
        <w:spacing w:after="0"/>
        <w:ind w:left="0"/>
        <w:jc w:val="both"/>
      </w:pPr>
      <w:r>
        <w:rPr>
          <w:rFonts w:ascii="Times New Roman"/>
          <w:b w:val="false"/>
          <w:i w:val="false"/>
          <w:color w:val="000000"/>
          <w:sz w:val="28"/>
        </w:rPr>
        <w:t>
      4) арнаулы әлеуметтік қызметтерді көрсететін және қызметтерді алушылардың заңды құқығын бұзатын немесе шектейтін ұйымдардың әрекетіне немесе әрекетсіздігіне өтініш дайындауға және беруге көмек көрсету;</w:t>
      </w:r>
    </w:p>
    <w:bookmarkEnd w:id="1182"/>
    <w:bookmarkStart w:name="z1227" w:id="1183"/>
    <w:p>
      <w:pPr>
        <w:spacing w:after="0"/>
        <w:ind w:left="0"/>
        <w:jc w:val="both"/>
      </w:pPr>
      <w:r>
        <w:rPr>
          <w:rFonts w:ascii="Times New Roman"/>
          <w:b w:val="false"/>
          <w:i w:val="false"/>
          <w:color w:val="000000"/>
          <w:sz w:val="28"/>
        </w:rPr>
        <w:t>
      5) заңнамада белгіленген жеңілдіктер мен басымдықтарды, әлеуметтік төлемдерді алуға заңгерлік көмек көрсету және жәрдемдесу жатады.</w:t>
      </w:r>
    </w:p>
    <w:bookmarkEnd w:id="1183"/>
    <w:bookmarkStart w:name="z1228" w:id="1184"/>
    <w:p>
      <w:pPr>
        <w:spacing w:after="0"/>
        <w:ind w:left="0"/>
        <w:jc w:val="both"/>
      </w:pPr>
      <w:r>
        <w:rPr>
          <w:rFonts w:ascii="Times New Roman"/>
          <w:b w:val="false"/>
          <w:i w:val="false"/>
          <w:color w:val="000000"/>
          <w:sz w:val="28"/>
        </w:rPr>
        <w:t>
      34. Әлеуметтік-құқықтық қызметтер көрсетудің сапасына қойылатын талаптар:</w:t>
      </w:r>
    </w:p>
    <w:bookmarkEnd w:id="1184"/>
    <w:bookmarkStart w:name="z1229" w:id="1185"/>
    <w:p>
      <w:pPr>
        <w:spacing w:after="0"/>
        <w:ind w:left="0"/>
        <w:jc w:val="both"/>
      </w:pPr>
      <w:r>
        <w:rPr>
          <w:rFonts w:ascii="Times New Roman"/>
          <w:b w:val="false"/>
          <w:i w:val="false"/>
          <w:color w:val="000000"/>
          <w:sz w:val="28"/>
        </w:rPr>
        <w:t>
      1) қызметтерді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p>
    <w:bookmarkEnd w:id="1185"/>
    <w:bookmarkStart w:name="z1230" w:id="1186"/>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bookmarkEnd w:id="1186"/>
    <w:bookmarkStart w:name="z1231" w:id="1187"/>
    <w:p>
      <w:pPr>
        <w:spacing w:after="0"/>
        <w:ind w:left="0"/>
        <w:jc w:val="both"/>
      </w:pPr>
      <w:r>
        <w:rPr>
          <w:rFonts w:ascii="Times New Roman"/>
          <w:b w:val="false"/>
          <w:i w:val="false"/>
          <w:color w:val="000000"/>
          <w:sz w:val="28"/>
        </w:rPr>
        <w:t>
      3) мемлекеттік органдар мен ұйымдардың қызметтерді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p>
    <w:bookmarkEnd w:id="1187"/>
    <w:bookmarkStart w:name="z1232" w:id="1188"/>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мүгедектердің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bookmarkEnd w:id="1188"/>
    <w:bookmarkStart w:name="z1233" w:id="1189"/>
    <w:p>
      <w:pPr>
        <w:spacing w:after="0"/>
        <w:ind w:left="0"/>
        <w:jc w:val="both"/>
      </w:pPr>
      <w:r>
        <w:rPr>
          <w:rFonts w:ascii="Times New Roman"/>
          <w:b w:val="false"/>
          <w:i w:val="false"/>
          <w:color w:val="000000"/>
          <w:sz w:val="28"/>
        </w:rPr>
        <w:t>
      35.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1189"/>
    <w:bookmarkStart w:name="z1234" w:id="1190"/>
    <w:p>
      <w:pPr>
        <w:spacing w:after="0"/>
        <w:ind w:left="0"/>
        <w:jc w:val="both"/>
      </w:pPr>
      <w:r>
        <w:rPr>
          <w:rFonts w:ascii="Times New Roman"/>
          <w:b w:val="false"/>
          <w:i w:val="false"/>
          <w:color w:val="000000"/>
          <w:sz w:val="28"/>
        </w:rPr>
        <w:t>
      36. Уақытша болу ұйымында қажетті мамандар болмаған жағдайда шарт негізінде қосымша мамандарды тартуға болады.</w:t>
      </w:r>
    </w:p>
    <w:bookmarkEnd w:id="1190"/>
    <w:bookmarkStart w:name="z1235" w:id="1191"/>
    <w:p>
      <w:pPr>
        <w:spacing w:after="0"/>
        <w:ind w:left="0"/>
        <w:jc w:val="both"/>
      </w:pPr>
      <w:r>
        <w:rPr>
          <w:rFonts w:ascii="Times New Roman"/>
          <w:b w:val="false"/>
          <w:i w:val="false"/>
          <w:color w:val="000000"/>
          <w:sz w:val="28"/>
        </w:rPr>
        <w:t>
      37. Уақытша болу ұйымында шағымдар мен ұсыныстар кітабы ресімделеді, ол уақытша болу ұйымының басшысында сақталады және қызмет алушылар мен келушілердің бірінші талабы бойынша беріледі.</w:t>
      </w:r>
    </w:p>
    <w:bookmarkEnd w:id="1191"/>
    <w:bookmarkStart w:name="z1236" w:id="1192"/>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(уақытша болу ұйымының</w:t>
            </w:r>
            <w:r>
              <w:br/>
            </w:r>
            <w:r>
              <w:rPr>
                <w:rFonts w:ascii="Times New Roman"/>
                <w:b w:val="false"/>
                <w:i w:val="false"/>
                <w:color w:val="000000"/>
                <w:sz w:val="20"/>
              </w:rPr>
              <w:t>атауы)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(директордың тегі аты-жөні</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240" w:id="1193"/>
    <w:p>
      <w:pPr>
        <w:spacing w:after="0"/>
        <w:ind w:left="0"/>
        <w:jc w:val="left"/>
      </w:pPr>
      <w:r>
        <w:rPr>
          <w:rFonts w:ascii="Times New Roman"/>
          <w:b/>
          <w:i w:val="false"/>
          <w:color w:val="000000"/>
        </w:rPr>
        <w:t xml:space="preserve"> ӨТІНІШ</w:t>
      </w:r>
    </w:p>
    <w:bookmarkEnd w:id="1193"/>
    <w:bookmarkStart w:name="z1241" w:id="1194"/>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p>
    <w:bookmarkEnd w:id="1194"/>
    <w:bookmarkStart w:name="z1242" w:id="1195"/>
    <w:p>
      <w:pPr>
        <w:spacing w:after="0"/>
        <w:ind w:left="0"/>
        <w:jc w:val="both"/>
      </w:pPr>
      <w:r>
        <w:rPr>
          <w:rFonts w:ascii="Times New Roman"/>
          <w:b w:val="false"/>
          <w:i w:val="false"/>
          <w:color w:val="000000"/>
          <w:sz w:val="28"/>
        </w:rPr>
        <w:t>
      Өзім туралы мынадай ақпаратты хабарлаймын:</w:t>
      </w:r>
    </w:p>
    <w:bookmarkEnd w:id="1195"/>
    <w:bookmarkStart w:name="z1243" w:id="1196"/>
    <w:p>
      <w:pPr>
        <w:spacing w:after="0"/>
        <w:ind w:left="0"/>
        <w:jc w:val="both"/>
      </w:pPr>
      <w:r>
        <w:rPr>
          <w:rFonts w:ascii="Times New Roman"/>
          <w:b w:val="false"/>
          <w:i w:val="false"/>
          <w:color w:val="000000"/>
          <w:sz w:val="28"/>
        </w:rPr>
        <w:t>
      Туған күні "__" _________________ ____ жыл</w:t>
      </w:r>
    </w:p>
    <w:bookmarkEnd w:id="1196"/>
    <w:bookmarkStart w:name="z1244" w:id="1197"/>
    <w:p>
      <w:pPr>
        <w:spacing w:after="0"/>
        <w:ind w:left="0"/>
        <w:jc w:val="both"/>
      </w:pPr>
      <w:r>
        <w:rPr>
          <w:rFonts w:ascii="Times New Roman"/>
          <w:b w:val="false"/>
          <w:i w:val="false"/>
          <w:color w:val="000000"/>
          <w:sz w:val="28"/>
        </w:rPr>
        <w:t>
      Туған жері: __________________________________________________________</w:t>
      </w:r>
    </w:p>
    <w:bookmarkEnd w:id="1197"/>
    <w:bookmarkStart w:name="z1245" w:id="1198"/>
    <w:p>
      <w:pPr>
        <w:spacing w:after="0"/>
        <w:ind w:left="0"/>
        <w:jc w:val="both"/>
      </w:pPr>
      <w:r>
        <w:rPr>
          <w:rFonts w:ascii="Times New Roman"/>
          <w:b w:val="false"/>
          <w:i w:val="false"/>
          <w:color w:val="000000"/>
          <w:sz w:val="28"/>
        </w:rPr>
        <w:t>
      Жеке басын куәландыратын құжат (болған кезде):_________________________</w:t>
      </w:r>
    </w:p>
    <w:bookmarkEnd w:id="1198"/>
    <w:bookmarkStart w:name="z1246" w:id="1199"/>
    <w:p>
      <w:pPr>
        <w:spacing w:after="0"/>
        <w:ind w:left="0"/>
        <w:jc w:val="both"/>
      </w:pPr>
      <w:r>
        <w:rPr>
          <w:rFonts w:ascii="Times New Roman"/>
          <w:b w:val="false"/>
          <w:i w:val="false"/>
          <w:color w:val="000000"/>
          <w:sz w:val="28"/>
        </w:rPr>
        <w:t>
      ____________________________________________________________________</w:t>
      </w:r>
    </w:p>
    <w:bookmarkEnd w:id="1199"/>
    <w:bookmarkStart w:name="z1247" w:id="1200"/>
    <w:p>
      <w:pPr>
        <w:spacing w:after="0"/>
        <w:ind w:left="0"/>
        <w:jc w:val="both"/>
      </w:pPr>
      <w:r>
        <w:rPr>
          <w:rFonts w:ascii="Times New Roman"/>
          <w:b w:val="false"/>
          <w:i w:val="false"/>
          <w:color w:val="000000"/>
          <w:sz w:val="28"/>
        </w:rPr>
        <w:t>
      Білімі: ______________________________________________________________</w:t>
      </w:r>
    </w:p>
    <w:bookmarkEnd w:id="1200"/>
    <w:bookmarkStart w:name="z1248" w:id="1201"/>
    <w:p>
      <w:pPr>
        <w:spacing w:after="0"/>
        <w:ind w:left="0"/>
        <w:jc w:val="both"/>
      </w:pPr>
      <w:r>
        <w:rPr>
          <w:rFonts w:ascii="Times New Roman"/>
          <w:b w:val="false"/>
          <w:i w:val="false"/>
          <w:color w:val="000000"/>
          <w:sz w:val="28"/>
        </w:rPr>
        <w:t>
      ____________ жылы тұрғын үйімнен айырылдым, айырылған тұрғын үйімнен</w:t>
      </w:r>
    </w:p>
    <w:bookmarkEnd w:id="1201"/>
    <w:bookmarkStart w:name="z1249" w:id="1202"/>
    <w:p>
      <w:pPr>
        <w:spacing w:after="0"/>
        <w:ind w:left="0"/>
        <w:jc w:val="both"/>
      </w:pPr>
      <w:r>
        <w:rPr>
          <w:rFonts w:ascii="Times New Roman"/>
          <w:b w:val="false"/>
          <w:i w:val="false"/>
          <w:color w:val="000000"/>
          <w:sz w:val="28"/>
        </w:rPr>
        <w:t>
      мекенжайы</w:t>
      </w:r>
    </w:p>
    <w:bookmarkEnd w:id="1202"/>
    <w:bookmarkStart w:name="z1250" w:id="1203"/>
    <w:p>
      <w:pPr>
        <w:spacing w:after="0"/>
        <w:ind w:left="0"/>
        <w:jc w:val="both"/>
      </w:pPr>
      <w:r>
        <w:rPr>
          <w:rFonts w:ascii="Times New Roman"/>
          <w:b w:val="false"/>
          <w:i w:val="false"/>
          <w:color w:val="000000"/>
          <w:sz w:val="28"/>
        </w:rPr>
        <w:t>
      ____________________________________________________________________</w:t>
      </w:r>
    </w:p>
    <w:bookmarkEnd w:id="1203"/>
    <w:bookmarkStart w:name="z1251" w:id="1204"/>
    <w:p>
      <w:pPr>
        <w:spacing w:after="0"/>
        <w:ind w:left="0"/>
        <w:jc w:val="both"/>
      </w:pPr>
      <w:r>
        <w:rPr>
          <w:rFonts w:ascii="Times New Roman"/>
          <w:b w:val="false"/>
          <w:i w:val="false"/>
          <w:color w:val="000000"/>
          <w:sz w:val="28"/>
        </w:rPr>
        <w:t>
      Тұрғын үйімнен айырылу себебім _______________________________________</w:t>
      </w:r>
    </w:p>
    <w:bookmarkEnd w:id="1204"/>
    <w:bookmarkStart w:name="z1252" w:id="1205"/>
    <w:p>
      <w:pPr>
        <w:spacing w:after="0"/>
        <w:ind w:left="0"/>
        <w:jc w:val="both"/>
      </w:pPr>
      <w:r>
        <w:rPr>
          <w:rFonts w:ascii="Times New Roman"/>
          <w:b w:val="false"/>
          <w:i w:val="false"/>
          <w:color w:val="000000"/>
          <w:sz w:val="28"/>
        </w:rPr>
        <w:t>
      Тұрғылықты жері бойынша соңғы тіркелген мекенжайы:</w:t>
      </w:r>
    </w:p>
    <w:bookmarkEnd w:id="1205"/>
    <w:bookmarkStart w:name="z1253" w:id="1206"/>
    <w:p>
      <w:pPr>
        <w:spacing w:after="0"/>
        <w:ind w:left="0"/>
        <w:jc w:val="both"/>
      </w:pPr>
      <w:r>
        <w:rPr>
          <w:rFonts w:ascii="Times New Roman"/>
          <w:b w:val="false"/>
          <w:i w:val="false"/>
          <w:color w:val="000000"/>
          <w:sz w:val="28"/>
        </w:rPr>
        <w:t>
      ____________________________________________________________________</w:t>
      </w:r>
    </w:p>
    <w:bookmarkEnd w:id="1206"/>
    <w:bookmarkStart w:name="z1254" w:id="1207"/>
    <w:p>
      <w:pPr>
        <w:spacing w:after="0"/>
        <w:ind w:left="0"/>
        <w:jc w:val="both"/>
      </w:pPr>
      <w:r>
        <w:rPr>
          <w:rFonts w:ascii="Times New Roman"/>
          <w:b w:val="false"/>
          <w:i w:val="false"/>
          <w:color w:val="000000"/>
          <w:sz w:val="28"/>
        </w:rPr>
        <w:t>
      Тіркелген мекенжайы, тұрғылықты жері бойынша тұрудың мүмкін болмауының себебі</w:t>
      </w:r>
    </w:p>
    <w:bookmarkEnd w:id="1207"/>
    <w:bookmarkStart w:name="z1255" w:id="1208"/>
    <w:p>
      <w:pPr>
        <w:spacing w:after="0"/>
        <w:ind w:left="0"/>
        <w:jc w:val="both"/>
      </w:pPr>
      <w:r>
        <w:rPr>
          <w:rFonts w:ascii="Times New Roman"/>
          <w:b w:val="false"/>
          <w:i w:val="false"/>
          <w:color w:val="000000"/>
          <w:sz w:val="28"/>
        </w:rPr>
        <w:t>
      (егер баспанасынан айырылмаған болса) ________________________________</w:t>
      </w:r>
    </w:p>
    <w:bookmarkEnd w:id="1208"/>
    <w:bookmarkStart w:name="z1256" w:id="1209"/>
    <w:p>
      <w:pPr>
        <w:spacing w:after="0"/>
        <w:ind w:left="0"/>
        <w:jc w:val="both"/>
      </w:pPr>
      <w:r>
        <w:rPr>
          <w:rFonts w:ascii="Times New Roman"/>
          <w:b w:val="false"/>
          <w:i w:val="false"/>
          <w:color w:val="000000"/>
          <w:sz w:val="28"/>
        </w:rPr>
        <w:t>
      ____________________________________________________________________</w:t>
      </w:r>
    </w:p>
    <w:bookmarkEnd w:id="1209"/>
    <w:bookmarkStart w:name="z1257" w:id="1210"/>
    <w:p>
      <w:pPr>
        <w:spacing w:after="0"/>
        <w:ind w:left="0"/>
        <w:jc w:val="both"/>
      </w:pPr>
      <w:r>
        <w:rPr>
          <w:rFonts w:ascii="Times New Roman"/>
          <w:b w:val="false"/>
          <w:i w:val="false"/>
          <w:color w:val="000000"/>
          <w:sz w:val="28"/>
        </w:rPr>
        <w:t>
      Жақын туыстары туралы деректер: ______________________________________</w:t>
      </w:r>
    </w:p>
    <w:bookmarkEnd w:id="1210"/>
    <w:bookmarkStart w:name="z1258" w:id="1211"/>
    <w:p>
      <w:pPr>
        <w:spacing w:after="0"/>
        <w:ind w:left="0"/>
        <w:jc w:val="both"/>
      </w:pPr>
      <w:r>
        <w:rPr>
          <w:rFonts w:ascii="Times New Roman"/>
          <w:b w:val="false"/>
          <w:i w:val="false"/>
          <w:color w:val="000000"/>
          <w:sz w:val="28"/>
        </w:rPr>
        <w:t>
      ____________________________________________________________________</w:t>
      </w:r>
    </w:p>
    <w:bookmarkEnd w:id="1211"/>
    <w:bookmarkStart w:name="z1259" w:id="1212"/>
    <w:p>
      <w:pPr>
        <w:spacing w:after="0"/>
        <w:ind w:left="0"/>
        <w:jc w:val="both"/>
      </w:pPr>
      <w:r>
        <w:rPr>
          <w:rFonts w:ascii="Times New Roman"/>
          <w:b w:val="false"/>
          <w:i w:val="false"/>
          <w:color w:val="000000"/>
          <w:sz w:val="28"/>
        </w:rPr>
        <w:t>
      ____________________________________________________________________</w:t>
      </w:r>
    </w:p>
    <w:bookmarkEnd w:id="1212"/>
    <w:bookmarkStart w:name="z1260" w:id="1213"/>
    <w:p>
      <w:pPr>
        <w:spacing w:after="0"/>
        <w:ind w:left="0"/>
        <w:jc w:val="both"/>
      </w:pPr>
      <w:r>
        <w:rPr>
          <w:rFonts w:ascii="Times New Roman"/>
          <w:b w:val="false"/>
          <w:i w:val="false"/>
          <w:color w:val="000000"/>
          <w:sz w:val="28"/>
        </w:rPr>
        <w:t>
      Тұру және өртке қарсы қауіпсіздік қағидаларымен таныстым және оларды сақтауға міндеттенемін.</w:t>
      </w:r>
    </w:p>
    <w:bookmarkEnd w:id="1213"/>
    <w:bookmarkStart w:name="z1261" w:id="1214"/>
    <w:p>
      <w:pPr>
        <w:spacing w:after="0"/>
        <w:ind w:left="0"/>
        <w:jc w:val="both"/>
      </w:pPr>
      <w:r>
        <w:rPr>
          <w:rFonts w:ascii="Times New Roman"/>
          <w:b w:val="false"/>
          <w:i w:val="false"/>
          <w:color w:val="000000"/>
          <w:sz w:val="28"/>
        </w:rPr>
        <w:t xml:space="preserve">
      Уақытша болу ұйымдарында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1214"/>
    <w:bookmarkStart w:name="z1262" w:id="1215"/>
    <w:p>
      <w:pPr>
        <w:spacing w:after="0"/>
        <w:ind w:left="0"/>
        <w:jc w:val="both"/>
      </w:pPr>
      <w:r>
        <w:rPr>
          <w:rFonts w:ascii="Times New Roman"/>
          <w:b w:val="false"/>
          <w:i w:val="false"/>
          <w:color w:val="000000"/>
          <w:sz w:val="28"/>
        </w:rPr>
        <w:t>
      Сондай-ақ, өзім туралы жалған ақпарат берген жағдайда, мен уақытша болу ұйымынан бірден шығарылатыным туралы ескертілдім.</w:t>
      </w:r>
    </w:p>
    <w:bookmarkEnd w:id="1215"/>
    <w:bookmarkStart w:name="z1263" w:id="1216"/>
    <w:p>
      <w:pPr>
        <w:spacing w:after="0"/>
        <w:ind w:left="0"/>
        <w:jc w:val="both"/>
      </w:pPr>
      <w:r>
        <w:rPr>
          <w:rFonts w:ascii="Times New Roman"/>
          <w:b w:val="false"/>
          <w:i w:val="false"/>
          <w:color w:val="000000"/>
          <w:sz w:val="28"/>
        </w:rPr>
        <w:t>
      ________________ (қолы) "____" ___________ ______ жыл.</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1217"/>
    <w:p>
      <w:pPr>
        <w:spacing w:after="0"/>
        <w:ind w:left="0"/>
        <w:jc w:val="left"/>
      </w:pPr>
      <w:r>
        <w:rPr>
          <w:rFonts w:ascii="Times New Roman"/>
          <w:b/>
          <w:i w:val="false"/>
          <w:color w:val="000000"/>
        </w:rPr>
        <w:t xml:space="preserve"> Оңалту туралы үлгілік шарт</w:t>
      </w:r>
    </w:p>
    <w:bookmarkEnd w:id="1217"/>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 атынан</w:t>
      </w:r>
    </w:p>
    <w:p>
      <w:pPr>
        <w:spacing w:after="0"/>
        <w:ind w:left="0"/>
        <w:jc w:val="both"/>
      </w:pPr>
      <w:r>
        <w:rPr>
          <w:rFonts w:ascii="Times New Roman"/>
          <w:b w:val="false"/>
          <w:i w:val="false"/>
          <w:color w:val="000000"/>
          <w:sz w:val="28"/>
        </w:rPr>
        <w:t>
                             (уақытша болу ұйымының атауы)</w:t>
      </w:r>
    </w:p>
    <w:p>
      <w:pPr>
        <w:spacing w:after="0"/>
        <w:ind w:left="0"/>
        <w:jc w:val="both"/>
      </w:pPr>
      <w:r>
        <w:rPr>
          <w:rFonts w:ascii="Times New Roman"/>
          <w:b w:val="false"/>
          <w:i w:val="false"/>
          <w:color w:val="000000"/>
          <w:sz w:val="28"/>
        </w:rPr>
        <w:t>
      _________________________________________, (бұдан әрі – Орталық)</w:t>
      </w:r>
    </w:p>
    <w:p>
      <w:pPr>
        <w:spacing w:after="0"/>
        <w:ind w:left="0"/>
        <w:jc w:val="both"/>
      </w:pPr>
      <w:r>
        <w:rPr>
          <w:rFonts w:ascii="Times New Roman"/>
          <w:b w:val="false"/>
          <w:i w:val="false"/>
          <w:color w:val="000000"/>
          <w:sz w:val="28"/>
        </w:rPr>
        <w:t>
      бір (басшының тегі аты-жөні (бар болса) тараптан және ___________ (бұдан әрі – қызметтерді (қызметтерді алушының тегі аты әкесінің аты</w:t>
      </w:r>
    </w:p>
    <w:p>
      <w:pPr>
        <w:spacing w:after="0"/>
        <w:ind w:left="0"/>
        <w:jc w:val="both"/>
      </w:pPr>
      <w:r>
        <w:rPr>
          <w:rFonts w:ascii="Times New Roman"/>
          <w:b w:val="false"/>
          <w:i w:val="false"/>
          <w:color w:val="000000"/>
          <w:sz w:val="28"/>
        </w:rPr>
        <w:t>
      (бар болса) алушы) екінші тараптан, бірлесіп Тараптар деп аталатындар,</w:t>
      </w:r>
    </w:p>
    <w:p>
      <w:pPr>
        <w:spacing w:after="0"/>
        <w:ind w:left="0"/>
        <w:jc w:val="both"/>
      </w:pPr>
      <w:r>
        <w:rPr>
          <w:rFonts w:ascii="Times New Roman"/>
          <w:b w:val="false"/>
          <w:i w:val="false"/>
          <w:color w:val="000000"/>
          <w:sz w:val="28"/>
        </w:rPr>
        <w:t>
      төмендегі туралы осы Шартты жасасты:</w:t>
      </w:r>
    </w:p>
    <w:p>
      <w:pPr>
        <w:spacing w:after="0"/>
        <w:ind w:left="0"/>
        <w:jc w:val="both"/>
      </w:pPr>
      <w:r>
        <w:rPr>
          <w:rFonts w:ascii="Times New Roman"/>
          <w:b w:val="false"/>
          <w:i w:val="false"/>
          <w:color w:val="000000"/>
          <w:sz w:val="28"/>
        </w:rPr>
        <w:t>
      1. Шарттың нысаны</w:t>
      </w:r>
    </w:p>
    <w:p>
      <w:pPr>
        <w:spacing w:after="0"/>
        <w:ind w:left="0"/>
        <w:jc w:val="both"/>
      </w:pPr>
      <w:r>
        <w:rPr>
          <w:rFonts w:ascii="Times New Roman"/>
          <w:b w:val="false"/>
          <w:i w:val="false"/>
          <w:color w:val="000000"/>
          <w:sz w:val="28"/>
        </w:rPr>
        <w:t>
      Қызметтерді алушыға Орталық оңалтуға (жоғалтылған әлеуметтік мәртебесін қалпына келтіру) бағытталған арнаулы әлеуметтік қызметтер көрсетеді.</w:t>
      </w:r>
    </w:p>
    <w:p>
      <w:pPr>
        <w:spacing w:after="0"/>
        <w:ind w:left="0"/>
        <w:jc w:val="both"/>
      </w:pPr>
      <w:r>
        <w:rPr>
          <w:rFonts w:ascii="Times New Roman"/>
          <w:b w:val="false"/>
          <w:i w:val="false"/>
          <w:color w:val="000000"/>
          <w:sz w:val="28"/>
        </w:rPr>
        <w:t>
      2. Орталықтың құқықтары:</w:t>
      </w:r>
    </w:p>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p>
      <w:pPr>
        <w:spacing w:after="0"/>
        <w:ind w:left="0"/>
        <w:jc w:val="both"/>
      </w:pPr>
      <w:r>
        <w:rPr>
          <w:rFonts w:ascii="Times New Roman"/>
          <w:b w:val="false"/>
          <w:i w:val="false"/>
          <w:color w:val="000000"/>
          <w:sz w:val="28"/>
        </w:rPr>
        <w:t>
      3. Орталықтың міндеттері:</w:t>
      </w:r>
    </w:p>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мамандығы бойынша кәсіптік оқытуды (даярлау, қайта даярлау) ұйымдастыру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тұрақты жұмыс орнына жұмысқа орналастыру;</w:t>
      </w:r>
    </w:p>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p>
      <w:pPr>
        <w:spacing w:after="0"/>
        <w:ind w:left="0"/>
        <w:jc w:val="both"/>
      </w:pPr>
      <w:r>
        <w:rPr>
          <w:rFonts w:ascii="Times New Roman"/>
          <w:b w:val="false"/>
          <w:i w:val="false"/>
          <w:color w:val="000000"/>
          <w:sz w:val="28"/>
        </w:rPr>
        <w:t>
      4. Қызметтерді алушының құқықтары:</w:t>
      </w:r>
    </w:p>
    <w:p>
      <w:pPr>
        <w:spacing w:after="0"/>
        <w:ind w:left="0"/>
        <w:jc w:val="both"/>
      </w:pPr>
      <w:r>
        <w:rPr>
          <w:rFonts w:ascii="Times New Roman"/>
          <w:b w:val="false"/>
          <w:i w:val="false"/>
          <w:color w:val="000000"/>
          <w:sz w:val="28"/>
        </w:rPr>
        <w:t>
      1) оңалту процесі туралы ақпарат алу;</w:t>
      </w:r>
    </w:p>
    <w:p>
      <w:pPr>
        <w:spacing w:after="0"/>
        <w:ind w:left="0"/>
        <w:jc w:val="both"/>
      </w:pPr>
      <w:r>
        <w:rPr>
          <w:rFonts w:ascii="Times New Roman"/>
          <w:b w:val="false"/>
          <w:i w:val="false"/>
          <w:color w:val="000000"/>
          <w:sz w:val="28"/>
        </w:rPr>
        <w:t>
      2) кәсіп және жұмыс орнын таңдауға қатысу.</w:t>
      </w:r>
    </w:p>
    <w:p>
      <w:pPr>
        <w:spacing w:after="0"/>
        <w:ind w:left="0"/>
        <w:jc w:val="both"/>
      </w:pPr>
      <w:r>
        <w:rPr>
          <w:rFonts w:ascii="Times New Roman"/>
          <w:b w:val="false"/>
          <w:i w:val="false"/>
          <w:color w:val="000000"/>
          <w:sz w:val="28"/>
        </w:rPr>
        <w:t>
      5. Қызметтерді алушының міндеттемелері:</w:t>
      </w:r>
    </w:p>
    <w:p>
      <w:pPr>
        <w:spacing w:after="0"/>
        <w:ind w:left="0"/>
        <w:jc w:val="both"/>
      </w:pPr>
      <w:r>
        <w:rPr>
          <w:rFonts w:ascii="Times New Roman"/>
          <w:b w:val="false"/>
          <w:i w:val="false"/>
          <w:color w:val="000000"/>
          <w:sz w:val="28"/>
        </w:rPr>
        <w:t>
      1) оңалту процесіне белсенді түрде қатысу;</w:t>
      </w:r>
    </w:p>
    <w:p>
      <w:pPr>
        <w:spacing w:after="0"/>
        <w:ind w:left="0"/>
        <w:jc w:val="both"/>
      </w:pPr>
      <w:r>
        <w:rPr>
          <w:rFonts w:ascii="Times New Roman"/>
          <w:b w:val="false"/>
          <w:i w:val="false"/>
          <w:color w:val="000000"/>
          <w:sz w:val="28"/>
        </w:rPr>
        <w:t>
      2) _________________ мамандығы бойынша оқу курсынан табысты өту;</w:t>
      </w:r>
    </w:p>
    <w:p>
      <w:pPr>
        <w:spacing w:after="0"/>
        <w:ind w:left="0"/>
        <w:jc w:val="both"/>
      </w:pPr>
      <w:r>
        <w:rPr>
          <w:rFonts w:ascii="Times New Roman"/>
          <w:b w:val="false"/>
          <w:i w:val="false"/>
          <w:color w:val="000000"/>
          <w:sz w:val="28"/>
        </w:rPr>
        <w:t>
      3) Орталық персоналына сыйластықпен қарау;</w:t>
      </w:r>
    </w:p>
    <w:p>
      <w:pPr>
        <w:spacing w:after="0"/>
        <w:ind w:left="0"/>
        <w:jc w:val="both"/>
      </w:pPr>
      <w:r>
        <w:rPr>
          <w:rFonts w:ascii="Times New Roman"/>
          <w:b w:val="false"/>
          <w:i w:val="false"/>
          <w:color w:val="000000"/>
          <w:sz w:val="28"/>
        </w:rPr>
        <w:t>
      4) осы шарттың талаптарын сақтау.</w:t>
      </w:r>
    </w:p>
    <w:p>
      <w:pPr>
        <w:spacing w:after="0"/>
        <w:ind w:left="0"/>
        <w:jc w:val="both"/>
      </w:pPr>
      <w:r>
        <w:rPr>
          <w:rFonts w:ascii="Times New Roman"/>
          <w:b w:val="false"/>
          <w:i w:val="false"/>
          <w:color w:val="000000"/>
          <w:sz w:val="28"/>
        </w:rPr>
        <w:t>
      6. Шартты бұзу талаптары</w:t>
      </w:r>
    </w:p>
    <w:p>
      <w:pPr>
        <w:spacing w:after="0"/>
        <w:ind w:left="0"/>
        <w:jc w:val="both"/>
      </w:pPr>
      <w:r>
        <w:rPr>
          <w:rFonts w:ascii="Times New Roman"/>
          <w:b w:val="false"/>
          <w:i w:val="false"/>
          <w:color w:val="000000"/>
          <w:sz w:val="28"/>
        </w:rPr>
        <w:t>
      Осы шарт мынадай негіздемелер:</w:t>
      </w:r>
    </w:p>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p>
      <w:pPr>
        <w:spacing w:after="0"/>
        <w:ind w:left="0"/>
        <w:jc w:val="both"/>
      </w:pPr>
      <w:r>
        <w:rPr>
          <w:rFonts w:ascii="Times New Roman"/>
          <w:b w:val="false"/>
          <w:i w:val="false"/>
          <w:color w:val="000000"/>
          <w:sz w:val="28"/>
        </w:rPr>
        <w:t>
      Орталық директоры _________________________ 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Қызметтерді алушы _________________________ _______________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1311" w:id="1218"/>
    <w:p>
      <w:pPr>
        <w:spacing w:after="0"/>
        <w:ind w:left="0"/>
        <w:jc w:val="left"/>
      </w:pPr>
      <w:r>
        <w:rPr>
          <w:rFonts w:ascii="Times New Roman"/>
          <w:b/>
          <w:i w:val="false"/>
          <w:color w:val="000000"/>
        </w:rPr>
        <w:t xml:space="preserve"> Уақытша болу ұйымдарына арналған төсек-орын және ішкиім, жеке гигиеналық құралдар, сондай-ақ олардың тозу мерзімдерінің ең төмен нормалары</w:t>
      </w:r>
    </w:p>
    <w:bookmarkEnd w:id="1218"/>
    <w:p>
      <w:pPr>
        <w:spacing w:after="0"/>
        <w:ind w:left="0"/>
        <w:jc w:val="both"/>
      </w:pPr>
      <w:r>
        <w:rPr>
          <w:rFonts w:ascii="Times New Roman"/>
          <w:b w:val="false"/>
          <w:i w:val="false"/>
          <w:color w:val="ff0000"/>
          <w:sz w:val="28"/>
        </w:rPr>
        <w:t xml:space="preserve">
      Ескерту. 3-қосымшаға өзгеріс енгізілді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9"/>
          <w:p>
            <w:pPr>
              <w:spacing w:after="20"/>
              <w:ind w:left="20"/>
              <w:jc w:val="both"/>
            </w:pPr>
            <w:r>
              <w:rPr>
                <w:rFonts w:ascii="Times New Roman"/>
                <w:b w:val="false"/>
                <w:i w:val="false"/>
                <w:color w:val="000000"/>
                <w:sz w:val="20"/>
              </w:rPr>
              <w:t>
Мерзімі</w:t>
            </w:r>
          </w:p>
          <w:bookmarkEnd w:id="1219"/>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ер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бір әйелге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бір қызметтерді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бір төсек-орынға 1 данадан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бір әйелге айына 16 данадан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 дәрігерінің қорытындысы бойынша, бірақ күніне ресоциализация туралы шарт жасаған бір қызметтерді алушыға 1 данадан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5 қосымша</w:t>
            </w:r>
          </w:p>
        </w:tc>
      </w:tr>
    </w:tbl>
    <w:bookmarkStart w:name="z1314" w:id="1220"/>
    <w:p>
      <w:pPr>
        <w:spacing w:after="0"/>
        <w:ind w:left="0"/>
        <w:jc w:val="left"/>
      </w:pPr>
      <w:r>
        <w:rPr>
          <w:rFonts w:ascii="Times New Roman"/>
          <w:b/>
          <w:i w:val="false"/>
          <w:color w:val="000000"/>
        </w:rPr>
        <w:t xml:space="preserve"> Халықты әлеуметтік қорғау саласында адам саудасының құрбандарына арнаулы әлеуметтік қызметтер көрсету стандарты</w:t>
      </w:r>
    </w:p>
    <w:bookmarkEnd w:id="1220"/>
    <w:bookmarkStart w:name="z1315" w:id="1221"/>
    <w:p>
      <w:pPr>
        <w:spacing w:after="0"/>
        <w:ind w:left="0"/>
        <w:jc w:val="left"/>
      </w:pPr>
      <w:r>
        <w:rPr>
          <w:rFonts w:ascii="Times New Roman"/>
          <w:b/>
          <w:i w:val="false"/>
          <w:color w:val="000000"/>
        </w:rPr>
        <w:t xml:space="preserve"> 1-тарау. Жалпы ережелер</w:t>
      </w:r>
    </w:p>
    <w:bookmarkEnd w:id="1221"/>
    <w:bookmarkStart w:name="z1316" w:id="1222"/>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222"/>
    <w:bookmarkStart w:name="z1317" w:id="1223"/>
    <w:p>
      <w:pPr>
        <w:spacing w:after="0"/>
        <w:ind w:left="0"/>
        <w:jc w:val="both"/>
      </w:pPr>
      <w:r>
        <w:rPr>
          <w:rFonts w:ascii="Times New Roman"/>
          <w:b w:val="false"/>
          <w:i w:val="false"/>
          <w:color w:val="000000"/>
          <w:sz w:val="28"/>
        </w:rPr>
        <w:t>
      2. Осы стандарт адам саудасының құрбандарына (бұдан әрі – көрсетілетін қызметтерді алушылар) күндіз болуға (күніне бір сағаттан төрт сағатқа дейін), уақытша тәулік бойы (6 ай мерзімге дейін) немесе ұзақ тұруға (шарт ұзартылған жағдайда) арналған мемлекеттік және мемлекеттік емес меншік нысанындағы ұйымдарда (бұдан әрі – ұйым) арнаулы әлеуметтік қызметтер ұсыну көлемін және оның шарттары мен тәртібіне қойылатын талаптарды белгілейді, ұйымның қызмет тәртібін, арнаулы әлеуметтік қызметтерді ұсыну, көрсетуді тоқтату (тоқтата тұру) шарттарын айқындайды.</w:t>
      </w:r>
    </w:p>
    <w:bookmarkEnd w:id="1223"/>
    <w:bookmarkStart w:name="z1318" w:id="1224"/>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224"/>
    <w:p>
      <w:pPr>
        <w:spacing w:after="0"/>
        <w:ind w:left="0"/>
        <w:jc w:val="both"/>
      </w:pPr>
      <w:r>
        <w:rPr>
          <w:rFonts w:ascii="Times New Roman"/>
          <w:b w:val="false"/>
          <w:i w:val="false"/>
          <w:color w:val="000000"/>
          <w:sz w:val="28"/>
        </w:rPr>
        <w:t>
      1)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p>
      <w:pPr>
        <w:spacing w:after="0"/>
        <w:ind w:left="0"/>
        <w:jc w:val="both"/>
      </w:pPr>
      <w:r>
        <w:rPr>
          <w:rFonts w:ascii="Times New Roman"/>
          <w:b w:val="false"/>
          <w:i w:val="false"/>
          <w:color w:val="000000"/>
          <w:sz w:val="28"/>
        </w:rPr>
        <w:t>
      2) адам саудасының құрбанын сәйкестендіру –адамды Қазақстан Республикасының заңнамасында белгіленген тәртіппен адам саудасының құрбаны деп тану рәсімі;</w:t>
      </w:r>
    </w:p>
    <w:p>
      <w:pPr>
        <w:spacing w:after="0"/>
        <w:ind w:left="0"/>
        <w:jc w:val="both"/>
      </w:pPr>
      <w:r>
        <w:rPr>
          <w:rFonts w:ascii="Times New Roman"/>
          <w:b w:val="false"/>
          <w:i w:val="false"/>
          <w:color w:val="000000"/>
          <w:sz w:val="28"/>
        </w:rPr>
        <w:t>
      3)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22" w:id="1225"/>
    <w:p>
      <w:pPr>
        <w:spacing w:after="0"/>
        <w:ind w:left="0"/>
        <w:jc w:val="left"/>
      </w:pPr>
      <w:r>
        <w:rPr>
          <w:rFonts w:ascii="Times New Roman"/>
          <w:b/>
          <w:i w:val="false"/>
          <w:color w:val="000000"/>
        </w:rPr>
        <w:t xml:space="preserve"> 2-тарау. Адам саудасының құрбандарын ұйымға қабылдау және оларды сәйкестендіру шарттары</w:t>
      </w:r>
    </w:p>
    <w:bookmarkEnd w:id="1225"/>
    <w:bookmarkStart w:name="z1323" w:id="1226"/>
    <w:p>
      <w:pPr>
        <w:spacing w:after="0"/>
        <w:ind w:left="0"/>
        <w:jc w:val="both"/>
      </w:pPr>
      <w:r>
        <w:rPr>
          <w:rFonts w:ascii="Times New Roman"/>
          <w:b w:val="false"/>
          <w:i w:val="false"/>
          <w:color w:val="000000"/>
          <w:sz w:val="28"/>
        </w:rPr>
        <w:t xml:space="preserve">
      4. Ұйымдар көрсетілетін қызметтерді алушыларға бюджет қаражаты есебінен арнаулы әлеуметтік қызметтер көрсету үшін оларды ұйымға қабылдауды көрсетілетін қызметтерді алушының нақты тұратын жері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қызметтерді алушылардың өтініші немесе аудандық (қалалық) жұмыспен қамту және әлеуметтік бағдарламалар, ішкі істер жөніндегі уәкілетті органдардың (бұдан әрі – уәкілетті орган) жазбаша жолдамасы бойынша (адам саудасының құрбаны деп танылған сәттен бастап бір жұмыс күні ішінде) ұйымдар жүзеге асырады.</w:t>
      </w:r>
    </w:p>
    <w:bookmarkEnd w:id="1226"/>
    <w:bookmarkStart w:name="z1324" w:id="1227"/>
    <w:p>
      <w:pPr>
        <w:spacing w:after="0"/>
        <w:ind w:left="0"/>
        <w:jc w:val="both"/>
      </w:pPr>
      <w:r>
        <w:rPr>
          <w:rFonts w:ascii="Times New Roman"/>
          <w:b w:val="false"/>
          <w:i w:val="false"/>
          <w:color w:val="000000"/>
          <w:sz w:val="28"/>
        </w:rPr>
        <w:t>
      5. Ұйым көрсетілетін қызметтерді алушының өтініші негізінде жүгінген күннен бастап бір жұмыс күні ішінде уәкілетті органмен бірлесіп Критерийлерге сәйкес адам саудасының құрбанын сәйкестендіруді жүргізеді.</w:t>
      </w:r>
    </w:p>
    <w:bookmarkEnd w:id="1227"/>
    <w:bookmarkStart w:name="z1325" w:id="1228"/>
    <w:p>
      <w:pPr>
        <w:spacing w:after="0"/>
        <w:ind w:left="0"/>
        <w:jc w:val="both"/>
      </w:pPr>
      <w:r>
        <w:rPr>
          <w:rFonts w:ascii="Times New Roman"/>
          <w:b w:val="false"/>
          <w:i w:val="false"/>
          <w:color w:val="000000"/>
          <w:sz w:val="28"/>
        </w:rPr>
        <w:t>
      6. Ішкі істер органдары адам саудасымен байланысты құқық бұзушылықты анықтаған (айқындаған) кезде, адам саудасының құрбанын сәйкестендіруді ішкі істер органдары уәкілетті органмен, ұйыммен бірлесіп жүргізеді.</w:t>
      </w:r>
    </w:p>
    <w:bookmarkEnd w:id="1228"/>
    <w:bookmarkStart w:name="z1326" w:id="1229"/>
    <w:p>
      <w:pPr>
        <w:spacing w:after="0"/>
        <w:ind w:left="0"/>
        <w:jc w:val="both"/>
      </w:pPr>
      <w:r>
        <w:rPr>
          <w:rFonts w:ascii="Times New Roman"/>
          <w:b w:val="false"/>
          <w:i w:val="false"/>
          <w:color w:val="000000"/>
          <w:sz w:val="28"/>
        </w:rPr>
        <w:t xml:space="preserve">
      7. Сәйкестендіру жеке контакті кезінде әңгімелесу түрінде (бұдан әрі – әңгімелесу) жүргізіледі. Сәйкестендіру нәтижелері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парағы толтырылады.</w:t>
      </w:r>
    </w:p>
    <w:bookmarkEnd w:id="1229"/>
    <w:bookmarkStart w:name="z1327" w:id="1230"/>
    <w:p>
      <w:pPr>
        <w:spacing w:after="0"/>
        <w:ind w:left="0"/>
        <w:jc w:val="both"/>
      </w:pPr>
      <w:r>
        <w:rPr>
          <w:rFonts w:ascii="Times New Roman"/>
          <w:b w:val="false"/>
          <w:i w:val="false"/>
          <w:color w:val="000000"/>
          <w:sz w:val="28"/>
        </w:rPr>
        <w:t>
      8. Әңгімелесу жүргізуге мынадай талаптар қойылады:</w:t>
      </w:r>
    </w:p>
    <w:bookmarkEnd w:id="1230"/>
    <w:bookmarkStart w:name="z1328" w:id="1231"/>
    <w:p>
      <w:pPr>
        <w:spacing w:after="0"/>
        <w:ind w:left="0"/>
        <w:jc w:val="both"/>
      </w:pPr>
      <w:r>
        <w:rPr>
          <w:rFonts w:ascii="Times New Roman"/>
          <w:b w:val="false"/>
          <w:i w:val="false"/>
          <w:color w:val="000000"/>
          <w:sz w:val="28"/>
        </w:rPr>
        <w:t>
      1) анықталған адам тұрған ұйым, адамды сәйкестендіруге уәкілетті адамның жұмыс орны, өзге де үй-жай әңгімелесу жүргізу орны болып табылады;</w:t>
      </w:r>
    </w:p>
    <w:bookmarkEnd w:id="1231"/>
    <w:bookmarkStart w:name="z1329" w:id="1232"/>
    <w:p>
      <w:pPr>
        <w:spacing w:after="0"/>
        <w:ind w:left="0"/>
        <w:jc w:val="both"/>
      </w:pPr>
      <w:r>
        <w:rPr>
          <w:rFonts w:ascii="Times New Roman"/>
          <w:b w:val="false"/>
          <w:i w:val="false"/>
          <w:color w:val="000000"/>
          <w:sz w:val="28"/>
        </w:rPr>
        <w:t>
      2) әңгімелесу жүргізуге арналған үй-жай қауіпсіз, оқшауланған, жарық әрі жылы;</w:t>
      </w:r>
    </w:p>
    <w:bookmarkEnd w:id="1232"/>
    <w:bookmarkStart w:name="z1330" w:id="1233"/>
    <w:p>
      <w:pPr>
        <w:spacing w:after="0"/>
        <w:ind w:left="0"/>
        <w:jc w:val="both"/>
      </w:pPr>
      <w:r>
        <w:rPr>
          <w:rFonts w:ascii="Times New Roman"/>
          <w:b w:val="false"/>
          <w:i w:val="false"/>
          <w:color w:val="000000"/>
          <w:sz w:val="28"/>
        </w:rPr>
        <w:t>
      3) әңгімелесу жүргізу кезінде уәкілетті маман басқа жұмысты орындауға, телефон қоңырауларына жауап беруге, басқа адамдармен сөйлесуге алаңдамайды.</w:t>
      </w:r>
    </w:p>
    <w:bookmarkEnd w:id="1233"/>
    <w:bookmarkStart w:name="z1331" w:id="1234"/>
    <w:p>
      <w:pPr>
        <w:spacing w:after="0"/>
        <w:ind w:left="0"/>
        <w:jc w:val="both"/>
      </w:pPr>
      <w:r>
        <w:rPr>
          <w:rFonts w:ascii="Times New Roman"/>
          <w:b w:val="false"/>
          <w:i w:val="false"/>
          <w:color w:val="000000"/>
          <w:sz w:val="28"/>
        </w:rPr>
        <w:t xml:space="preserve">
      9. Егер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оны сәйкестендіру талап етілмейді.</w:t>
      </w:r>
    </w:p>
    <w:bookmarkEnd w:id="1234"/>
    <w:bookmarkStart w:name="z1332" w:id="1235"/>
    <w:p>
      <w:pPr>
        <w:spacing w:after="0"/>
        <w:ind w:left="0"/>
        <w:jc w:val="both"/>
      </w:pPr>
      <w:r>
        <w:rPr>
          <w:rFonts w:ascii="Times New Roman"/>
          <w:b w:val="false"/>
          <w:i w:val="false"/>
          <w:color w:val="000000"/>
          <w:sz w:val="28"/>
        </w:rPr>
        <w:t>
      10. Егер ұйымға жүгінген адам, адам саудасының құрбаны деп сәйкестендірілген жағдайда, ұйым бір жұмыс күні ішінде арнаулы әлеуметтік қызметтер ұсынуға рұқсат алу үшін оның өтінішімен бірге бағалау парағын уәкілетті органға жолдайды.</w:t>
      </w:r>
    </w:p>
    <w:bookmarkEnd w:id="1235"/>
    <w:bookmarkStart w:name="z1333" w:id="1236"/>
    <w:p>
      <w:pPr>
        <w:spacing w:after="0"/>
        <w:ind w:left="0"/>
        <w:jc w:val="both"/>
      </w:pPr>
      <w:r>
        <w:rPr>
          <w:rFonts w:ascii="Times New Roman"/>
          <w:b w:val="false"/>
          <w:i w:val="false"/>
          <w:color w:val="000000"/>
          <w:sz w:val="28"/>
        </w:rPr>
        <w:t>
      Егер жүгінген адам, адам саудасының құрбаны деп сәйкестендірілмеген жағдайда, оған арнаулы әлеуметтік қызметтер ұсынудан бас тартылады.</w:t>
      </w:r>
    </w:p>
    <w:bookmarkEnd w:id="1236"/>
    <w:bookmarkStart w:name="z1334" w:id="1237"/>
    <w:p>
      <w:pPr>
        <w:spacing w:after="0"/>
        <w:ind w:left="0"/>
        <w:jc w:val="both"/>
      </w:pPr>
      <w:r>
        <w:rPr>
          <w:rFonts w:ascii="Times New Roman"/>
          <w:b w:val="false"/>
          <w:i w:val="false"/>
          <w:color w:val="000000"/>
          <w:sz w:val="28"/>
        </w:rPr>
        <w:t xml:space="preserve">
      11. Қатыгездікпен қараудың бар-жоғына бағалау жүргізу қорытындылары бойынша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есеп жасалады.</w:t>
      </w:r>
    </w:p>
    <w:bookmarkEnd w:id="1237"/>
    <w:bookmarkStart w:name="z1335" w:id="1238"/>
    <w:p>
      <w:pPr>
        <w:spacing w:after="0"/>
        <w:ind w:left="0"/>
        <w:jc w:val="both"/>
      </w:pPr>
      <w:r>
        <w:rPr>
          <w:rFonts w:ascii="Times New Roman"/>
          <w:b w:val="false"/>
          <w:i w:val="false"/>
          <w:color w:val="000000"/>
          <w:sz w:val="28"/>
        </w:rPr>
        <w:t>
      12. Уәкілетті орган бағалау парағын және өтінішті алған күннен бастап үш жұмыс күні ішінде арнаулы әлеуметтік қызметтерді ұсынуға рұқсатты береді және келісілген күннен бастап бір жұмыс күні ішінде ұйымға жібереді.</w:t>
      </w:r>
    </w:p>
    <w:bookmarkEnd w:id="1238"/>
    <w:bookmarkStart w:name="z1336" w:id="1239"/>
    <w:p>
      <w:pPr>
        <w:spacing w:after="0"/>
        <w:ind w:left="0"/>
        <w:jc w:val="both"/>
      </w:pPr>
      <w:r>
        <w:rPr>
          <w:rFonts w:ascii="Times New Roman"/>
          <w:b w:val="false"/>
          <w:i w:val="false"/>
          <w:color w:val="000000"/>
          <w:sz w:val="28"/>
        </w:rPr>
        <w:t xml:space="preserve">
      Ұйым рұқсатты алған күннен бастап бір жұмыс күні ішінде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қызметтерді алушымен оңалту туралы шарт (бұдан әрі – шарт) оңалту туралы үлгілік шарт негізінде жасасады.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7" w:id="1240"/>
    <w:p>
      <w:pPr>
        <w:spacing w:after="0"/>
        <w:ind w:left="0"/>
        <w:jc w:val="both"/>
      </w:pPr>
      <w:r>
        <w:rPr>
          <w:rFonts w:ascii="Times New Roman"/>
          <w:b w:val="false"/>
          <w:i w:val="false"/>
          <w:color w:val="000000"/>
          <w:sz w:val="28"/>
        </w:rPr>
        <w:t>
      13. Шарттың қолданылу мерзімі 6 айды құрайды. Шартты ұзарту мынадай:</w:t>
      </w:r>
    </w:p>
    <w:bookmarkEnd w:id="1240"/>
    <w:bookmarkStart w:name="z1338" w:id="1241"/>
    <w:p>
      <w:pPr>
        <w:spacing w:after="0"/>
        <w:ind w:left="0"/>
        <w:jc w:val="both"/>
      </w:pPr>
      <w:r>
        <w:rPr>
          <w:rFonts w:ascii="Times New Roman"/>
          <w:b w:val="false"/>
          <w:i w:val="false"/>
          <w:color w:val="000000"/>
          <w:sz w:val="28"/>
        </w:rPr>
        <w:t>
      1) көрсетілетін қызметтерді алушыға қатысты қылмыстық істің іс жүргізумен аяқталмауы;</w:t>
      </w:r>
    </w:p>
    <w:bookmarkEnd w:id="1241"/>
    <w:bookmarkStart w:name="z1339" w:id="1242"/>
    <w:p>
      <w:pPr>
        <w:spacing w:after="0"/>
        <w:ind w:left="0"/>
        <w:jc w:val="both"/>
      </w:pPr>
      <w:r>
        <w:rPr>
          <w:rFonts w:ascii="Times New Roman"/>
          <w:b w:val="false"/>
          <w:i w:val="false"/>
          <w:color w:val="000000"/>
          <w:sz w:val="28"/>
        </w:rPr>
        <w:t>
      2) көрсетілетін қызметтерді алушы медициналық ұйымда стационарлық ем қабылдау негіздері бойынша, бірақ үш айдан аспайтын мерзімге жүзеге асырылады.</w:t>
      </w:r>
    </w:p>
    <w:bookmarkEnd w:id="1242"/>
    <w:bookmarkStart w:name="z1340" w:id="1243"/>
    <w:p>
      <w:pPr>
        <w:spacing w:after="0"/>
        <w:ind w:left="0"/>
        <w:jc w:val="both"/>
      </w:pPr>
      <w:r>
        <w:rPr>
          <w:rFonts w:ascii="Times New Roman"/>
          <w:b w:val="false"/>
          <w:i w:val="false"/>
          <w:color w:val="000000"/>
          <w:sz w:val="28"/>
        </w:rPr>
        <w:t>
      14. Егер жүгіну сәтінде оларға қатысты заңды өкілі болып табылатын адамның қасында кәмелетке толмаған балалар болса, онда ұйымға балалармен бірге қабылдау жүзеге асырылады.</w:t>
      </w:r>
    </w:p>
    <w:bookmarkEnd w:id="1243"/>
    <w:bookmarkStart w:name="z1341" w:id="1244"/>
    <w:p>
      <w:pPr>
        <w:spacing w:after="0"/>
        <w:ind w:left="0"/>
        <w:jc w:val="both"/>
      </w:pPr>
      <w:r>
        <w:rPr>
          <w:rFonts w:ascii="Times New Roman"/>
          <w:b w:val="false"/>
          <w:i w:val="false"/>
          <w:color w:val="000000"/>
          <w:sz w:val="28"/>
        </w:rPr>
        <w:t>
      15. Ата-аналарымен немесе өзге де заңды өкілдерімен бірге түсетін балалар көрсетілетін қызметтерді жеке алушылар ретінде есептеледі.</w:t>
      </w:r>
    </w:p>
    <w:bookmarkEnd w:id="1244"/>
    <w:bookmarkStart w:name="z1342" w:id="1245"/>
    <w:p>
      <w:pPr>
        <w:spacing w:after="0"/>
        <w:ind w:left="0"/>
        <w:jc w:val="both"/>
      </w:pPr>
      <w:r>
        <w:rPr>
          <w:rFonts w:ascii="Times New Roman"/>
          <w:b w:val="false"/>
          <w:i w:val="false"/>
          <w:color w:val="000000"/>
          <w:sz w:val="28"/>
        </w:rPr>
        <w:t>
      16. Баланың заңды өкілдері болмаған жағдайда, ұйым қамқоршылық және қорғаншылық органдарын хабардар етеді және баланы Кәмелетке толмағандарды бейімдеу орталығына береді.</w:t>
      </w:r>
    </w:p>
    <w:bookmarkEnd w:id="1245"/>
    <w:bookmarkStart w:name="z1343" w:id="1246"/>
    <w:p>
      <w:pPr>
        <w:spacing w:after="0"/>
        <w:ind w:left="0"/>
        <w:jc w:val="both"/>
      </w:pPr>
      <w:r>
        <w:rPr>
          <w:rFonts w:ascii="Times New Roman"/>
          <w:b w:val="false"/>
          <w:i w:val="false"/>
          <w:color w:val="000000"/>
          <w:sz w:val="28"/>
        </w:rPr>
        <w:t>
      17. Ұйымға түскен адам тіркелуге тиіс.</w:t>
      </w:r>
    </w:p>
    <w:bookmarkEnd w:id="1246"/>
    <w:bookmarkStart w:name="z1344" w:id="1247"/>
    <w:p>
      <w:pPr>
        <w:spacing w:after="0"/>
        <w:ind w:left="0"/>
        <w:jc w:val="both"/>
      </w:pPr>
      <w:r>
        <w:rPr>
          <w:rFonts w:ascii="Times New Roman"/>
          <w:b w:val="false"/>
          <w:i w:val="false"/>
          <w:color w:val="000000"/>
          <w:sz w:val="28"/>
        </w:rPr>
        <w:t xml:space="preserve">
      Ұйым мамандары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қызметтерді алушының ұйымға тіркелу карточкасын толтырады.</w:t>
      </w:r>
    </w:p>
    <w:bookmarkEnd w:id="1247"/>
    <w:bookmarkStart w:name="z1345" w:id="1248"/>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bookmarkEnd w:id="1248"/>
    <w:bookmarkStart w:name="z1346" w:id="1249"/>
    <w:p>
      <w:pPr>
        <w:spacing w:after="0"/>
        <w:ind w:left="0"/>
        <w:jc w:val="both"/>
      </w:pPr>
      <w:r>
        <w:rPr>
          <w:rFonts w:ascii="Times New Roman"/>
          <w:b w:val="false"/>
          <w:i w:val="false"/>
          <w:color w:val="000000"/>
          <w:sz w:val="28"/>
        </w:rPr>
        <w:t>
      18. Көрсетілетін қызметтерді алушы ішкі істер органдарына өтініш беруден бас тартқан жағдайда, ұйым өз бетінше үш жұмыс күні ішінде көрсетілетін қызметтерді алушының дербес деректерінің құпиялылығын ескере отырып, адам саудасымен байланысты жүгіну фактісі туралы ішкі істер органдарына ақпарат жібереді.</w:t>
      </w:r>
    </w:p>
    <w:bookmarkEnd w:id="1249"/>
    <w:bookmarkStart w:name="z1347" w:id="1250"/>
    <w:p>
      <w:pPr>
        <w:spacing w:after="0"/>
        <w:ind w:left="0"/>
        <w:jc w:val="left"/>
      </w:pPr>
      <w:r>
        <w:rPr>
          <w:rFonts w:ascii="Times New Roman"/>
          <w:b/>
          <w:i w:val="false"/>
          <w:color w:val="000000"/>
        </w:rPr>
        <w:t xml:space="preserve"> 3-тарау. Ұйымда арнаулы әлеуметтік қызметтерді ұсыну тәртібі</w:t>
      </w:r>
    </w:p>
    <w:bookmarkEnd w:id="1250"/>
    <w:bookmarkStart w:name="z1348" w:id="1251"/>
    <w:p>
      <w:pPr>
        <w:spacing w:after="0"/>
        <w:ind w:left="0"/>
        <w:jc w:val="both"/>
      </w:pPr>
      <w:r>
        <w:rPr>
          <w:rFonts w:ascii="Times New Roman"/>
          <w:b w:val="false"/>
          <w:i w:val="false"/>
          <w:color w:val="000000"/>
          <w:sz w:val="28"/>
        </w:rPr>
        <w:t>
      19. Адам саудасының құрбандары деп танылған адамдарға оңалту туралы шарт жасалғанға дейін төмендегідей көлемде жалпы сипаттағы қызметтер көрсетіледі:</w:t>
      </w:r>
    </w:p>
    <w:bookmarkEnd w:id="1251"/>
    <w:bookmarkStart w:name="z1349" w:id="1252"/>
    <w:p>
      <w:pPr>
        <w:spacing w:after="0"/>
        <w:ind w:left="0"/>
        <w:jc w:val="both"/>
      </w:pPr>
      <w:r>
        <w:rPr>
          <w:rFonts w:ascii="Times New Roman"/>
          <w:b w:val="false"/>
          <w:i w:val="false"/>
          <w:color w:val="000000"/>
          <w:sz w:val="28"/>
        </w:rPr>
        <w:t>
      1) көрсетілетін қызметтерді алушыларға тамақ ұсына отырып, оларды уақытша орналастыру;</w:t>
      </w:r>
    </w:p>
    <w:bookmarkEnd w:id="1252"/>
    <w:bookmarkStart w:name="z1350" w:id="1253"/>
    <w:p>
      <w:pPr>
        <w:spacing w:after="0"/>
        <w:ind w:left="0"/>
        <w:jc w:val="both"/>
      </w:pPr>
      <w:r>
        <w:rPr>
          <w:rFonts w:ascii="Times New Roman"/>
          <w:b w:val="false"/>
          <w:i w:val="false"/>
          <w:color w:val="000000"/>
          <w:sz w:val="28"/>
        </w:rPr>
        <w:t>
      2) алғашқы медициналық тексеру жүргізу және дәрігерге дейінгі медициналық көмек көрсету;</w:t>
      </w:r>
    </w:p>
    <w:bookmarkEnd w:id="1253"/>
    <w:bookmarkStart w:name="z1351" w:id="1254"/>
    <w:p>
      <w:pPr>
        <w:spacing w:after="0"/>
        <w:ind w:left="0"/>
        <w:jc w:val="both"/>
      </w:pPr>
      <w:r>
        <w:rPr>
          <w:rFonts w:ascii="Times New Roman"/>
          <w:b w:val="false"/>
          <w:i w:val="false"/>
          <w:color w:val="000000"/>
          <w:sz w:val="28"/>
        </w:rPr>
        <w:t>
      3) өзіне-өзі қызмет көрсету (ішкиімді жуу, кептіру, үтіктеу, ыдыс жуу, ұйымдардағы үй-жайды тазалау) және санитариялық-гигиеналық рәсімдерді (душ немесе ванна бөлмелері, санитариялық тораптар) жүзеге асыру үшін жағдай жасау;</w:t>
      </w:r>
    </w:p>
    <w:bookmarkEnd w:id="1254"/>
    <w:bookmarkStart w:name="z1352" w:id="1255"/>
    <w:p>
      <w:pPr>
        <w:spacing w:after="0"/>
        <w:ind w:left="0"/>
        <w:jc w:val="both"/>
      </w:pPr>
      <w:r>
        <w:rPr>
          <w:rFonts w:ascii="Times New Roman"/>
          <w:b w:val="false"/>
          <w:i w:val="false"/>
          <w:color w:val="000000"/>
          <w:sz w:val="28"/>
        </w:rPr>
        <w:t>
      4) төсек жабдығымен, киіммен және ең қажетті заттармен қамтамасыз ете отырып, койка-орын ұсыну.</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3" w:id="1256"/>
    <w:p>
      <w:pPr>
        <w:spacing w:after="0"/>
        <w:ind w:left="0"/>
        <w:jc w:val="both"/>
      </w:pPr>
      <w:r>
        <w:rPr>
          <w:rFonts w:ascii="Times New Roman"/>
          <w:b w:val="false"/>
          <w:i w:val="false"/>
          <w:color w:val="000000"/>
          <w:sz w:val="28"/>
        </w:rPr>
        <w:t>
      20. Оңалту туралы шарт жасаған көрсетілетін қызметтерді алушы арнаулы әлеуметтік қызметтерді жеке жоспарға сәйкес мынадай көлемде және түрлерде алады:</w:t>
      </w:r>
    </w:p>
    <w:bookmarkEnd w:id="1256"/>
    <w:bookmarkStart w:name="z1354" w:id="1257"/>
    <w:p>
      <w:pPr>
        <w:spacing w:after="0"/>
        <w:ind w:left="0"/>
        <w:jc w:val="both"/>
      </w:pPr>
      <w:r>
        <w:rPr>
          <w:rFonts w:ascii="Times New Roman"/>
          <w:b w:val="false"/>
          <w:i w:val="false"/>
          <w:color w:val="000000"/>
          <w:sz w:val="28"/>
        </w:rPr>
        <w:t>
      1) әлеуметтік-тұрмыстық қызметтер:</w:t>
      </w:r>
    </w:p>
    <w:bookmarkEnd w:id="1257"/>
    <w:bookmarkStart w:name="z1355" w:id="1258"/>
    <w:p>
      <w:pPr>
        <w:spacing w:after="0"/>
        <w:ind w:left="0"/>
        <w:jc w:val="both"/>
      </w:pPr>
      <w:r>
        <w:rPr>
          <w:rFonts w:ascii="Times New Roman"/>
          <w:b w:val="false"/>
          <w:i w:val="false"/>
          <w:color w:val="000000"/>
          <w:sz w:val="28"/>
        </w:rPr>
        <w:t>
      көрсетілетін қызметтерді алушыларды қабылдау және (немесе) орналастыру;</w:t>
      </w:r>
    </w:p>
    <w:bookmarkEnd w:id="1258"/>
    <w:bookmarkStart w:name="z1356" w:id="1259"/>
    <w:p>
      <w:pPr>
        <w:spacing w:after="0"/>
        <w:ind w:left="0"/>
        <w:jc w:val="both"/>
      </w:pPr>
      <w:r>
        <w:rPr>
          <w:rFonts w:ascii="Times New Roman"/>
          <w:b w:val="false"/>
          <w:i w:val="false"/>
          <w:color w:val="000000"/>
          <w:sz w:val="28"/>
        </w:rPr>
        <w:t>
      төсек жабдығымен, киіммен және ең қажетті заттармен қамтамасыз ете отырып, койка-орын ұсыну;</w:t>
      </w:r>
    </w:p>
    <w:bookmarkEnd w:id="1259"/>
    <w:bookmarkStart w:name="z1357" w:id="1260"/>
    <w:p>
      <w:pPr>
        <w:spacing w:after="0"/>
        <w:ind w:left="0"/>
        <w:jc w:val="both"/>
      </w:pPr>
      <w:r>
        <w:rPr>
          <w:rFonts w:ascii="Times New Roman"/>
          <w:b w:val="false"/>
          <w:i w:val="false"/>
          <w:color w:val="000000"/>
          <w:sz w:val="28"/>
        </w:rPr>
        <w:t>
      оңалту, емдік, білім беру, мәдени іс-шаралар, еңбекпен емдеу қызметін ұйымдастыру, өзіне-өзі қызмет көрсету және тұрмыстық бағдар беру үшін жиһазбен және (немесе) мамандандырылған жабдықпен жарақтандырылған үй-жайлар беру;</w:t>
      </w:r>
    </w:p>
    <w:bookmarkEnd w:id="1260"/>
    <w:bookmarkStart w:name="z1358" w:id="1261"/>
    <w:p>
      <w:pPr>
        <w:spacing w:after="0"/>
        <w:ind w:left="0"/>
        <w:jc w:val="both"/>
      </w:pPr>
      <w:r>
        <w:rPr>
          <w:rFonts w:ascii="Times New Roman"/>
          <w:b w:val="false"/>
          <w:i w:val="false"/>
          <w:color w:val="000000"/>
          <w:sz w:val="28"/>
        </w:rPr>
        <w:t>
      өзіне-өзі қызмет көрсету (ішкиімді жуу, кептіру, үтіктеу, ыдыс жуу, ұйымдардағы үй-жайды тазалау) және санитариялық-гигиеналық рәсімдерді (душ немесе ванна бөлмелері, санитариялық тораптар) жүзеге асыру үшін жағдай жасау;</w:t>
      </w:r>
    </w:p>
    <w:bookmarkEnd w:id="1261"/>
    <w:bookmarkStart w:name="z1359" w:id="1262"/>
    <w:p>
      <w:pPr>
        <w:spacing w:after="0"/>
        <w:ind w:left="0"/>
        <w:jc w:val="both"/>
      </w:pPr>
      <w:r>
        <w:rPr>
          <w:rFonts w:ascii="Times New Roman"/>
          <w:b w:val="false"/>
          <w:i w:val="false"/>
          <w:color w:val="000000"/>
          <w:sz w:val="28"/>
        </w:rPr>
        <w:t>
      жол жүру құжаттарын сатып алу немесе жол жүру уақытында тамақ өнімдерімен қамтамасыз ету арқылы бұрын тұрған жеріне жіберуге жәрдемдесу, сондай-ақ көрсетілетін қызметтерді алушының тұрғылықты жеріне әлеуметтік қызметкер ілесіп барған жағдайларда, іссапар шығыстарын төлеу;</w:t>
      </w:r>
    </w:p>
    <w:bookmarkEnd w:id="1262"/>
    <w:bookmarkStart w:name="z1360" w:id="1263"/>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халықты әлеуметтік қорғау саласындағы уәкілетті органмен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нормаларына сәйкес тамақ өнімдерін ұсыну;</w:t>
      </w:r>
    </w:p>
    <w:bookmarkEnd w:id="1263"/>
    <w:bookmarkStart w:name="z1361" w:id="1264"/>
    <w:p>
      <w:pPr>
        <w:spacing w:after="0"/>
        <w:ind w:left="0"/>
        <w:jc w:val="both"/>
      </w:pPr>
      <w:r>
        <w:rPr>
          <w:rFonts w:ascii="Times New Roman"/>
          <w:b w:val="false"/>
          <w:i w:val="false"/>
          <w:color w:val="000000"/>
          <w:sz w:val="28"/>
        </w:rPr>
        <w:t>
      көрсетілетін қызметтерді алушыларды емдеу, оңалту, оқыту, мәдени және бос уақытты өткізу іс-шараларына қатысу үшін көлікпен тасымалдау қызметтерін ұсыну;</w:t>
      </w:r>
    </w:p>
    <w:bookmarkEnd w:id="1264"/>
    <w:bookmarkStart w:name="z1362" w:id="1265"/>
    <w:p>
      <w:pPr>
        <w:spacing w:after="0"/>
        <w:ind w:left="0"/>
        <w:jc w:val="both"/>
      </w:pPr>
      <w:r>
        <w:rPr>
          <w:rFonts w:ascii="Times New Roman"/>
          <w:b w:val="false"/>
          <w:i w:val="false"/>
          <w:color w:val="000000"/>
          <w:sz w:val="28"/>
        </w:rPr>
        <w:t>
      хаттарды жазуға және оқуға көмек көрсету (қажеттілігіне қарай);</w:t>
      </w:r>
    </w:p>
    <w:bookmarkEnd w:id="1265"/>
    <w:bookmarkStart w:name="z1363" w:id="1266"/>
    <w:p>
      <w:pPr>
        <w:spacing w:after="0"/>
        <w:ind w:left="0"/>
        <w:jc w:val="both"/>
      </w:pPr>
      <w:r>
        <w:rPr>
          <w:rFonts w:ascii="Times New Roman"/>
          <w:b w:val="false"/>
          <w:i w:val="false"/>
          <w:color w:val="000000"/>
          <w:sz w:val="28"/>
        </w:rPr>
        <w:t>
      ұйым жүріп-тұруында қиындығы бар адамдарға және шетелдіктерге межелі жеріне дейін ілесіп жүруді (қажеттілігіне қарай) қамтамасыз етеді.</w:t>
      </w:r>
    </w:p>
    <w:bookmarkEnd w:id="1266"/>
    <w:bookmarkStart w:name="z1364" w:id="1267"/>
    <w:p>
      <w:pPr>
        <w:spacing w:after="0"/>
        <w:ind w:left="0"/>
        <w:jc w:val="both"/>
      </w:pPr>
      <w:r>
        <w:rPr>
          <w:rFonts w:ascii="Times New Roman"/>
          <w:b w:val="false"/>
          <w:i w:val="false"/>
          <w:color w:val="000000"/>
          <w:sz w:val="28"/>
        </w:rPr>
        <w:t>
      Әлеуметтік-тұрмыстық қызметтерді ұсыну сапасына қойылатын талаптар:</w:t>
      </w:r>
    </w:p>
    <w:bookmarkEnd w:id="1267"/>
    <w:bookmarkStart w:name="z1365" w:id="1268"/>
    <w:p>
      <w:pPr>
        <w:spacing w:after="0"/>
        <w:ind w:left="0"/>
        <w:jc w:val="both"/>
      </w:pPr>
      <w:r>
        <w:rPr>
          <w:rFonts w:ascii="Times New Roman"/>
          <w:b w:val="false"/>
          <w:i w:val="false"/>
          <w:color w:val="000000"/>
          <w:sz w:val="28"/>
        </w:rPr>
        <w:t xml:space="preserve">
      берілетін тұрғын үй-жайлар осы Стандарттың </w:t>
      </w:r>
      <w:r>
        <w:rPr>
          <w:rFonts w:ascii="Times New Roman"/>
          <w:b w:val="false"/>
          <w:i w:val="false"/>
          <w:color w:val="000000"/>
          <w:sz w:val="28"/>
        </w:rPr>
        <w:t>24-тармағының</w:t>
      </w:r>
      <w:r>
        <w:rPr>
          <w:rFonts w:ascii="Times New Roman"/>
          <w:b w:val="false"/>
          <w:i w:val="false"/>
          <w:color w:val="000000"/>
          <w:sz w:val="28"/>
        </w:rPr>
        <w:t xml:space="preserve"> көлемдері мен басқа да көрсеткіштеріне қарай (ғимараттар мен үй-жайлардың жай-күйі, олардың жайлылығы) санитариялық-гигиеналық нормалар мен талаптарға сәйкес келеді және көрсетілетін қызметтерді алушылардың тұру қолайлылығын қамтамасыз етеді. Көрсетілетін қызметтерді алушыларды тұрғын үй-жайларға (бөлмелерге) орналастыру кезінде, олардың денсаулық жағдайы, жас ерекшеліктері, физикалық және психологиялық жай-күйі, бейімділіктері, психологиялық үйлесімділігі, тұлғалық даму, әлеуметтендірілу деңгейі және туыстық дәрежесі ескеріледі.</w:t>
      </w:r>
    </w:p>
    <w:bookmarkEnd w:id="1268"/>
    <w:bookmarkStart w:name="z1366" w:id="1269"/>
    <w:p>
      <w:pPr>
        <w:spacing w:after="0"/>
        <w:ind w:left="0"/>
        <w:jc w:val="both"/>
      </w:pPr>
      <w:r>
        <w:rPr>
          <w:rFonts w:ascii="Times New Roman"/>
          <w:b w:val="false"/>
          <w:i w:val="false"/>
          <w:color w:val="000000"/>
          <w:sz w:val="28"/>
        </w:rPr>
        <w:t>
      Әлеуметтік-еңбек қызметін ұйымдастыру, мәдени және тұрмыстық қызмет көрсету үшін ұсынылатын үй-жайлар көлемдеріне, орналасуына және конфигурациясына қарай көрсетілетін қызметтерді алушылардың ерекшелігін ескере отырып, осы үй-жайларда жоғарыда аталған барлық іс-шаралардың өткізілуін қамтамасыз етеді;</w:t>
      </w:r>
    </w:p>
    <w:bookmarkEnd w:id="1269"/>
    <w:bookmarkStart w:name="z1367" w:id="1270"/>
    <w:p>
      <w:pPr>
        <w:spacing w:after="0"/>
        <w:ind w:left="0"/>
        <w:jc w:val="both"/>
      </w:pPr>
      <w:r>
        <w:rPr>
          <w:rFonts w:ascii="Times New Roman"/>
          <w:b w:val="false"/>
          <w:i w:val="false"/>
          <w:color w:val="000000"/>
          <w:sz w:val="28"/>
        </w:rPr>
        <w:t>
      ұйым мамандарының кабинеттері қажетті жиһазбен және жабдықпен жарақтандырылады;</w:t>
      </w:r>
    </w:p>
    <w:bookmarkEnd w:id="1270"/>
    <w:bookmarkStart w:name="z1368" w:id="1271"/>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bookmarkEnd w:id="1271"/>
    <w:bookmarkStart w:name="z1369" w:id="1272"/>
    <w:p>
      <w:pPr>
        <w:spacing w:after="0"/>
        <w:ind w:left="0"/>
        <w:jc w:val="both"/>
      </w:pPr>
      <w:r>
        <w:rPr>
          <w:rFonts w:ascii="Times New Roman"/>
          <w:b w:val="false"/>
          <w:i w:val="false"/>
          <w:color w:val="000000"/>
          <w:sz w:val="28"/>
        </w:rPr>
        <w:t>
      көрсетілетін қызметтерді алушыларға пайдалануға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p>
    <w:bookmarkEnd w:id="1272"/>
    <w:bookmarkStart w:name="z1370" w:id="1273"/>
    <w:p>
      <w:pPr>
        <w:spacing w:after="0"/>
        <w:ind w:left="0"/>
        <w:jc w:val="both"/>
      </w:pPr>
      <w:r>
        <w:rPr>
          <w:rFonts w:ascii="Times New Roman"/>
          <w:b w:val="false"/>
          <w:i w:val="false"/>
          <w:color w:val="000000"/>
          <w:sz w:val="28"/>
        </w:rPr>
        <w:t>
      көрсетілетін қызметтерді алушыларға берілетін киім, аяқкиім, ішкиім және басқа да ең қажетті заттар кигенде ыңғайлы, көрсетілетін қызметтерді алушылардың жынысына, бойына және өлшемдеріне, санитариялық-гигиеналық нормалар мен талаптарға жауап береді;</w:t>
      </w:r>
    </w:p>
    <w:bookmarkEnd w:id="1273"/>
    <w:bookmarkStart w:name="z1371" w:id="1274"/>
    <w:p>
      <w:pPr>
        <w:spacing w:after="0"/>
        <w:ind w:left="0"/>
        <w:jc w:val="both"/>
      </w:pPr>
      <w:r>
        <w:rPr>
          <w:rFonts w:ascii="Times New Roman"/>
          <w:b w:val="false"/>
          <w:i w:val="false"/>
          <w:color w:val="000000"/>
          <w:sz w:val="28"/>
        </w:rPr>
        <w:t>
      тамақ сапалы өнімдерден дайындалады, теңгерімділік пен калорий талаптарына жауап береді, санитариялық-гигиеналық талаптарға сәйкес келеді және көрсетілетін қызметтерді алушылардың денсаулық жағдайы ескеріле отырып ұсынылады;</w:t>
      </w:r>
    </w:p>
    <w:bookmarkEnd w:id="1274"/>
    <w:bookmarkStart w:name="z1372" w:id="1275"/>
    <w:p>
      <w:pPr>
        <w:spacing w:after="0"/>
        <w:ind w:left="0"/>
        <w:jc w:val="both"/>
      </w:pPr>
      <w:r>
        <w:rPr>
          <w:rFonts w:ascii="Times New Roman"/>
          <w:b w:val="false"/>
          <w:i w:val="false"/>
          <w:color w:val="000000"/>
          <w:sz w:val="28"/>
        </w:rPr>
        <w:t>
      емдеу, оқыту үшін көрсетілетін қызметтерді алушыларды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1275"/>
    <w:bookmarkStart w:name="z1373" w:id="1276"/>
    <w:p>
      <w:pPr>
        <w:spacing w:after="0"/>
        <w:ind w:left="0"/>
        <w:jc w:val="both"/>
      </w:pPr>
      <w:r>
        <w:rPr>
          <w:rFonts w:ascii="Times New Roman"/>
          <w:b w:val="false"/>
          <w:i w:val="false"/>
          <w:color w:val="000000"/>
          <w:sz w:val="28"/>
        </w:rPr>
        <w:t>
      2) әлеуметтік-медициналық қызметтер:</w:t>
      </w:r>
    </w:p>
    <w:bookmarkEnd w:id="1276"/>
    <w:bookmarkStart w:name="z1374" w:id="1277"/>
    <w:p>
      <w:pPr>
        <w:spacing w:after="0"/>
        <w:ind w:left="0"/>
        <w:jc w:val="both"/>
      </w:pPr>
      <w:r>
        <w:rPr>
          <w:rFonts w:ascii="Times New Roman"/>
          <w:b w:val="false"/>
          <w:i w:val="false"/>
          <w:color w:val="000000"/>
          <w:sz w:val="28"/>
        </w:rPr>
        <w:t>
      алғашқы медициналық тексеру мен бастапқы санитариялық өңдеу жүргізу;</w:t>
      </w:r>
    </w:p>
    <w:bookmarkEnd w:id="1277"/>
    <w:bookmarkStart w:name="z1375" w:id="1278"/>
    <w:p>
      <w:pPr>
        <w:spacing w:after="0"/>
        <w:ind w:left="0"/>
        <w:jc w:val="both"/>
      </w:pPr>
      <w:r>
        <w:rPr>
          <w:rFonts w:ascii="Times New Roman"/>
          <w:b w:val="false"/>
          <w:i w:val="false"/>
          <w:color w:val="000000"/>
          <w:sz w:val="28"/>
        </w:rPr>
        <w:t>
      дәрігерге дейінгі медициналық көмек көрсету, ем алуға мұқтаж көрсетілетін қызметтерді алушыларды денсаулық сақтау ұйымдарына жатқызуға және оларға ілесіп жүруге жәрдемдесу;</w:t>
      </w:r>
    </w:p>
    <w:bookmarkEnd w:id="1278"/>
    <w:bookmarkStart w:name="z1376" w:id="1279"/>
    <w:p>
      <w:pPr>
        <w:spacing w:after="0"/>
        <w:ind w:left="0"/>
        <w:jc w:val="both"/>
      </w:pPr>
      <w:r>
        <w:rPr>
          <w:rFonts w:ascii="Times New Roman"/>
          <w:b w:val="false"/>
          <w:i w:val="false"/>
          <w:color w:val="000000"/>
          <w:sz w:val="28"/>
        </w:rPr>
        <w:t>
      сот-медициналық, медициналық-әлеуметтік, наркологиялық және психиатриялық сараптамаға жолдау үшін құжаттарды дайындауға жәрдемдесу;</w:t>
      </w:r>
    </w:p>
    <w:bookmarkEnd w:id="1279"/>
    <w:bookmarkStart w:name="z1377" w:id="1280"/>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bookmarkEnd w:id="1280"/>
    <w:bookmarkStart w:name="z1378" w:id="1281"/>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w:t>
      </w:r>
    </w:p>
    <w:bookmarkEnd w:id="1281"/>
    <w:bookmarkStart w:name="z1379" w:id="1282"/>
    <w:p>
      <w:pPr>
        <w:spacing w:after="0"/>
        <w:ind w:left="0"/>
        <w:jc w:val="both"/>
      </w:pPr>
      <w:r>
        <w:rPr>
          <w:rFonts w:ascii="Times New Roman"/>
          <w:b w:val="false"/>
          <w:i w:val="false"/>
          <w:color w:val="000000"/>
          <w:sz w:val="28"/>
        </w:rPr>
        <w:t>
      бейінді мамандардың, оның ішінде денсаулық сақтау ұйымдары мамандарының медициналық консультациялар беруіне жәрдемдесу;</w:t>
      </w:r>
    </w:p>
    <w:bookmarkEnd w:id="1282"/>
    <w:bookmarkStart w:name="z1380" w:id="1283"/>
    <w:p>
      <w:pPr>
        <w:spacing w:after="0"/>
        <w:ind w:left="0"/>
        <w:jc w:val="both"/>
      </w:pPr>
      <w:r>
        <w:rPr>
          <w:rFonts w:ascii="Times New Roman"/>
          <w:b w:val="false"/>
          <w:i w:val="false"/>
          <w:color w:val="000000"/>
          <w:sz w:val="28"/>
        </w:rPr>
        <w:t>
      емдеуші дәрігердің тағайындауы бойынша денсаулық сақтау саласындағы стандарттарға сәйкес емдік манипуляциялар жүргізу.</w:t>
      </w:r>
    </w:p>
    <w:bookmarkEnd w:id="1283"/>
    <w:bookmarkStart w:name="z1381" w:id="1284"/>
    <w:p>
      <w:pPr>
        <w:spacing w:after="0"/>
        <w:ind w:left="0"/>
        <w:jc w:val="both"/>
      </w:pPr>
      <w:r>
        <w:rPr>
          <w:rFonts w:ascii="Times New Roman"/>
          <w:b w:val="false"/>
          <w:i w:val="false"/>
          <w:color w:val="000000"/>
          <w:sz w:val="28"/>
        </w:rPr>
        <w:t>
      Әлеуметтік-медициналық қызметтерді ұсыну сапасына қойылатын талаптар:</w:t>
      </w:r>
    </w:p>
    <w:bookmarkEnd w:id="1284"/>
    <w:bookmarkStart w:name="z1382" w:id="1285"/>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 денсаулық сақтау саласындағы заңнамалық және нормативтік құқықтық актілерде көзделген шеңберде жүзеге асырылады;</w:t>
      </w:r>
    </w:p>
    <w:bookmarkEnd w:id="1285"/>
    <w:bookmarkStart w:name="z1383" w:id="1286"/>
    <w:p>
      <w:pPr>
        <w:spacing w:after="0"/>
        <w:ind w:left="0"/>
        <w:jc w:val="both"/>
      </w:pPr>
      <w:r>
        <w:rPr>
          <w:rFonts w:ascii="Times New Roman"/>
          <w:b w:val="false"/>
          <w:i w:val="false"/>
          <w:color w:val="000000"/>
          <w:sz w:val="28"/>
        </w:rPr>
        <w:t>
      емдік манипуляциялар жүргізу көрсетілетін қызметтерді алушыларға қандай да бір зақым келтірмей, аса мұқияттылықпен және сақтықпен жүзеге асырылады;</w:t>
      </w:r>
    </w:p>
    <w:bookmarkEnd w:id="1286"/>
    <w:bookmarkStart w:name="z1384" w:id="1287"/>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bookmarkEnd w:id="1287"/>
    <w:bookmarkStart w:name="z1385" w:id="1288"/>
    <w:p>
      <w:pPr>
        <w:spacing w:after="0"/>
        <w:ind w:left="0"/>
        <w:jc w:val="both"/>
      </w:pPr>
      <w:r>
        <w:rPr>
          <w:rFonts w:ascii="Times New Roman"/>
          <w:b w:val="false"/>
          <w:i w:val="false"/>
          <w:color w:val="000000"/>
          <w:sz w:val="28"/>
        </w:rPr>
        <w:t>
      көрсетілетін қызметтерді алушыларды денсаулық сақтау ұйымдарына емдеуге жатқызу немесе емдеуге жатқызуға жәрдемдесу оперативті түрде және уақтылы жүргізіледі;</w:t>
      </w:r>
    </w:p>
    <w:bookmarkEnd w:id="1288"/>
    <w:bookmarkStart w:name="z1386" w:id="1289"/>
    <w:p>
      <w:pPr>
        <w:spacing w:after="0"/>
        <w:ind w:left="0"/>
        <w:jc w:val="both"/>
      </w:pPr>
      <w:r>
        <w:rPr>
          <w:rFonts w:ascii="Times New Roman"/>
          <w:b w:val="false"/>
          <w:i w:val="false"/>
          <w:color w:val="000000"/>
          <w:sz w:val="28"/>
        </w:rPr>
        <w:t>
      салауатты өмір салтын насихаттау жүргізіледі. Көрсетілетін қызметтерді алушылармен зиянды әдеттердің алдын алу және олардан арылу бойынша жеке жұмыс жүргізу зиянды әдеттердің (алкоголь, есірткі тұтыну, шылым шегу) келеңсіз салдарын, олар әкеп соқтыратын теріс нәтижелерді түсіндіруге бағытталған және нақты жағдайларға байланысты осы әдеттердің алдын алу немесе еңсеру бойынша қажетті ұсынымдармен сүйемелденеді;</w:t>
      </w:r>
    </w:p>
    <w:bookmarkEnd w:id="1289"/>
    <w:bookmarkStart w:name="z1387" w:id="1290"/>
    <w:p>
      <w:pPr>
        <w:spacing w:after="0"/>
        <w:ind w:left="0"/>
        <w:jc w:val="both"/>
      </w:pPr>
      <w:r>
        <w:rPr>
          <w:rFonts w:ascii="Times New Roman"/>
          <w:b w:val="false"/>
          <w:i w:val="false"/>
          <w:color w:val="000000"/>
          <w:sz w:val="28"/>
        </w:rPr>
        <w:t>
      медициналық-әлеуметтік, сот-медициналық, наркологиялық және психиатриялық сараптамаға жолдау үшін құжаттарды дайындауға жәрдемдесу уақтылы және толық көлемде көрсетіледі;</w:t>
      </w:r>
    </w:p>
    <w:bookmarkEnd w:id="1290"/>
    <w:bookmarkStart w:name="z1388" w:id="1291"/>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 көрсетілетін қызметтерді алушылар ауруларының, жарақаттануларының уақтылы алдын алуға және емдеуге ықпал етеді;</w:t>
      </w:r>
    </w:p>
    <w:bookmarkEnd w:id="1291"/>
    <w:bookmarkStart w:name="z1389" w:id="1292"/>
    <w:p>
      <w:pPr>
        <w:spacing w:after="0"/>
        <w:ind w:left="0"/>
        <w:jc w:val="both"/>
      </w:pPr>
      <w:r>
        <w:rPr>
          <w:rFonts w:ascii="Times New Roman"/>
          <w:b w:val="false"/>
          <w:i w:val="false"/>
          <w:color w:val="000000"/>
          <w:sz w:val="28"/>
        </w:rPr>
        <w:t>
      денсаулық сақтау ұйымдарының бейінді мамандарының консультациясын алуға жәрдемдесу көрсетілетін қызметтерді алушылардың ауруларын уақтылы анықтауды және емделуін қамтамасыз етеді;</w:t>
      </w:r>
    </w:p>
    <w:bookmarkEnd w:id="1292"/>
    <w:bookmarkStart w:name="z1390" w:id="1293"/>
    <w:p>
      <w:pPr>
        <w:spacing w:after="0"/>
        <w:ind w:left="0"/>
        <w:jc w:val="both"/>
      </w:pPr>
      <w:r>
        <w:rPr>
          <w:rFonts w:ascii="Times New Roman"/>
          <w:b w:val="false"/>
          <w:i w:val="false"/>
          <w:color w:val="000000"/>
          <w:sz w:val="28"/>
        </w:rPr>
        <w:t>
      3) әлеуметтік-психологиялық қызметтер:</w:t>
      </w:r>
    </w:p>
    <w:bookmarkEnd w:id="1293"/>
    <w:bookmarkStart w:name="z1391" w:id="1294"/>
    <w:p>
      <w:pPr>
        <w:spacing w:after="0"/>
        <w:ind w:left="0"/>
        <w:jc w:val="both"/>
      </w:pPr>
      <w:r>
        <w:rPr>
          <w:rFonts w:ascii="Times New Roman"/>
          <w:b w:val="false"/>
          <w:i w:val="false"/>
          <w:color w:val="000000"/>
          <w:sz w:val="28"/>
        </w:rPr>
        <w:t>
      жеке адамды психологиялық диагностикалау және тексеру;</w:t>
      </w:r>
    </w:p>
    <w:bookmarkEnd w:id="1294"/>
    <w:bookmarkStart w:name="z1392" w:id="1295"/>
    <w:p>
      <w:pPr>
        <w:spacing w:after="0"/>
        <w:ind w:left="0"/>
        <w:jc w:val="both"/>
      </w:pPr>
      <w:r>
        <w:rPr>
          <w:rFonts w:ascii="Times New Roman"/>
          <w:b w:val="false"/>
          <w:i w:val="false"/>
          <w:color w:val="000000"/>
          <w:sz w:val="28"/>
        </w:rPr>
        <w:t>
      әлеуметтік-психологиялық патронаж (жүйелі түрде қадағалау);</w:t>
      </w:r>
    </w:p>
    <w:bookmarkEnd w:id="1295"/>
    <w:bookmarkStart w:name="z1393" w:id="1296"/>
    <w:p>
      <w:pPr>
        <w:spacing w:after="0"/>
        <w:ind w:left="0"/>
        <w:jc w:val="both"/>
      </w:pPr>
      <w:r>
        <w:rPr>
          <w:rFonts w:ascii="Times New Roman"/>
          <w:b w:val="false"/>
          <w:i w:val="false"/>
          <w:color w:val="000000"/>
          <w:sz w:val="28"/>
        </w:rPr>
        <w:t>
      көрсетілетін қызметтерді алушылармен психологиялық- профилактикалық жұмыс;</w:t>
      </w:r>
    </w:p>
    <w:bookmarkEnd w:id="1296"/>
    <w:bookmarkStart w:name="z1394" w:id="1297"/>
    <w:p>
      <w:pPr>
        <w:spacing w:after="0"/>
        <w:ind w:left="0"/>
        <w:jc w:val="both"/>
      </w:pPr>
      <w:r>
        <w:rPr>
          <w:rFonts w:ascii="Times New Roman"/>
          <w:b w:val="false"/>
          <w:i w:val="false"/>
          <w:color w:val="000000"/>
          <w:sz w:val="28"/>
        </w:rPr>
        <w:t>
      психологиялық консультация беру;</w:t>
      </w:r>
    </w:p>
    <w:bookmarkEnd w:id="1297"/>
    <w:bookmarkStart w:name="z1395" w:id="1298"/>
    <w:p>
      <w:pPr>
        <w:spacing w:after="0"/>
        <w:ind w:left="0"/>
        <w:jc w:val="both"/>
      </w:pPr>
      <w:r>
        <w:rPr>
          <w:rFonts w:ascii="Times New Roman"/>
          <w:b w:val="false"/>
          <w:i w:val="false"/>
          <w:color w:val="000000"/>
          <w:sz w:val="28"/>
        </w:rPr>
        <w:t>
      шұғыл психологиялық көмек;</w:t>
      </w:r>
    </w:p>
    <w:bookmarkEnd w:id="1298"/>
    <w:bookmarkStart w:name="z1396" w:id="1299"/>
    <w:p>
      <w:pPr>
        <w:spacing w:after="0"/>
        <w:ind w:left="0"/>
        <w:jc w:val="both"/>
      </w:pPr>
      <w:r>
        <w:rPr>
          <w:rFonts w:ascii="Times New Roman"/>
          <w:b w:val="false"/>
          <w:i w:val="false"/>
          <w:color w:val="000000"/>
          <w:sz w:val="28"/>
        </w:rPr>
        <w:t>
      көрсетілетін қызметтерді алушыларға психологиялық көмек көрсету, оның ішінде әңгімелесу, қатынаста болу, тыңдау, сергіту, белсенділікке ынталандыру;</w:t>
      </w:r>
    </w:p>
    <w:bookmarkEnd w:id="1299"/>
    <w:bookmarkStart w:name="z1397" w:id="1300"/>
    <w:p>
      <w:pPr>
        <w:spacing w:after="0"/>
        <w:ind w:left="0"/>
        <w:jc w:val="both"/>
      </w:pPr>
      <w:r>
        <w:rPr>
          <w:rFonts w:ascii="Times New Roman"/>
          <w:b w:val="false"/>
          <w:i w:val="false"/>
          <w:color w:val="000000"/>
          <w:sz w:val="28"/>
        </w:rPr>
        <w:t>
      психологиялық тренингтер;</w:t>
      </w:r>
    </w:p>
    <w:bookmarkEnd w:id="1300"/>
    <w:bookmarkStart w:name="z1398" w:id="1301"/>
    <w:p>
      <w:pPr>
        <w:spacing w:after="0"/>
        <w:ind w:left="0"/>
        <w:jc w:val="both"/>
      </w:pPr>
      <w:r>
        <w:rPr>
          <w:rFonts w:ascii="Times New Roman"/>
          <w:b w:val="false"/>
          <w:i w:val="false"/>
          <w:color w:val="000000"/>
          <w:sz w:val="28"/>
        </w:rPr>
        <w:t>
      көрсетілетін қызметтерді алушыларды психологиялық түзету;</w:t>
      </w:r>
    </w:p>
    <w:bookmarkEnd w:id="1301"/>
    <w:bookmarkStart w:name="z1399" w:id="1302"/>
    <w:p>
      <w:pPr>
        <w:spacing w:after="0"/>
        <w:ind w:left="0"/>
        <w:jc w:val="both"/>
      </w:pPr>
      <w:r>
        <w:rPr>
          <w:rFonts w:ascii="Times New Roman"/>
          <w:b w:val="false"/>
          <w:i w:val="false"/>
          <w:color w:val="000000"/>
          <w:sz w:val="28"/>
        </w:rPr>
        <w:t>
      өзара қолдау көрсету топтарында, қарым-қатынас жасау клубтарында сабақтар өткізу.</w:t>
      </w:r>
    </w:p>
    <w:bookmarkEnd w:id="1302"/>
    <w:bookmarkStart w:name="z1400" w:id="1303"/>
    <w:p>
      <w:pPr>
        <w:spacing w:after="0"/>
        <w:ind w:left="0"/>
        <w:jc w:val="both"/>
      </w:pPr>
      <w:r>
        <w:rPr>
          <w:rFonts w:ascii="Times New Roman"/>
          <w:b w:val="false"/>
          <w:i w:val="false"/>
          <w:color w:val="000000"/>
          <w:sz w:val="28"/>
        </w:rPr>
        <w:t>
      Әлеуметтік-психологиялық қызметтерді ұсыну сапасына қойылатын талаптар:</w:t>
      </w:r>
    </w:p>
    <w:bookmarkEnd w:id="1303"/>
    <w:bookmarkStart w:name="z1401" w:id="1304"/>
    <w:p>
      <w:pPr>
        <w:spacing w:after="0"/>
        <w:ind w:left="0"/>
        <w:jc w:val="both"/>
      </w:pPr>
      <w:r>
        <w:rPr>
          <w:rFonts w:ascii="Times New Roman"/>
          <w:b w:val="false"/>
          <w:i w:val="false"/>
          <w:color w:val="000000"/>
          <w:sz w:val="28"/>
        </w:rPr>
        <w:t>
      психологиялық консультация беру көрсетілетін қызметтерді алушыларға даулардың алдын алу және еңсеру үшін тұлғааралық қарым-қатынастарды жөнге салу бойынша білікті көмек көрсетуді қамтамасыз етеді. Көрсетілетін қызметтерді алушыдан алынған ақпараттың негізінде психологиялық консультация беру және туындаған әлеуметтік-психологиялық проблемаларды онымен талқылау ішкі ресурстарды ашуға және жұмылдыруға, осы проблемаларды шешуге көмектеседі;</w:t>
      </w:r>
    </w:p>
    <w:bookmarkEnd w:id="1304"/>
    <w:bookmarkStart w:name="z1402" w:id="1305"/>
    <w:p>
      <w:pPr>
        <w:spacing w:after="0"/>
        <w:ind w:left="0"/>
        <w:jc w:val="both"/>
      </w:pPr>
      <w:r>
        <w:rPr>
          <w:rFonts w:ascii="Times New Roman"/>
          <w:b w:val="false"/>
          <w:i w:val="false"/>
          <w:color w:val="000000"/>
          <w:sz w:val="28"/>
        </w:rPr>
        <w:t>
      көрсетілетін қызметтерді алушыларды психологиялық диагностикалау ұйымның психологы әзірлеген психологиялық-диагностикалық топтаманың негізінде жүзеге асырылады. Тұлғаны көрсетілетін қызметтерді алушылардың мінез-құлықтарындағы ауытқулар мен айналадағы адамдармен өзара қарым-қатынастарына ықпал ететін олардың психикалық жай-күйі мен жеке тұлғалық ерекшеліктерін айқындау және талдау нәтижелері бойынша психологиялық диагностикалау және тексеру түзету іс-шараларын жүргізу жөнінде болжам жасауға және ұсынымдар әзірлеуге қажетті ақпаратты береді;</w:t>
      </w:r>
    </w:p>
    <w:bookmarkEnd w:id="1305"/>
    <w:bookmarkStart w:name="z1403" w:id="1306"/>
    <w:p>
      <w:pPr>
        <w:spacing w:after="0"/>
        <w:ind w:left="0"/>
        <w:jc w:val="both"/>
      </w:pPr>
      <w:r>
        <w:rPr>
          <w:rFonts w:ascii="Times New Roman"/>
          <w:b w:val="false"/>
          <w:i w:val="false"/>
          <w:color w:val="000000"/>
          <w:sz w:val="28"/>
        </w:rPr>
        <w:t>
      психологиялық түзету белсенді психологиялық әсер ету ретінде көрсетілетін қызметтерді алушылардың мінез-құлқындағы, эмоциялық жай-күйіндегі ауытқуларды (жекелеген адамдардың эмоциялық ден қоюы мен мінез-құлық стереотиптерінің қолайсыз түрлерін, даулы қарым-қатынастар мен мінез-құлқындағы басқа да ауытқуларды) еңсеруді немесе бәсеңдетуді қамтамасыз етеді, бұл осы көрсеткіштерді жас нормаларына және әлеуметтік ортаның талаптарына сәйкестендіруге мүмкіндік береді;</w:t>
      </w:r>
    </w:p>
    <w:bookmarkEnd w:id="1306"/>
    <w:bookmarkStart w:name="z1404" w:id="1307"/>
    <w:p>
      <w:pPr>
        <w:spacing w:after="0"/>
        <w:ind w:left="0"/>
        <w:jc w:val="both"/>
      </w:pPr>
      <w:r>
        <w:rPr>
          <w:rFonts w:ascii="Times New Roman"/>
          <w:b w:val="false"/>
          <w:i w:val="false"/>
          <w:color w:val="000000"/>
          <w:sz w:val="28"/>
        </w:rPr>
        <w:t>
      психологиялық тренингтер белсенді психологиялық әсер ету ретінде психологиялық-жарақаттаушы ахуалдардың салдарын, жүйке-психикалық шиеленісті жоюда, тыныс-тіршіліктің әлеуметтік емес түрлерін еңсеретін адамдар бойында әлеуметтік құнды мінез-құлық нормаларын қалыптастыруда, оларды өзгеріп отыратын жағдайларға бейімдеу үшін тұлғалық алғышарттарды қалыптастыруда тиімділігімен бағаланады;</w:t>
      </w:r>
    </w:p>
    <w:bookmarkEnd w:id="1307"/>
    <w:bookmarkStart w:name="z1405" w:id="1308"/>
    <w:p>
      <w:pPr>
        <w:spacing w:after="0"/>
        <w:ind w:left="0"/>
        <w:jc w:val="both"/>
      </w:pPr>
      <w:r>
        <w:rPr>
          <w:rFonts w:ascii="Times New Roman"/>
          <w:b w:val="false"/>
          <w:i w:val="false"/>
          <w:color w:val="000000"/>
          <w:sz w:val="28"/>
        </w:rPr>
        <w:t>
      көрсетілетін қызметтерді алушыларды жүйелі түрде қадағалау негізіндегі әлеуметтік-психологиялық патронаж психикалық жайсыздық, тұлғалық (ішкі тұлғалық) немесе тұлғааралық даулы жағдайларды және көрсетілетін қызметтерді алушылардың өмірлік қиын жағдайының күрделенуіне ықпал ететін басқа да жағдайларды уақтылы анықтауды және оларға сол сәтте қажетті әлеуметтік-психологиялық көмек көрсетуді қамтамасыз етеді;</w:t>
      </w:r>
    </w:p>
    <w:bookmarkEnd w:id="1308"/>
    <w:bookmarkStart w:name="z1406" w:id="1309"/>
    <w:p>
      <w:pPr>
        <w:spacing w:after="0"/>
        <w:ind w:left="0"/>
        <w:jc w:val="both"/>
      </w:pPr>
      <w:r>
        <w:rPr>
          <w:rFonts w:ascii="Times New Roman"/>
          <w:b w:val="false"/>
          <w:i w:val="false"/>
          <w:color w:val="000000"/>
          <w:sz w:val="28"/>
        </w:rPr>
        <w:t>
      көрсетілетін қызметтерді алушыларды өзара қолдау топтарында, қарым-қатынас жасау клубтарында сабақтар өткізуге тарту көрсетілетін қызметтерді алушыларға жайсыз күйден шығуға, олардың психикалық денсаулығын сақтау мен нығайтуда, стреске төзімділікті, психологиялық мәдениет деңгейін арттыруда, бірінші кезекте, тұлғааралық қарым-қатынастар, дауларды шешу және қарым-қатынас саласында көмек көрсетуді қамтамасыз етеді;</w:t>
      </w:r>
    </w:p>
    <w:bookmarkEnd w:id="1309"/>
    <w:bookmarkStart w:name="z1407" w:id="1310"/>
    <w:p>
      <w:pPr>
        <w:spacing w:after="0"/>
        <w:ind w:left="0"/>
        <w:jc w:val="both"/>
      </w:pPr>
      <w:r>
        <w:rPr>
          <w:rFonts w:ascii="Times New Roman"/>
          <w:b w:val="false"/>
          <w:i w:val="false"/>
          <w:color w:val="000000"/>
          <w:sz w:val="28"/>
        </w:rPr>
        <w:t>
      шұғыл психологиялық көмек көрсетілетін қызметтерді алушыларға кідіртпестен психологиялық консультация беруді, олардың дағдарыстық күйден шығуы үшін физикалық, рухани, тұлғалық, зияткерлік ресурстарын жұмылдыруға, туындаған проблемаларды өз бетінше шешу және қиындықтарды еңсеру үшін олардағы қолайлы құралдар диапазонын кеңейтуге, өзіне деген сенімділікті нығайтуға жәрдемдесуді қамтамасыз етеді;</w:t>
      </w:r>
    </w:p>
    <w:bookmarkEnd w:id="1310"/>
    <w:bookmarkStart w:name="z1408" w:id="1311"/>
    <w:p>
      <w:pPr>
        <w:spacing w:after="0"/>
        <w:ind w:left="0"/>
        <w:jc w:val="both"/>
      </w:pPr>
      <w:r>
        <w:rPr>
          <w:rFonts w:ascii="Times New Roman"/>
          <w:b w:val="false"/>
          <w:i w:val="false"/>
          <w:color w:val="000000"/>
          <w:sz w:val="28"/>
        </w:rPr>
        <w:t>
      психологиялық-профилактикалық жұмыс көрсетілетін қызметтерді алушылардың психологиялық білім алу қажеттілігін және оны өзімен және өз проблемаларымен жұмыс жасау үшін пайдалану ниетін қалыптастыруға ықпал етеді, әрбір оңалту кезеңінде тұлғаның толыққанды психикалық дамуы, тұлғаның дамуындағы ықтимал бұзылушылықтардың уақтылы алдын алу үшін жағдай жасайды;</w:t>
      </w:r>
    </w:p>
    <w:bookmarkEnd w:id="1311"/>
    <w:bookmarkStart w:name="z1409" w:id="1312"/>
    <w:p>
      <w:pPr>
        <w:spacing w:after="0"/>
        <w:ind w:left="0"/>
        <w:jc w:val="both"/>
      </w:pPr>
      <w:r>
        <w:rPr>
          <w:rFonts w:ascii="Times New Roman"/>
          <w:b w:val="false"/>
          <w:i w:val="false"/>
          <w:color w:val="000000"/>
          <w:sz w:val="28"/>
        </w:rPr>
        <w:t>
      әңгімелесулер, қарым-қатынас жасау, тыңдау, сергіту, белсенділікке ынталандыру, өмірлік тонусты психологиялық қолдау көрсетілетін қызметтерді алушылардың психикалық денсаулығын нығайтуды, олардың стреске төзімділігі мен психикалық қорғалуын арттыруды қамтамасыз етеді;</w:t>
      </w:r>
    </w:p>
    <w:bookmarkEnd w:id="1312"/>
    <w:bookmarkStart w:name="z1410" w:id="1313"/>
    <w:p>
      <w:pPr>
        <w:spacing w:after="0"/>
        <w:ind w:left="0"/>
        <w:jc w:val="both"/>
      </w:pPr>
      <w:r>
        <w:rPr>
          <w:rFonts w:ascii="Times New Roman"/>
          <w:b w:val="false"/>
          <w:i w:val="false"/>
          <w:color w:val="000000"/>
          <w:sz w:val="28"/>
        </w:rPr>
        <w:t>
      4) әлеуметтік-педагогикалық қызметтер:</w:t>
      </w:r>
    </w:p>
    <w:bookmarkEnd w:id="1313"/>
    <w:bookmarkStart w:name="z1411" w:id="1314"/>
    <w:p>
      <w:pPr>
        <w:spacing w:after="0"/>
        <w:ind w:left="0"/>
        <w:jc w:val="both"/>
      </w:pPr>
      <w:r>
        <w:rPr>
          <w:rFonts w:ascii="Times New Roman"/>
          <w:b w:val="false"/>
          <w:i w:val="false"/>
          <w:color w:val="000000"/>
          <w:sz w:val="28"/>
        </w:rPr>
        <w:t>
      кәмелетке толмаған балалардың ұйым орналасқан жерде психологиялық-медициналық-педагогикалық консультациялардан өтуіне жәрдемдесу;</w:t>
      </w:r>
    </w:p>
    <w:bookmarkEnd w:id="1314"/>
    <w:bookmarkStart w:name="z1412" w:id="1315"/>
    <w:p>
      <w:pPr>
        <w:spacing w:after="0"/>
        <w:ind w:left="0"/>
        <w:jc w:val="both"/>
      </w:pPr>
      <w:r>
        <w:rPr>
          <w:rFonts w:ascii="Times New Roman"/>
          <w:b w:val="false"/>
          <w:i w:val="false"/>
          <w:color w:val="000000"/>
          <w:sz w:val="28"/>
        </w:rPr>
        <w:t>
      психологиялық-медициналық-педагогикалық консультация қорытындысының ұсынымдарын ескере отырып, әлеуметтік-педагогикалық іс-шаралар әзірлеу;</w:t>
      </w:r>
    </w:p>
    <w:bookmarkEnd w:id="1315"/>
    <w:bookmarkStart w:name="z1413" w:id="1316"/>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ұйымдастыру және өткізу;</w:t>
      </w:r>
    </w:p>
    <w:bookmarkEnd w:id="1316"/>
    <w:bookmarkStart w:name="z1414" w:id="1317"/>
    <w:p>
      <w:pPr>
        <w:spacing w:after="0"/>
        <w:ind w:left="0"/>
        <w:jc w:val="both"/>
      </w:pPr>
      <w:r>
        <w:rPr>
          <w:rFonts w:ascii="Times New Roman"/>
          <w:b w:val="false"/>
          <w:i w:val="false"/>
          <w:color w:val="000000"/>
          <w:sz w:val="28"/>
        </w:rPr>
        <w:t>
      ұйымда уақытша тәулік бойы немесе ұзақ уақыт болған жағдайда, үй жағдайларында кәмелетке толмаған балаларды білім беру процесіне қосуға жәрдемдесу;</w:t>
      </w:r>
    </w:p>
    <w:bookmarkEnd w:id="1317"/>
    <w:bookmarkStart w:name="z1415" w:id="1318"/>
    <w:p>
      <w:pPr>
        <w:spacing w:after="0"/>
        <w:ind w:left="0"/>
        <w:jc w:val="both"/>
      </w:pPr>
      <w:r>
        <w:rPr>
          <w:rFonts w:ascii="Times New Roman"/>
          <w:b w:val="false"/>
          <w:i w:val="false"/>
          <w:color w:val="000000"/>
          <w:sz w:val="28"/>
        </w:rPr>
        <w:t>
      дамуы тежелген және бұзылған балалардың психологиялық-педагогикалық түзету кабинеттерінде немесе оңалту орталықтарында, ұйымдарында немесе ұйым орналасқан жерде түзету-дамыту көмегінің кепілдік берілген көлемін алуына жәрдемдесу;</w:t>
      </w:r>
    </w:p>
    <w:bookmarkEnd w:id="1318"/>
    <w:bookmarkStart w:name="z1416" w:id="1319"/>
    <w:p>
      <w:pPr>
        <w:spacing w:after="0"/>
        <w:ind w:left="0"/>
        <w:jc w:val="both"/>
      </w:pPr>
      <w:r>
        <w:rPr>
          <w:rFonts w:ascii="Times New Roman"/>
          <w:b w:val="false"/>
          <w:i w:val="false"/>
          <w:color w:val="000000"/>
          <w:sz w:val="28"/>
        </w:rPr>
        <w:t>
      көрсетілетін қызметтерді алушылардың физикалық мүмкіндіктері мен ақыл-ой қабілеттерін ескере отырып, білім алуларына жәрдемдесу.</w:t>
      </w:r>
    </w:p>
    <w:bookmarkEnd w:id="1319"/>
    <w:bookmarkStart w:name="z1417" w:id="1320"/>
    <w:p>
      <w:pPr>
        <w:spacing w:after="0"/>
        <w:ind w:left="0"/>
        <w:jc w:val="both"/>
      </w:pPr>
      <w:r>
        <w:rPr>
          <w:rFonts w:ascii="Times New Roman"/>
          <w:b w:val="false"/>
          <w:i w:val="false"/>
          <w:color w:val="000000"/>
          <w:sz w:val="28"/>
        </w:rPr>
        <w:t>
      Әлеуметтік-педагогикалық қызметтерді ұсынуға қойылатын талаптар:</w:t>
      </w:r>
    </w:p>
    <w:bookmarkEnd w:id="1320"/>
    <w:bookmarkStart w:name="z1418" w:id="1321"/>
    <w:p>
      <w:pPr>
        <w:spacing w:after="0"/>
        <w:ind w:left="0"/>
        <w:jc w:val="both"/>
      </w:pPr>
      <w:r>
        <w:rPr>
          <w:rFonts w:ascii="Times New Roman"/>
          <w:b w:val="false"/>
          <w:i w:val="false"/>
          <w:color w:val="000000"/>
          <w:sz w:val="28"/>
        </w:rPr>
        <w:t>
      психологиялық-медициналық-педагогикалық консультация беру үшін әлеуметтік-педагогикалық диагностикалау ұйым жағдайларында баламен тәрбие және педагогикалық жұмыс жүргізу бағыттары мен мазмұнын айқындауға мүмкіндік береді;</w:t>
      </w:r>
    </w:p>
    <w:bookmarkEnd w:id="1321"/>
    <w:bookmarkStart w:name="z1419" w:id="1322"/>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өткізу зорлық-зомбылықтың қайталану жағдайларының алдын алуды қамтамасыз етеді;</w:t>
      </w:r>
    </w:p>
    <w:bookmarkEnd w:id="1322"/>
    <w:bookmarkStart w:name="z1420" w:id="1323"/>
    <w:p>
      <w:pPr>
        <w:spacing w:after="0"/>
        <w:ind w:left="0"/>
        <w:jc w:val="both"/>
      </w:pPr>
      <w:r>
        <w:rPr>
          <w:rFonts w:ascii="Times New Roman"/>
          <w:b w:val="false"/>
          <w:i w:val="false"/>
          <w:color w:val="000000"/>
          <w:sz w:val="28"/>
        </w:rPr>
        <w:t>
      психологиялық-медициналық-педагогикалық консультация қорытындысының ұсынымдарын ескере отырып, әлеуметтік-педагогикалық іс-шаралар әзірлеу білікті мамандардың ұсынымдарын ескеру арқылы баламен және баланың өзінің қажеттіліктерімен әлеуметтік-педагогикалық жұмыс жасау құрылымын қамтамасыз етеді;</w:t>
      </w:r>
    </w:p>
    <w:bookmarkEnd w:id="1323"/>
    <w:bookmarkStart w:name="z1421" w:id="1324"/>
    <w:p>
      <w:pPr>
        <w:spacing w:after="0"/>
        <w:ind w:left="0"/>
        <w:jc w:val="both"/>
      </w:pPr>
      <w:r>
        <w:rPr>
          <w:rFonts w:ascii="Times New Roman"/>
          <w:b w:val="false"/>
          <w:i w:val="false"/>
          <w:color w:val="000000"/>
          <w:sz w:val="28"/>
        </w:rPr>
        <w:t>
      балаларды жалпы білім беру процесіне қосуды ұйым орналасқан жердегі жалпы білім беретін мектеп жүзеге асырады және ол баланың қауіпсіздігін ескере отырып, үйде оқыту нысанында ұсынылады;</w:t>
      </w:r>
    </w:p>
    <w:bookmarkEnd w:id="1324"/>
    <w:bookmarkStart w:name="z1422" w:id="1325"/>
    <w:p>
      <w:pPr>
        <w:spacing w:after="0"/>
        <w:ind w:left="0"/>
        <w:jc w:val="both"/>
      </w:pPr>
      <w:r>
        <w:rPr>
          <w:rFonts w:ascii="Times New Roman"/>
          <w:b w:val="false"/>
          <w:i w:val="false"/>
          <w:color w:val="000000"/>
          <w:sz w:val="28"/>
        </w:rPr>
        <w:t>
      балаларды оқулықтармен және оқу керек-жарақтарымен қамтамасыз етуді білім беру ұйымы жүзеге асырады;</w:t>
      </w:r>
    </w:p>
    <w:bookmarkEnd w:id="1325"/>
    <w:bookmarkStart w:name="z1423" w:id="1326"/>
    <w:p>
      <w:pPr>
        <w:spacing w:after="0"/>
        <w:ind w:left="0"/>
        <w:jc w:val="both"/>
      </w:pPr>
      <w:r>
        <w:rPr>
          <w:rFonts w:ascii="Times New Roman"/>
          <w:b w:val="false"/>
          <w:i w:val="false"/>
          <w:color w:val="000000"/>
          <w:sz w:val="28"/>
        </w:rPr>
        <w:t>
      5) әлеуметтік-еңбек қызметтері:</w:t>
      </w:r>
    </w:p>
    <w:bookmarkEnd w:id="1326"/>
    <w:bookmarkStart w:name="z1424" w:id="1327"/>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 іс-шаралар өткізу;</w:t>
      </w:r>
    </w:p>
    <w:bookmarkEnd w:id="1327"/>
    <w:bookmarkStart w:name="z1425" w:id="1328"/>
    <w:p>
      <w:pPr>
        <w:spacing w:after="0"/>
        <w:ind w:left="0"/>
        <w:jc w:val="both"/>
      </w:pPr>
      <w:r>
        <w:rPr>
          <w:rFonts w:ascii="Times New Roman"/>
          <w:b w:val="false"/>
          <w:i w:val="false"/>
          <w:color w:val="000000"/>
          <w:sz w:val="28"/>
        </w:rPr>
        <w:t>
      кәсіптік бағдарлауға және консультация беруге жәрдемдесу;</w:t>
      </w:r>
    </w:p>
    <w:bookmarkEnd w:id="1328"/>
    <w:bookmarkStart w:name="z1426" w:id="1329"/>
    <w:p>
      <w:pPr>
        <w:spacing w:after="0"/>
        <w:ind w:left="0"/>
        <w:jc w:val="both"/>
      </w:pPr>
      <w:r>
        <w:rPr>
          <w:rFonts w:ascii="Times New Roman"/>
          <w:b w:val="false"/>
          <w:i w:val="false"/>
          <w:color w:val="000000"/>
          <w:sz w:val="28"/>
        </w:rPr>
        <w:t>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w:t>
      </w:r>
    </w:p>
    <w:bookmarkEnd w:id="1329"/>
    <w:bookmarkStart w:name="z1427" w:id="1330"/>
    <w:p>
      <w:pPr>
        <w:spacing w:after="0"/>
        <w:ind w:left="0"/>
        <w:jc w:val="both"/>
      </w:pPr>
      <w:r>
        <w:rPr>
          <w:rFonts w:ascii="Times New Roman"/>
          <w:b w:val="false"/>
          <w:i w:val="false"/>
          <w:color w:val="000000"/>
          <w:sz w:val="28"/>
        </w:rPr>
        <w:t>
      Әлеуметтік-еңбек қызметтерін ұсыну сапасына қойылатын талаптар:</w:t>
      </w:r>
    </w:p>
    <w:bookmarkEnd w:id="1330"/>
    <w:bookmarkStart w:name="z1428" w:id="1331"/>
    <w:p>
      <w:pPr>
        <w:spacing w:after="0"/>
        <w:ind w:left="0"/>
        <w:jc w:val="both"/>
      </w:pPr>
      <w:r>
        <w:rPr>
          <w:rFonts w:ascii="Times New Roman"/>
          <w:b w:val="false"/>
          <w:i w:val="false"/>
          <w:color w:val="000000"/>
          <w:sz w:val="28"/>
        </w:rPr>
        <w:t>
      көрсетілетін қызметтерін алушылардың еңбек дағдыларын тексеру жөніндегі іс-шаралар олардың жеке ерекшеліктері, мүмкіндіктерінің шектелу дәрежесі, көрсетілетін қызметтерді алушылардың физикалық және психикалық жай-күйі ескеріле отырып жүргізіледі;</w:t>
      </w:r>
    </w:p>
    <w:bookmarkEnd w:id="1331"/>
    <w:bookmarkStart w:name="z1429" w:id="1332"/>
    <w:p>
      <w:pPr>
        <w:spacing w:after="0"/>
        <w:ind w:left="0"/>
        <w:jc w:val="both"/>
      </w:pPr>
      <w:r>
        <w:rPr>
          <w:rFonts w:ascii="Times New Roman"/>
          <w:b w:val="false"/>
          <w:i w:val="false"/>
          <w:color w:val="000000"/>
          <w:sz w:val="28"/>
        </w:rPr>
        <w:t>
      көрсетілетін қызметтерді алушылардың жеке қажеттіліктеріне сүйене отырып, олардың тұлғалық және әлеуметтік мәртебесін қалпына келтіруге ықпал ететін қолжетімді кәсіптік дағдыларға үйрету жөніндегі іс-шараларға белсенді қатысуын қамтамасыз ететін еңбекпен емдеу қызметінің түрлері тағайындалады;</w:t>
      </w:r>
    </w:p>
    <w:bookmarkEnd w:id="1332"/>
    <w:bookmarkStart w:name="z1430" w:id="1333"/>
    <w:p>
      <w:pPr>
        <w:spacing w:after="0"/>
        <w:ind w:left="0"/>
        <w:jc w:val="both"/>
      </w:pPr>
      <w:r>
        <w:rPr>
          <w:rFonts w:ascii="Times New Roman"/>
          <w:b w:val="false"/>
          <w:i w:val="false"/>
          <w:color w:val="000000"/>
          <w:sz w:val="28"/>
        </w:rPr>
        <w:t>
      қоғамдық пайдалы жұмыстар жүргізу ұйым аумағында, күндіз жұмыспен қамту ұйым кабинеттерінде жүзеге асырылады және көрсетілетін қызметтерді алушылардың денсаулық жағдайын ескере отырып, оларды тіршіліктің түрлі нысандарына тартуға мүмкіндік беретін жағдай жасауды қамтамасыз етеді;</w:t>
      </w:r>
    </w:p>
    <w:bookmarkEnd w:id="1333"/>
    <w:bookmarkStart w:name="z1431" w:id="1334"/>
    <w:p>
      <w:pPr>
        <w:spacing w:after="0"/>
        <w:ind w:left="0"/>
        <w:jc w:val="both"/>
      </w:pPr>
      <w:r>
        <w:rPr>
          <w:rFonts w:ascii="Times New Roman"/>
          <w:b w:val="false"/>
          <w:i w:val="false"/>
          <w:color w:val="000000"/>
          <w:sz w:val="28"/>
        </w:rPr>
        <w:t>
      қолжетімді кәсіптік дағдыларға үйрету жөніндегі іс-шаралар көрсетілетін қызметтерді алушының тұлғалық және әлеуметтік мәртебесін қалпына келтіруге ықпал етеді;</w:t>
      </w:r>
    </w:p>
    <w:bookmarkEnd w:id="1334"/>
    <w:bookmarkStart w:name="z1432" w:id="1335"/>
    <w:p>
      <w:pPr>
        <w:spacing w:after="0"/>
        <w:ind w:left="0"/>
        <w:jc w:val="both"/>
      </w:pPr>
      <w:r>
        <w:rPr>
          <w:rFonts w:ascii="Times New Roman"/>
          <w:b w:val="false"/>
          <w:i w:val="false"/>
          <w:color w:val="000000"/>
          <w:sz w:val="28"/>
        </w:rPr>
        <w:t>
      кәсіптік білімі жоқ көрсетілетін қызметтерді алушыларды кәсіптік бағдарлау оларға кәсіп таңдауға көмектесетін іс-шаралармен сүйемелденеді;</w:t>
      </w:r>
    </w:p>
    <w:bookmarkEnd w:id="1335"/>
    <w:bookmarkStart w:name="z1433" w:id="1336"/>
    <w:p>
      <w:pPr>
        <w:spacing w:after="0"/>
        <w:ind w:left="0"/>
        <w:jc w:val="both"/>
      </w:pPr>
      <w:r>
        <w:rPr>
          <w:rFonts w:ascii="Times New Roman"/>
          <w:b w:val="false"/>
          <w:i w:val="false"/>
          <w:color w:val="000000"/>
          <w:sz w:val="28"/>
        </w:rPr>
        <w:t>
      6) әлеуметтік-мәдени қызметтер:</w:t>
      </w:r>
    </w:p>
    <w:bookmarkEnd w:id="1336"/>
    <w:bookmarkStart w:name="z1434" w:id="1337"/>
    <w:p>
      <w:pPr>
        <w:spacing w:after="0"/>
        <w:ind w:left="0"/>
        <w:jc w:val="both"/>
      </w:pPr>
      <w:r>
        <w:rPr>
          <w:rFonts w:ascii="Times New Roman"/>
          <w:b w:val="false"/>
          <w:i w:val="false"/>
          <w:color w:val="000000"/>
          <w:sz w:val="28"/>
        </w:rPr>
        <w:t>
      мерекелер мен бос уақытты өткізу іс-шараларын ұйымдастыру;</w:t>
      </w:r>
    </w:p>
    <w:bookmarkEnd w:id="1337"/>
    <w:bookmarkStart w:name="z1435" w:id="1338"/>
    <w:p>
      <w:pPr>
        <w:spacing w:after="0"/>
        <w:ind w:left="0"/>
        <w:jc w:val="both"/>
      </w:pPr>
      <w:r>
        <w:rPr>
          <w:rFonts w:ascii="Times New Roman"/>
          <w:b w:val="false"/>
          <w:i w:val="false"/>
          <w:color w:val="000000"/>
          <w:sz w:val="28"/>
        </w:rPr>
        <w:t>
      үйірме жұмысын ұйымдастыру;</w:t>
      </w:r>
    </w:p>
    <w:bookmarkEnd w:id="1338"/>
    <w:bookmarkStart w:name="z1436" w:id="1339"/>
    <w:p>
      <w:pPr>
        <w:spacing w:after="0"/>
        <w:ind w:left="0"/>
        <w:jc w:val="both"/>
      </w:pPr>
      <w:r>
        <w:rPr>
          <w:rFonts w:ascii="Times New Roman"/>
          <w:b w:val="false"/>
          <w:i w:val="false"/>
          <w:color w:val="000000"/>
          <w:sz w:val="28"/>
        </w:rPr>
        <w:t>
      қауіпсіздік шараларын қамтамасыз ете отырып, көрсетілетін қызметтерді алушыларды мәдени және бос уақытты өткізу іс-шараларына тарту;</w:t>
      </w:r>
    </w:p>
    <w:bookmarkEnd w:id="1339"/>
    <w:bookmarkStart w:name="z1437" w:id="1340"/>
    <w:p>
      <w:pPr>
        <w:spacing w:after="0"/>
        <w:ind w:left="0"/>
        <w:jc w:val="both"/>
      </w:pPr>
      <w:r>
        <w:rPr>
          <w:rFonts w:ascii="Times New Roman"/>
          <w:b w:val="false"/>
          <w:i w:val="false"/>
          <w:color w:val="000000"/>
          <w:sz w:val="28"/>
        </w:rPr>
        <w:t>
      мамандардың қатысуымен телефон байланысы және (немесе) Интернет желісі арқылы телефонмен немесе скайппен туыстарымен, достарымен, мамандармен сөйлесу мүмкіндігін ұсыну.</w:t>
      </w:r>
    </w:p>
    <w:bookmarkEnd w:id="1340"/>
    <w:bookmarkStart w:name="z1438" w:id="1341"/>
    <w:p>
      <w:pPr>
        <w:spacing w:after="0"/>
        <w:ind w:left="0"/>
        <w:jc w:val="both"/>
      </w:pPr>
      <w:r>
        <w:rPr>
          <w:rFonts w:ascii="Times New Roman"/>
          <w:b w:val="false"/>
          <w:i w:val="false"/>
          <w:color w:val="000000"/>
          <w:sz w:val="28"/>
        </w:rPr>
        <w:t>
      Әлеуметтік-мәдени қызметтерді ұсыну сапасына қойылатын талаптар:</w:t>
      </w:r>
    </w:p>
    <w:bookmarkEnd w:id="1341"/>
    <w:bookmarkStart w:name="z1439" w:id="1342"/>
    <w:p>
      <w:pPr>
        <w:spacing w:after="0"/>
        <w:ind w:left="0"/>
        <w:jc w:val="both"/>
      </w:pPr>
      <w:r>
        <w:rPr>
          <w:rFonts w:ascii="Times New Roman"/>
          <w:b w:val="false"/>
          <w:i w:val="false"/>
          <w:color w:val="000000"/>
          <w:sz w:val="28"/>
        </w:rPr>
        <w:t>
      мәдени және бос уақытты өткізу іс-шараларын өткізу ұйым басшысы бекіткен жоспар бойынша жүзеге асырылады;</w:t>
      </w:r>
    </w:p>
    <w:bookmarkEnd w:id="1342"/>
    <w:bookmarkStart w:name="z1440" w:id="1343"/>
    <w:p>
      <w:pPr>
        <w:spacing w:after="0"/>
        <w:ind w:left="0"/>
        <w:jc w:val="both"/>
      </w:pPr>
      <w:r>
        <w:rPr>
          <w:rFonts w:ascii="Times New Roman"/>
          <w:b w:val="false"/>
          <w:i w:val="false"/>
          <w:color w:val="000000"/>
          <w:sz w:val="28"/>
        </w:rPr>
        <w:t>
      үйірмелер мен бос уақытты өткізу қызметін ұйымдастыру көрсетілетін қызметтерді алушылардың әлеуметтік-мәдени және рухани қажеттіліктерін қанағаттандыруға бағытталған;</w:t>
      </w:r>
    </w:p>
    <w:bookmarkEnd w:id="1343"/>
    <w:bookmarkStart w:name="z1441" w:id="1344"/>
    <w:p>
      <w:pPr>
        <w:spacing w:after="0"/>
        <w:ind w:left="0"/>
        <w:jc w:val="both"/>
      </w:pPr>
      <w:r>
        <w:rPr>
          <w:rFonts w:ascii="Times New Roman"/>
          <w:b w:val="false"/>
          <w:i w:val="false"/>
          <w:color w:val="000000"/>
          <w:sz w:val="28"/>
        </w:rPr>
        <w:t>
      көрсетілетін қызметтерді алушыларды концерттер мен өткізілетін іс-шаралар сценарийлері бағдарламасының жобаларын әзірлеуге тарту көрсетілетін қызметтерді алушылардың жалпы және мәдени ойлау қабілетін кеңейтуге, шығармашылық белсенділігін арттыруға ықпал етеді;</w:t>
      </w:r>
    </w:p>
    <w:bookmarkEnd w:id="1344"/>
    <w:bookmarkStart w:name="z1442" w:id="1345"/>
    <w:p>
      <w:pPr>
        <w:spacing w:after="0"/>
        <w:ind w:left="0"/>
        <w:jc w:val="both"/>
      </w:pPr>
      <w:r>
        <w:rPr>
          <w:rFonts w:ascii="Times New Roman"/>
          <w:b w:val="false"/>
          <w:i w:val="false"/>
          <w:color w:val="000000"/>
          <w:sz w:val="28"/>
        </w:rPr>
        <w:t>
      мамандардың қатысуымен телефон байланысы және (немесе) Интернет желісі арқылы туыстарымен, достарымен, мамандармен сөйлесу мүмкіндіктерін ұсыну агрессия рецидивін болдырмау, көрсетілетін қызметтерді алушының мүліктік, азаматтық және өзге де құқықтарын қорғау мәселелерін шешуді жеделдетуді және неғұрлым тиімді шешуді қамтамасыз етеді;</w:t>
      </w:r>
    </w:p>
    <w:bookmarkEnd w:id="1345"/>
    <w:bookmarkStart w:name="z1443" w:id="1346"/>
    <w:p>
      <w:pPr>
        <w:spacing w:after="0"/>
        <w:ind w:left="0"/>
        <w:jc w:val="both"/>
      </w:pPr>
      <w:r>
        <w:rPr>
          <w:rFonts w:ascii="Times New Roman"/>
          <w:b w:val="false"/>
          <w:i w:val="false"/>
          <w:color w:val="000000"/>
          <w:sz w:val="28"/>
        </w:rPr>
        <w:t>
      7) әлеуметтік-экономикалық қызметтер:</w:t>
      </w:r>
    </w:p>
    <w:bookmarkEnd w:id="1346"/>
    <w:p>
      <w:pPr>
        <w:spacing w:after="0"/>
        <w:ind w:left="0"/>
        <w:jc w:val="both"/>
      </w:pPr>
      <w:r>
        <w:rPr>
          <w:rFonts w:ascii="Times New Roman"/>
          <w:b w:val="false"/>
          <w:i w:val="false"/>
          <w:color w:val="000000"/>
          <w:sz w:val="28"/>
        </w:rPr>
        <w:t xml:space="preserve">
      әлеуметтік-экономикалық қызметтерге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w:t>
      </w:r>
    </w:p>
    <w:p>
      <w:pPr>
        <w:spacing w:after="0"/>
        <w:ind w:left="0"/>
        <w:jc w:val="both"/>
      </w:pPr>
      <w:r>
        <w:rPr>
          <w:rFonts w:ascii="Times New Roman"/>
          <w:b w:val="false"/>
          <w:i w:val="false"/>
          <w:color w:val="000000"/>
          <w:sz w:val="28"/>
        </w:rPr>
        <w:t>
      арнаулы әлеуметтік қызметтерге мұқтаж (мұқтаж) адамды (отбасын) алуға жәрдемдесу, Қазақстан Республикасының заңнамасында белгіленген тәртіппен жергілікті өкілді органдардың шешімдері бойынша көрсетілетін әлеуметтік көмекке жүгіну;</w:t>
      </w:r>
    </w:p>
    <w:p>
      <w:pPr>
        <w:spacing w:after="0"/>
        <w:ind w:left="0"/>
        <w:jc w:val="both"/>
      </w:pPr>
      <w:r>
        <w:rPr>
          <w:rFonts w:ascii="Times New Roman"/>
          <w:b w:val="false"/>
          <w:i w:val="false"/>
          <w:color w:val="000000"/>
          <w:sz w:val="28"/>
        </w:rPr>
        <w:t>
      Қазақстан Республикасының Жәбірленушілерге өтемақы қоры туралы заңнамасына сәйкес өтемақы алуға жәрдемдесу.</w:t>
      </w:r>
    </w:p>
    <w:p>
      <w:pPr>
        <w:spacing w:after="0"/>
        <w:ind w:left="0"/>
        <w:jc w:val="both"/>
      </w:pPr>
      <w:r>
        <w:rPr>
          <w:rFonts w:ascii="Times New Roman"/>
          <w:b w:val="false"/>
          <w:i w:val="false"/>
          <w:color w:val="000000"/>
          <w:sz w:val="28"/>
        </w:rPr>
        <w:t>
      Әлеуметтік-экономикалық қызметтерді ұсыну сапасына қойылатын талаптар:</w:t>
      </w:r>
    </w:p>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p>
      <w:pPr>
        <w:spacing w:after="0"/>
        <w:ind w:left="0"/>
        <w:jc w:val="both"/>
      </w:pPr>
      <w:r>
        <w:rPr>
          <w:rFonts w:ascii="Times New Roman"/>
          <w:b w:val="false"/>
          <w:i w:val="false"/>
          <w:color w:val="000000"/>
          <w:sz w:val="28"/>
        </w:rPr>
        <w:t xml:space="preserve">
      Қазақстан Республикасының Жәбірленушілерге өтемақы қоры туралы заңнамасына сәйкес әлеуметтік көмек, сондай-ақ өтемақы алу үшін тиісті адресаттарға құжаттарды (өтініштер, шағымдар, анықтамалар және басқа құжаттар) дайындауға және жіберуге көмек көрсету. </w:t>
      </w:r>
    </w:p>
    <w:bookmarkStart w:name="z1446" w:id="1347"/>
    <w:p>
      <w:pPr>
        <w:spacing w:after="0"/>
        <w:ind w:left="0"/>
        <w:jc w:val="both"/>
      </w:pPr>
      <w:r>
        <w:rPr>
          <w:rFonts w:ascii="Times New Roman"/>
          <w:b w:val="false"/>
          <w:i w:val="false"/>
          <w:color w:val="000000"/>
          <w:sz w:val="28"/>
        </w:rPr>
        <w:t>
      8) әлеуметтік-құқықтық қызметтер:</w:t>
      </w:r>
    </w:p>
    <w:bookmarkEnd w:id="1347"/>
    <w:bookmarkStart w:name="z1447" w:id="1348"/>
    <w:p>
      <w:pPr>
        <w:spacing w:after="0"/>
        <w:ind w:left="0"/>
        <w:jc w:val="both"/>
      </w:pPr>
      <w:r>
        <w:rPr>
          <w:rFonts w:ascii="Times New Roman"/>
          <w:b w:val="false"/>
          <w:i w:val="false"/>
          <w:color w:val="000000"/>
          <w:sz w:val="28"/>
        </w:rPr>
        <w:t>
      арнаулы әлеуметтік қызметтер көрсету саласында және азаматтық, отбасылық, мүліктік және заттық құқықтарға, құжаттарды қалпына келтіруге, тұрақты тұратын жеріне қайта оралуға, алименттерді, келтірілген залал үшін өтемақы өндіріп алуға, Қазақстан Республикасының заңнамасына сәйкес әлеуметтік қамсыздандыруға байланысты мәселелер бойынша заңдық консультация беру;</w:t>
      </w:r>
    </w:p>
    <w:bookmarkEnd w:id="1348"/>
    <w:bookmarkStart w:name="z1448" w:id="1349"/>
    <w:p>
      <w:pPr>
        <w:spacing w:after="0"/>
        <w:ind w:left="0"/>
        <w:jc w:val="both"/>
      </w:pPr>
      <w:r>
        <w:rPr>
          <w:rFonts w:ascii="Times New Roman"/>
          <w:b w:val="false"/>
          <w:i w:val="false"/>
          <w:color w:val="000000"/>
          <w:sz w:val="28"/>
        </w:rPr>
        <w:t>
      адам саудасының фактілерін тергеу, сот өндірісі және оны атқару шеңберінде құқық қорғау, сот органдарымен ынтымақтасуға жәрдемдесу;</w:t>
      </w:r>
    </w:p>
    <w:bookmarkEnd w:id="1349"/>
    <w:bookmarkStart w:name="z1449" w:id="1350"/>
    <w:p>
      <w:pPr>
        <w:spacing w:after="0"/>
        <w:ind w:left="0"/>
        <w:jc w:val="both"/>
      </w:pPr>
      <w:r>
        <w:rPr>
          <w:rFonts w:ascii="Times New Roman"/>
          <w:b w:val="false"/>
          <w:i w:val="false"/>
          <w:color w:val="000000"/>
          <w:sz w:val="28"/>
        </w:rPr>
        <w:t>
      мемлекеттің дипломатиялық және консулдық өкілдіктеріне азаматтық тиесілілік бойынша қол жеткізуге жәрдемдесу;</w:t>
      </w:r>
    </w:p>
    <w:bookmarkEnd w:id="1350"/>
    <w:bookmarkStart w:name="z1450" w:id="1351"/>
    <w:p>
      <w:pPr>
        <w:spacing w:after="0"/>
        <w:ind w:left="0"/>
        <w:jc w:val="both"/>
      </w:pPr>
      <w:r>
        <w:rPr>
          <w:rFonts w:ascii="Times New Roman"/>
          <w:b w:val="false"/>
          <w:i w:val="false"/>
          <w:color w:val="000000"/>
          <w:sz w:val="28"/>
        </w:rPr>
        <w:t>
      заңдық маңызы бар құжаттарды ресімдеуге көмектесу;</w:t>
      </w:r>
    </w:p>
    <w:bookmarkEnd w:id="1351"/>
    <w:bookmarkStart w:name="z1451" w:id="1352"/>
    <w:p>
      <w:pPr>
        <w:spacing w:after="0"/>
        <w:ind w:left="0"/>
        <w:jc w:val="both"/>
      </w:pPr>
      <w:r>
        <w:rPr>
          <w:rFonts w:ascii="Times New Roman"/>
          <w:b w:val="false"/>
          <w:i w:val="false"/>
          <w:color w:val="000000"/>
          <w:sz w:val="28"/>
        </w:rPr>
        <w:t>
      келген жері бойынша тіркеу және тұрғын үй құқықтарын қалпына келтіру;</w:t>
      </w:r>
    </w:p>
    <w:bookmarkEnd w:id="1352"/>
    <w:bookmarkStart w:name="z1452" w:id="1353"/>
    <w:p>
      <w:pPr>
        <w:spacing w:after="0"/>
        <w:ind w:left="0"/>
        <w:jc w:val="both"/>
      </w:pPr>
      <w:r>
        <w:rPr>
          <w:rFonts w:ascii="Times New Roman"/>
          <w:b w:val="false"/>
          <w:i w:val="false"/>
          <w:color w:val="000000"/>
          <w:sz w:val="28"/>
        </w:rPr>
        <w:t>
      Елшіліктерге, сыртқы істер, ішкі істер, әділет, денсаулық сақтау, әлеуметтік қорғау, білім беру органдары мен мекемелеріне арыздар (өтініштер, апелляциялар) дайындауда және беруде көмек көрсету;</w:t>
      </w:r>
    </w:p>
    <w:bookmarkEnd w:id="1353"/>
    <w:bookmarkStart w:name="z1453" w:id="1354"/>
    <w:p>
      <w:pPr>
        <w:spacing w:after="0"/>
        <w:ind w:left="0"/>
        <w:jc w:val="both"/>
      </w:pPr>
      <w:r>
        <w:rPr>
          <w:rFonts w:ascii="Times New Roman"/>
          <w:b w:val="false"/>
          <w:i w:val="false"/>
          <w:color w:val="000000"/>
          <w:sz w:val="28"/>
        </w:rPr>
        <w:t>
      арнаулы әлеуметтік қызметтерді ұсынатын және көрсетілетін қызметтерді алушылардың заңды құқықтарын бұзатын немесе шектейтін ұйымдардың әрекетіне немесе әрекетсіздігіне өтініштер дайындауға және беруге көмек көрсету;</w:t>
      </w:r>
    </w:p>
    <w:bookmarkEnd w:id="1354"/>
    <w:bookmarkStart w:name="z1454" w:id="1355"/>
    <w:p>
      <w:pPr>
        <w:spacing w:after="0"/>
        <w:ind w:left="0"/>
        <w:jc w:val="both"/>
      </w:pPr>
      <w:r>
        <w:rPr>
          <w:rFonts w:ascii="Times New Roman"/>
          <w:b w:val="false"/>
          <w:i w:val="false"/>
          <w:color w:val="000000"/>
          <w:sz w:val="28"/>
        </w:rPr>
        <w:t>
      заңда белгіленген жеңілдіктер мен артықшылықтарды, әлеуметтік төлемдерді алуға жәрдемдесу;</w:t>
      </w:r>
    </w:p>
    <w:bookmarkEnd w:id="1355"/>
    <w:bookmarkStart w:name="z1455" w:id="1356"/>
    <w:p>
      <w:pPr>
        <w:spacing w:after="0"/>
        <w:ind w:left="0"/>
        <w:jc w:val="both"/>
      </w:pPr>
      <w:r>
        <w:rPr>
          <w:rFonts w:ascii="Times New Roman"/>
          <w:b w:val="false"/>
          <w:i w:val="false"/>
          <w:color w:val="000000"/>
          <w:sz w:val="28"/>
        </w:rPr>
        <w:t>
      көрсетілетін қызметтерді алушының мүдделерін білдіруге сенімхаттарды ресімдеу;</w:t>
      </w:r>
    </w:p>
    <w:bookmarkEnd w:id="1356"/>
    <w:bookmarkStart w:name="z1456" w:id="1357"/>
    <w:p>
      <w:pPr>
        <w:spacing w:after="0"/>
        <w:ind w:left="0"/>
        <w:jc w:val="both"/>
      </w:pPr>
      <w:r>
        <w:rPr>
          <w:rFonts w:ascii="Times New Roman"/>
          <w:b w:val="false"/>
          <w:i w:val="false"/>
          <w:color w:val="000000"/>
          <w:sz w:val="28"/>
        </w:rPr>
        <w:t>
      іс құжаттарын, нысандары мен материалдарын көрсетілетін қызметтерді алушының ана тіліне аудару;</w:t>
      </w:r>
    </w:p>
    <w:bookmarkEnd w:id="1357"/>
    <w:bookmarkStart w:name="z1457" w:id="1358"/>
    <w:p>
      <w:pPr>
        <w:spacing w:after="0"/>
        <w:ind w:left="0"/>
        <w:jc w:val="both"/>
      </w:pPr>
      <w:r>
        <w:rPr>
          <w:rFonts w:ascii="Times New Roman"/>
          <w:b w:val="false"/>
          <w:i w:val="false"/>
          <w:color w:val="000000"/>
          <w:sz w:val="28"/>
        </w:rPr>
        <w:t>
      медициналық тексерулер кезінде сотта, мәселелерді шешу кезінде мемлекеттік органдар мен мекемелерде аудармашымен (мүмкіндігінше, көрсетілетін қызметтерді алушымен бір жынысты) қамтамасыз ету.</w:t>
      </w:r>
    </w:p>
    <w:bookmarkEnd w:id="1358"/>
    <w:bookmarkStart w:name="z1458" w:id="1359"/>
    <w:p>
      <w:pPr>
        <w:spacing w:after="0"/>
        <w:ind w:left="0"/>
        <w:jc w:val="both"/>
      </w:pPr>
      <w:r>
        <w:rPr>
          <w:rFonts w:ascii="Times New Roman"/>
          <w:b w:val="false"/>
          <w:i w:val="false"/>
          <w:color w:val="000000"/>
          <w:sz w:val="28"/>
        </w:rPr>
        <w:t>
      сот-тергеу органдары мен мекемелерінде көрсетілетін қызметтерді алушының мүдделерін білдіру.</w:t>
      </w:r>
    </w:p>
    <w:bookmarkEnd w:id="1359"/>
    <w:bookmarkStart w:name="z1459" w:id="1360"/>
    <w:p>
      <w:pPr>
        <w:spacing w:after="0"/>
        <w:ind w:left="0"/>
        <w:jc w:val="both"/>
      </w:pPr>
      <w:r>
        <w:rPr>
          <w:rFonts w:ascii="Times New Roman"/>
          <w:b w:val="false"/>
          <w:i w:val="false"/>
          <w:color w:val="000000"/>
          <w:sz w:val="28"/>
        </w:rPr>
        <w:t>
      Әлеуметтік-құқықтық қызметтерді ұсыну сапасына қойылатын талаптар:</w:t>
      </w:r>
    </w:p>
    <w:bookmarkEnd w:id="1360"/>
    <w:bookmarkStart w:name="z1460" w:id="1361"/>
    <w:p>
      <w:pPr>
        <w:spacing w:after="0"/>
        <w:ind w:left="0"/>
        <w:jc w:val="both"/>
      </w:pPr>
      <w:r>
        <w:rPr>
          <w:rFonts w:ascii="Times New Roman"/>
          <w:b w:val="false"/>
          <w:i w:val="false"/>
          <w:color w:val="000000"/>
          <w:sz w:val="28"/>
        </w:rPr>
        <w:t>
      көрсетілетін қызметтерді алушыларға арнаулы әлеуметтік қызметтерді алу және өз мүдделерін қорғау құқығымен байланысты мәселелер бойынша консультация беру заңнамада белгіленген құқықтар мен ықтимал бұзушылықтардан қорғану тәсілдері туралы толық мағлұмат береді;</w:t>
      </w:r>
    </w:p>
    <w:bookmarkEnd w:id="1361"/>
    <w:bookmarkStart w:name="z1461" w:id="1362"/>
    <w:p>
      <w:pPr>
        <w:spacing w:after="0"/>
        <w:ind w:left="0"/>
        <w:jc w:val="both"/>
      </w:pPr>
      <w:r>
        <w:rPr>
          <w:rFonts w:ascii="Times New Roman"/>
          <w:b w:val="false"/>
          <w:i w:val="false"/>
          <w:color w:val="000000"/>
          <w:sz w:val="28"/>
        </w:rPr>
        <w:t>
      көрсетілетін қызметтерді алушыларға азаматтық, тұрғын үй, отбасылық, еңбек, зейнетақы, қылмыстық заңнама мәселелері бойынша және басқа да мәселелер бойынша консультация беру оларға өздерін қызықтыратын заңнамалық актілер мен қозғалатын мәселелердегі құқықтар туралы мағлұмат береді;</w:t>
      </w:r>
    </w:p>
    <w:bookmarkEnd w:id="1362"/>
    <w:bookmarkStart w:name="z1462" w:id="1363"/>
    <w:p>
      <w:pPr>
        <w:spacing w:after="0"/>
        <w:ind w:left="0"/>
        <w:jc w:val="both"/>
      </w:pPr>
      <w:r>
        <w:rPr>
          <w:rFonts w:ascii="Times New Roman"/>
          <w:b w:val="false"/>
          <w:i w:val="false"/>
          <w:color w:val="000000"/>
          <w:sz w:val="28"/>
        </w:rPr>
        <w:t>
      құжаттарды (өтініштер, шағымдар, анықтамалар және басқа да құжаттар) дайындауға және оларды тиісті адресаттарға жіберуге көмектесу көрсетілетін қызметтерді алушылардың құқықтары мен мүдделерін қалпына келтірумен (қорғаумен) байланысты мәселелердің практикалық шешілуін қамтамасыз етеді;</w:t>
      </w:r>
    </w:p>
    <w:bookmarkEnd w:id="1363"/>
    <w:bookmarkStart w:name="z1463" w:id="1364"/>
    <w:p>
      <w:pPr>
        <w:spacing w:after="0"/>
        <w:ind w:left="0"/>
        <w:jc w:val="both"/>
      </w:pPr>
      <w:r>
        <w:rPr>
          <w:rFonts w:ascii="Times New Roman"/>
          <w:b w:val="false"/>
          <w:i w:val="false"/>
          <w:color w:val="000000"/>
          <w:sz w:val="28"/>
        </w:rPr>
        <w:t>
      медициналық тексерулер кезінде, сотта, мәселелерді шешу кезінде мемлекеттік органдар мен мекемелерде аудармашының қатысуы алушыны проблемаларды шешу процесіне қосуды қамтамасыз етеді, қайталанатын агрессияның алдын алуға оның қабілетін арттырады.</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4" w:id="1365"/>
    <w:p>
      <w:pPr>
        <w:spacing w:after="0"/>
        <w:ind w:left="0"/>
        <w:jc w:val="left"/>
      </w:pPr>
      <w:r>
        <w:rPr>
          <w:rFonts w:ascii="Times New Roman"/>
          <w:b/>
          <w:i w:val="false"/>
          <w:color w:val="000000"/>
        </w:rPr>
        <w:t xml:space="preserve"> 4-тарау. Арнаулы әлеуметтік қызметтер көрсетуді аяқтау, тоқтату және көрсетілетін қызметтерді алушыларды ұйымнан шығару шарттары</w:t>
      </w:r>
    </w:p>
    <w:bookmarkEnd w:id="1365"/>
    <w:bookmarkStart w:name="z1465" w:id="1366"/>
    <w:p>
      <w:pPr>
        <w:spacing w:after="0"/>
        <w:ind w:left="0"/>
        <w:jc w:val="both"/>
      </w:pPr>
      <w:r>
        <w:rPr>
          <w:rFonts w:ascii="Times New Roman"/>
          <w:b w:val="false"/>
          <w:i w:val="false"/>
          <w:color w:val="000000"/>
          <w:sz w:val="28"/>
        </w:rPr>
        <w:t>
      21. Ұйым мынадай негіздер бойынша:</w:t>
      </w:r>
    </w:p>
    <w:bookmarkEnd w:id="1366"/>
    <w:bookmarkStart w:name="z1466" w:id="1367"/>
    <w:p>
      <w:pPr>
        <w:spacing w:after="0"/>
        <w:ind w:left="0"/>
        <w:jc w:val="both"/>
      </w:pPr>
      <w:r>
        <w:rPr>
          <w:rFonts w:ascii="Times New Roman"/>
          <w:b w:val="false"/>
          <w:i w:val="false"/>
          <w:color w:val="000000"/>
          <w:sz w:val="28"/>
        </w:rPr>
        <w:t>
      1) көрсетілетін қызметтерді алушылардың еркін нысандағы жазбаша өтініші бойынша;</w:t>
      </w:r>
    </w:p>
    <w:bookmarkEnd w:id="1367"/>
    <w:bookmarkStart w:name="z1467" w:id="1368"/>
    <w:p>
      <w:pPr>
        <w:spacing w:after="0"/>
        <w:ind w:left="0"/>
        <w:jc w:val="both"/>
      </w:pPr>
      <w:r>
        <w:rPr>
          <w:rFonts w:ascii="Times New Roman"/>
          <w:b w:val="false"/>
          <w:i w:val="false"/>
          <w:color w:val="000000"/>
          <w:sz w:val="28"/>
        </w:rPr>
        <w:t>
      2) шарт бұзылған немесе оның қолданылу мерзімі аяқталған жағдайда;</w:t>
      </w:r>
    </w:p>
    <w:bookmarkEnd w:id="1368"/>
    <w:bookmarkStart w:name="z1468" w:id="1369"/>
    <w:p>
      <w:pPr>
        <w:spacing w:after="0"/>
        <w:ind w:left="0"/>
        <w:jc w:val="both"/>
      </w:pPr>
      <w:r>
        <w:rPr>
          <w:rFonts w:ascii="Times New Roman"/>
          <w:b w:val="false"/>
          <w:i w:val="false"/>
          <w:color w:val="000000"/>
          <w:sz w:val="28"/>
        </w:rPr>
        <w:t>
      3) шарттың талаптары мерзімінен бұрын орындалған жағдайда;</w:t>
      </w:r>
    </w:p>
    <w:bookmarkEnd w:id="1369"/>
    <w:bookmarkStart w:name="z1469" w:id="1370"/>
    <w:p>
      <w:pPr>
        <w:spacing w:after="0"/>
        <w:ind w:left="0"/>
        <w:jc w:val="both"/>
      </w:pPr>
      <w:r>
        <w:rPr>
          <w:rFonts w:ascii="Times New Roman"/>
          <w:b w:val="false"/>
          <w:i w:val="false"/>
          <w:color w:val="000000"/>
          <w:sz w:val="28"/>
        </w:rPr>
        <w:t>
      4) жеке жоспардың іс-шаралары көзделген мерзімнен бұрын орындалған жағдайда арнаулы әлеуметтік қызметтер көрсетуді аяқтауды жүзеге асырады.</w:t>
      </w:r>
    </w:p>
    <w:bookmarkEnd w:id="1370"/>
    <w:bookmarkStart w:name="z1470" w:id="1371"/>
    <w:p>
      <w:pPr>
        <w:spacing w:after="0"/>
        <w:ind w:left="0"/>
        <w:jc w:val="both"/>
      </w:pPr>
      <w:r>
        <w:rPr>
          <w:rFonts w:ascii="Times New Roman"/>
          <w:b w:val="false"/>
          <w:i w:val="false"/>
          <w:color w:val="000000"/>
          <w:sz w:val="28"/>
        </w:rPr>
        <w:t xml:space="preserve">
      22. Арнаулы әлеуметтік қызметтер көрсетуді ұйым осы стандарттың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медициналық қарсы көрсетілімдер анықталған жағдайда тоқтатады.</w:t>
      </w:r>
    </w:p>
    <w:bookmarkEnd w:id="1371"/>
    <w:bookmarkStart w:name="z1471" w:id="1372"/>
    <w:p>
      <w:pPr>
        <w:spacing w:after="0"/>
        <w:ind w:left="0"/>
        <w:jc w:val="both"/>
      </w:pPr>
      <w:r>
        <w:rPr>
          <w:rFonts w:ascii="Times New Roman"/>
          <w:b w:val="false"/>
          <w:i w:val="false"/>
          <w:color w:val="000000"/>
          <w:sz w:val="28"/>
        </w:rPr>
        <w:t>
      Мұндай жағдайларда көрсетілетін қызметтерді алушы заңнамада белгіленген тәртіппен тиісті медициналық ұйымдарға, халықты әлеуметтік қорғау ұйымдарына жіберілуге немесе ауыстырылуға тиіс.</w:t>
      </w:r>
    </w:p>
    <w:bookmarkEnd w:id="1372"/>
    <w:bookmarkStart w:name="z1472" w:id="1373"/>
    <w:p>
      <w:pPr>
        <w:spacing w:after="0"/>
        <w:ind w:left="0"/>
        <w:jc w:val="both"/>
      </w:pPr>
      <w:r>
        <w:rPr>
          <w:rFonts w:ascii="Times New Roman"/>
          <w:b w:val="false"/>
          <w:i w:val="false"/>
          <w:color w:val="000000"/>
          <w:sz w:val="28"/>
        </w:rPr>
        <w:t>
      23. Көрсетілетін қызметтерді алушылар мынадай жағдайларда:</w:t>
      </w:r>
    </w:p>
    <w:bookmarkEnd w:id="1373"/>
    <w:bookmarkStart w:name="z1473" w:id="1374"/>
    <w:p>
      <w:pPr>
        <w:spacing w:after="0"/>
        <w:ind w:left="0"/>
        <w:jc w:val="both"/>
      </w:pPr>
      <w:r>
        <w:rPr>
          <w:rFonts w:ascii="Times New Roman"/>
          <w:b w:val="false"/>
          <w:i w:val="false"/>
          <w:color w:val="000000"/>
          <w:sz w:val="28"/>
        </w:rPr>
        <w:t>
      1) Ішкі тәртіп қағидаларын жүйелі түрде (үш реттен артық) бұзған, оның ішінде есірткі заттарын, спирттік сусындарды ішке алып кірген және тұтынған, тауар-материалдық құндылықтарды және өзге де мүлікті бүлдірген, құқыққа қарсы іс-қимылдар жасаған кезде;</w:t>
      </w:r>
    </w:p>
    <w:bookmarkEnd w:id="1374"/>
    <w:bookmarkStart w:name="z1474" w:id="1375"/>
    <w:p>
      <w:pPr>
        <w:spacing w:after="0"/>
        <w:ind w:left="0"/>
        <w:jc w:val="both"/>
      </w:pPr>
      <w:r>
        <w:rPr>
          <w:rFonts w:ascii="Times New Roman"/>
          <w:b w:val="false"/>
          <w:i w:val="false"/>
          <w:color w:val="000000"/>
          <w:sz w:val="28"/>
        </w:rPr>
        <w:t>
      2) көрсетілетін қызметтерді алушы ұйым аумағынан өз еркімен кеткен және ұйым әкімшілігіне ескертпей, үш тәуліктен көп уақыт болмаған жағдайда шарт бұзыла отырып ұйымнан шығарылуға тиіс.</w:t>
      </w:r>
    </w:p>
    <w:bookmarkEnd w:id="1375"/>
    <w:bookmarkStart w:name="z1475" w:id="1376"/>
    <w:p>
      <w:pPr>
        <w:spacing w:after="0"/>
        <w:ind w:left="0"/>
        <w:jc w:val="both"/>
      </w:pPr>
      <w:r>
        <w:rPr>
          <w:rFonts w:ascii="Times New Roman"/>
          <w:b w:val="false"/>
          <w:i w:val="false"/>
          <w:color w:val="000000"/>
          <w:sz w:val="28"/>
        </w:rPr>
        <w:t xml:space="preserve">
      Ұйым аумағынан кетіп қалған адам осы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жалпы негіздерде қайта қабылданады, ал дәлелді себептермен (ішкі істер органдарының ұстауы, денсаулық сақтау мекемесінде болу, көрсетілетін қызметтерді алушыға қатысты қылмыс жасалған және басқа да жағдайларда) бұл туралы хабарлауға мүмкіндігі болмаған адам – дереу қайта қабылдануға тиіс;</w:t>
      </w:r>
    </w:p>
    <w:bookmarkEnd w:id="1376"/>
    <w:bookmarkStart w:name="z1476" w:id="1377"/>
    <w:p>
      <w:pPr>
        <w:spacing w:after="0"/>
        <w:ind w:left="0"/>
        <w:jc w:val="both"/>
      </w:pPr>
      <w:r>
        <w:rPr>
          <w:rFonts w:ascii="Times New Roman"/>
          <w:b w:val="false"/>
          <w:i w:val="false"/>
          <w:color w:val="000000"/>
          <w:sz w:val="28"/>
        </w:rPr>
        <w:t>
      3) көрсетілетін қызметтерді алушылар тарапынан негізсіз жәбірлеп, айыптаған, шарттың талаптарын орындамаған жағдайларда шарт бұзыла отырып ұйымнан шығарылуға тиіс.</w:t>
      </w:r>
    </w:p>
    <w:bookmarkEnd w:id="1377"/>
    <w:bookmarkStart w:name="z1477" w:id="1378"/>
    <w:p>
      <w:pPr>
        <w:spacing w:after="0"/>
        <w:ind w:left="0"/>
        <w:jc w:val="both"/>
      </w:pPr>
      <w:r>
        <w:rPr>
          <w:rFonts w:ascii="Times New Roman"/>
          <w:b w:val="false"/>
          <w:i w:val="false"/>
          <w:color w:val="000000"/>
          <w:sz w:val="28"/>
        </w:rPr>
        <w:t>
      Арнаулы әлеуметтік қызметтерді ұсыну көрсетілетін қызметтерді алушы денсаулық сақтау мекемесінде болған кезеңге тоқтатылады.</w:t>
      </w:r>
    </w:p>
    <w:bookmarkEnd w:id="1378"/>
    <w:bookmarkStart w:name="z1478" w:id="1379"/>
    <w:p>
      <w:pPr>
        <w:spacing w:after="0"/>
        <w:ind w:left="0"/>
        <w:jc w:val="both"/>
      </w:pPr>
      <w:r>
        <w:rPr>
          <w:rFonts w:ascii="Times New Roman"/>
          <w:b w:val="false"/>
          <w:i w:val="false"/>
          <w:color w:val="000000"/>
          <w:sz w:val="28"/>
        </w:rPr>
        <w:t>
      24. Арнаулы әлеуметтік қызметтер көрсетуді аяқтау, тоқтату, көрсетілетін қызметтерді алушыларды ұйымнан шығару, басқа ұйымға жіберу немесе ауыстыру ұйым басшысының бұйрығы негізінде жүзеге асырылады.</w:t>
      </w:r>
    </w:p>
    <w:bookmarkEnd w:id="1379"/>
    <w:bookmarkStart w:name="z1479" w:id="1380"/>
    <w:p>
      <w:pPr>
        <w:spacing w:after="0"/>
        <w:ind w:left="0"/>
        <w:jc w:val="both"/>
      </w:pPr>
      <w:r>
        <w:rPr>
          <w:rFonts w:ascii="Times New Roman"/>
          <w:b w:val="false"/>
          <w:i w:val="false"/>
          <w:color w:val="000000"/>
          <w:sz w:val="28"/>
        </w:rPr>
        <w:t>
      25. Арнаулы әлеуметтік қызметтер көрсету аяқталған, тоқтатылған, көрсетілетін қызметтерді алушылар ұйымнан шығарылған, басқа ұйымға жіберілген немесе ауыстырылған кезде оларға жеке және маусымға байланысты бекітілген киім мен аяқкиім, ұйымда сақталатын олардың құнды заттары (құжаттары) беріледі.</w:t>
      </w:r>
    </w:p>
    <w:bookmarkEnd w:id="1380"/>
    <w:bookmarkStart w:name="z1480" w:id="1381"/>
    <w:p>
      <w:pPr>
        <w:spacing w:after="0"/>
        <w:ind w:left="0"/>
        <w:jc w:val="both"/>
      </w:pPr>
      <w:r>
        <w:rPr>
          <w:rFonts w:ascii="Times New Roman"/>
          <w:b w:val="false"/>
          <w:i w:val="false"/>
          <w:color w:val="000000"/>
          <w:sz w:val="28"/>
        </w:rPr>
        <w:t>
      26. Ұйымда шағымдар мен ұсыныстар кітабы ресімделеді, ол ұйым басшысында сақталады және көрсетілетін қызметтерді алушылар мен келушілердің алғашқы талап етуі бойынша ұсынылады.</w:t>
      </w:r>
    </w:p>
    <w:bookmarkEnd w:id="1381"/>
    <w:bookmarkStart w:name="z1481" w:id="1382"/>
    <w:p>
      <w:pPr>
        <w:spacing w:after="0"/>
        <w:ind w:left="0"/>
        <w:jc w:val="both"/>
      </w:pPr>
      <w:r>
        <w:rPr>
          <w:rFonts w:ascii="Times New Roman"/>
          <w:b w:val="false"/>
          <w:i w:val="false"/>
          <w:color w:val="000000"/>
          <w:sz w:val="28"/>
        </w:rPr>
        <w:t>
      27. Шағымдар мен ұсыныстар кітабын ай сайын ұйым басшысы қарайды</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адам саудасының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4" w:id="1383"/>
    <w:p>
      <w:pPr>
        <w:spacing w:after="0"/>
        <w:ind w:left="0"/>
        <w:jc w:val="both"/>
      </w:pPr>
      <w:r>
        <w:rPr>
          <w:rFonts w:ascii="Times New Roman"/>
          <w:b w:val="false"/>
          <w:i w:val="false"/>
          <w:color w:val="000000"/>
          <w:sz w:val="28"/>
        </w:rPr>
        <w:t>
      Ұйымның басшысына</w:t>
      </w:r>
    </w:p>
    <w:bookmarkEnd w:id="1383"/>
    <w:bookmarkStart w:name="z1485" w:id="1384"/>
    <w:p>
      <w:pPr>
        <w:spacing w:after="0"/>
        <w:ind w:left="0"/>
        <w:jc w:val="both"/>
      </w:pPr>
      <w:r>
        <w:rPr>
          <w:rFonts w:ascii="Times New Roman"/>
          <w:b w:val="false"/>
          <w:i w:val="false"/>
          <w:color w:val="000000"/>
          <w:sz w:val="28"/>
        </w:rPr>
        <w:t>
      _______________________________________________________________</w:t>
      </w:r>
    </w:p>
    <w:bookmarkEnd w:id="1384"/>
    <w:bookmarkStart w:name="z1486" w:id="1385"/>
    <w:p>
      <w:pPr>
        <w:spacing w:after="0"/>
        <w:ind w:left="0"/>
        <w:jc w:val="both"/>
      </w:pPr>
      <w:r>
        <w:rPr>
          <w:rFonts w:ascii="Times New Roman"/>
          <w:b w:val="false"/>
          <w:i w:val="false"/>
          <w:color w:val="000000"/>
          <w:sz w:val="28"/>
        </w:rPr>
        <w:t>
      (Ұйымның атауы)</w:t>
      </w:r>
    </w:p>
    <w:bookmarkEnd w:id="1385"/>
    <w:bookmarkStart w:name="z1487" w:id="1386"/>
    <w:p>
      <w:pPr>
        <w:spacing w:after="0"/>
        <w:ind w:left="0"/>
        <w:jc w:val="both"/>
      </w:pPr>
      <w:r>
        <w:rPr>
          <w:rFonts w:ascii="Times New Roman"/>
          <w:b w:val="false"/>
          <w:i w:val="false"/>
          <w:color w:val="000000"/>
          <w:sz w:val="28"/>
        </w:rPr>
        <w:t>
      _______________________________________________________________</w:t>
      </w:r>
    </w:p>
    <w:bookmarkEnd w:id="1386"/>
    <w:bookmarkStart w:name="z1488" w:id="1387"/>
    <w:p>
      <w:pPr>
        <w:spacing w:after="0"/>
        <w:ind w:left="0"/>
        <w:jc w:val="both"/>
      </w:pPr>
      <w:r>
        <w:rPr>
          <w:rFonts w:ascii="Times New Roman"/>
          <w:b w:val="false"/>
          <w:i w:val="false"/>
          <w:color w:val="000000"/>
          <w:sz w:val="28"/>
        </w:rPr>
        <w:t>
      (басшының тегі, аты, әкесінің аты (бар болса))</w:t>
      </w:r>
    </w:p>
    <w:bookmarkEnd w:id="1387"/>
    <w:bookmarkStart w:name="z1489" w:id="1388"/>
    <w:p>
      <w:pPr>
        <w:spacing w:after="0"/>
        <w:ind w:left="0"/>
        <w:jc w:val="both"/>
      </w:pPr>
      <w:r>
        <w:rPr>
          <w:rFonts w:ascii="Times New Roman"/>
          <w:b w:val="false"/>
          <w:i w:val="false"/>
          <w:color w:val="000000"/>
          <w:sz w:val="28"/>
        </w:rPr>
        <w:t>
      ______________________________________________________________</w:t>
      </w:r>
    </w:p>
    <w:bookmarkEnd w:id="1388"/>
    <w:bookmarkStart w:name="z1490" w:id="1389"/>
    <w:p>
      <w:pPr>
        <w:spacing w:after="0"/>
        <w:ind w:left="0"/>
        <w:jc w:val="left"/>
      </w:pPr>
      <w:r>
        <w:rPr>
          <w:rFonts w:ascii="Times New Roman"/>
          <w:b/>
          <w:i w:val="false"/>
          <w:color w:val="000000"/>
        </w:rPr>
        <w:t xml:space="preserve"> Өтініш</w:t>
      </w:r>
    </w:p>
    <w:bookmarkEnd w:id="1389"/>
    <w:bookmarkStart w:name="z1491" w:id="1390"/>
    <w:p>
      <w:pPr>
        <w:spacing w:after="0"/>
        <w:ind w:left="0"/>
        <w:jc w:val="both"/>
      </w:pPr>
      <w:r>
        <w:rPr>
          <w:rFonts w:ascii="Times New Roman"/>
          <w:b w:val="false"/>
          <w:i w:val="false"/>
          <w:color w:val="000000"/>
          <w:sz w:val="28"/>
        </w:rPr>
        <w:t>
      Мені (және баланы (балаларды)* адам саудасының құрбандарына арнаулы әлеуметтік</w:t>
      </w:r>
    </w:p>
    <w:bookmarkEnd w:id="1390"/>
    <w:bookmarkStart w:name="z1492" w:id="1391"/>
    <w:p>
      <w:pPr>
        <w:spacing w:after="0"/>
        <w:ind w:left="0"/>
        <w:jc w:val="both"/>
      </w:pPr>
      <w:r>
        <w:rPr>
          <w:rFonts w:ascii="Times New Roman"/>
          <w:b w:val="false"/>
          <w:i w:val="false"/>
          <w:color w:val="000000"/>
          <w:sz w:val="28"/>
        </w:rPr>
        <w:t>
      қызметтер көрсететін ұйымға қайта әлеуметтендіруге қабылдауыңызды сұраймын.</w:t>
      </w:r>
    </w:p>
    <w:bookmarkEnd w:id="1391"/>
    <w:bookmarkStart w:name="z1493" w:id="1392"/>
    <w:p>
      <w:pPr>
        <w:spacing w:after="0"/>
        <w:ind w:left="0"/>
        <w:jc w:val="both"/>
      </w:pPr>
      <w:r>
        <w:rPr>
          <w:rFonts w:ascii="Times New Roman"/>
          <w:b w:val="false"/>
          <w:i w:val="false"/>
          <w:color w:val="000000"/>
          <w:sz w:val="28"/>
        </w:rPr>
        <w:t>
      Арнаулы әлеуметтік қызметтер көрсету кезіндегі қажетті менің дербес деректерімді жинауға және өңдеуге келісім беремін.</w:t>
      </w:r>
    </w:p>
    <w:bookmarkEnd w:id="1392"/>
    <w:bookmarkStart w:name="z1494" w:id="1393"/>
    <w:p>
      <w:pPr>
        <w:spacing w:after="0"/>
        <w:ind w:left="0"/>
        <w:jc w:val="both"/>
      </w:pPr>
      <w:r>
        <w:rPr>
          <w:rFonts w:ascii="Times New Roman"/>
          <w:b w:val="false"/>
          <w:i w:val="false"/>
          <w:color w:val="000000"/>
          <w:sz w:val="28"/>
        </w:rPr>
        <w:t>
      Ұйымға қабылдау, орналастыру, шығару көрсетілетін қызметтерді тоқтату шарттарымен, ішкі тәртіп қағидаларымен таныстым.</w:t>
      </w:r>
    </w:p>
    <w:bookmarkEnd w:id="1393"/>
    <w:bookmarkStart w:name="z1495" w:id="1394"/>
    <w:p>
      <w:pPr>
        <w:spacing w:after="0"/>
        <w:ind w:left="0"/>
        <w:jc w:val="both"/>
      </w:pPr>
      <w:r>
        <w:rPr>
          <w:rFonts w:ascii="Times New Roman"/>
          <w:b w:val="false"/>
          <w:i w:val="false"/>
          <w:color w:val="000000"/>
          <w:sz w:val="28"/>
        </w:rPr>
        <w:t>
      Сондай-ақ өзім туралы көрінеу жалған ақпарат беру фактілері жөнінде ескертілді.</w:t>
      </w:r>
    </w:p>
    <w:bookmarkEnd w:id="1394"/>
    <w:bookmarkStart w:name="z1496" w:id="1395"/>
    <w:p>
      <w:pPr>
        <w:spacing w:after="0"/>
        <w:ind w:left="0"/>
        <w:jc w:val="both"/>
      </w:pPr>
      <w:r>
        <w:rPr>
          <w:rFonts w:ascii="Times New Roman"/>
          <w:b w:val="false"/>
          <w:i w:val="false"/>
          <w:color w:val="000000"/>
          <w:sz w:val="28"/>
        </w:rPr>
        <w:t>
      20____ жылғы "____" __________ ______________________________</w:t>
      </w:r>
    </w:p>
    <w:bookmarkEnd w:id="1395"/>
    <w:bookmarkStart w:name="z1497" w:id="1396"/>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396"/>
    <w:bookmarkStart w:name="z1498" w:id="1397"/>
    <w:p>
      <w:pPr>
        <w:spacing w:after="0"/>
        <w:ind w:left="0"/>
        <w:jc w:val="both"/>
      </w:pPr>
      <w:r>
        <w:rPr>
          <w:rFonts w:ascii="Times New Roman"/>
          <w:b w:val="false"/>
          <w:i w:val="false"/>
          <w:color w:val="000000"/>
          <w:sz w:val="28"/>
        </w:rPr>
        <w:t xml:space="preserve">
      * қажет болған жағдайда туыстық немесе өзге де байланыстарды, тегі, аты, әкесінің аты </w:t>
      </w:r>
    </w:p>
    <w:bookmarkEnd w:id="1397"/>
    <w:bookmarkStart w:name="z1499" w:id="1398"/>
    <w:p>
      <w:pPr>
        <w:spacing w:after="0"/>
        <w:ind w:left="0"/>
        <w:jc w:val="both"/>
      </w:pPr>
      <w:r>
        <w:rPr>
          <w:rFonts w:ascii="Times New Roman"/>
          <w:b w:val="false"/>
          <w:i w:val="false"/>
          <w:color w:val="000000"/>
          <w:sz w:val="28"/>
        </w:rPr>
        <w:t>
      бар болса және туған күнін көрсету керек</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адам саудасының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2" w:id="1399"/>
    <w:p>
      <w:pPr>
        <w:spacing w:after="0"/>
        <w:ind w:left="0"/>
        <w:jc w:val="both"/>
      </w:pPr>
      <w:r>
        <w:rPr>
          <w:rFonts w:ascii="Times New Roman"/>
          <w:b w:val="false"/>
          <w:i w:val="false"/>
          <w:color w:val="000000"/>
          <w:sz w:val="28"/>
        </w:rPr>
        <w:t>
      Бағалау парағы ____________________________________</w:t>
      </w:r>
    </w:p>
    <w:bookmarkEnd w:id="1399"/>
    <w:bookmarkStart w:name="z1503" w:id="1400"/>
    <w:p>
      <w:pPr>
        <w:spacing w:after="0"/>
        <w:ind w:left="0"/>
        <w:jc w:val="both"/>
      </w:pPr>
      <w:r>
        <w:rPr>
          <w:rFonts w:ascii="Times New Roman"/>
          <w:b w:val="false"/>
          <w:i w:val="false"/>
          <w:color w:val="000000"/>
          <w:sz w:val="28"/>
        </w:rPr>
        <w:t>
      (бағаланатын адамның тегі, аты, әкесінің аты (бар болса))</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құқық бұзушылық жасауға мәжбүрлеу мақсатындағы адам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мәжбүрлі еңбекті, яғни Қазақстан Республикасының заңдарында көзделген жағдайларды қоспағанда, зорлық-зомбылық немесе оны қолдану қатерін не оны орындау үшін осы адам өз қызметтерін ерікті түрде ұсынбаған қандай да бір жаза қатерін қолдану жолымен адамнан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адамның жезөкшелікпен айналысуын басқа адамның немесе ол көрсететін өзге де сексуалдық сипаттағы қызметтерді пайдалануы адамды жезөкшелікпен айналысуға мәжбүрлеу немесе алынған кірістерді немесе олардың бір бөлігін иемдену мақсатында, сол сияқты кінәлілерді осы мақсатқа қудалаусыз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құқыққа қарсы іс-әрекет жасауға мәжбүрлеу,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жәбірленушіні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әкеп соққан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бұзылуына әкеп соққан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401"/>
    <w:p>
      <w:pPr>
        <w:spacing w:after="0"/>
        <w:ind w:left="0"/>
        <w:jc w:val="both"/>
      </w:pPr>
      <w:r>
        <w:rPr>
          <w:rFonts w:ascii="Times New Roman"/>
          <w:b w:val="false"/>
          <w:i w:val="false"/>
          <w:color w:val="000000"/>
          <w:sz w:val="28"/>
        </w:rPr>
        <w:t>
      ______________________________________________________________</w:t>
      </w:r>
    </w:p>
    <w:bookmarkEnd w:id="1401"/>
    <w:bookmarkStart w:name="z1505" w:id="1402"/>
    <w:p>
      <w:pPr>
        <w:spacing w:after="0"/>
        <w:ind w:left="0"/>
        <w:jc w:val="both"/>
      </w:pPr>
      <w:r>
        <w:rPr>
          <w:rFonts w:ascii="Times New Roman"/>
          <w:b w:val="false"/>
          <w:i w:val="false"/>
          <w:color w:val="000000"/>
          <w:sz w:val="28"/>
        </w:rPr>
        <w:t>
      (Бағаланатын адамның тегі, аты, әкесінің аты (бар болса))</w:t>
      </w:r>
    </w:p>
    <w:bookmarkEnd w:id="1402"/>
    <w:bookmarkStart w:name="z1506" w:id="1403"/>
    <w:p>
      <w:pPr>
        <w:spacing w:after="0"/>
        <w:ind w:left="0"/>
        <w:jc w:val="both"/>
      </w:pPr>
      <w:r>
        <w:rPr>
          <w:rFonts w:ascii="Times New Roman"/>
          <w:b w:val="false"/>
          <w:i w:val="false"/>
          <w:color w:val="000000"/>
          <w:sz w:val="28"/>
        </w:rPr>
        <w:t xml:space="preserve">
      Адамды саудаға салу, оларды пайдаланудың өзге де түрлері, сондай-ақ адамдарды </w:t>
      </w:r>
    </w:p>
    <w:bookmarkEnd w:id="1403"/>
    <w:bookmarkStart w:name="z1507" w:id="1404"/>
    <w:p>
      <w:pPr>
        <w:spacing w:after="0"/>
        <w:ind w:left="0"/>
        <w:jc w:val="both"/>
      </w:pPr>
      <w:r>
        <w:rPr>
          <w:rFonts w:ascii="Times New Roman"/>
          <w:b w:val="false"/>
          <w:i w:val="false"/>
          <w:color w:val="000000"/>
          <w:sz w:val="28"/>
        </w:rPr>
        <w:t>
      ұрлау іс-әрекеттерінің нәтижесінде қатыгездік танытудан зардап шеккен деп танылады .</w:t>
      </w:r>
    </w:p>
    <w:bookmarkEnd w:id="1404"/>
    <w:bookmarkStart w:name="z1508" w:id="1405"/>
    <w:p>
      <w:pPr>
        <w:spacing w:after="0"/>
        <w:ind w:left="0"/>
        <w:jc w:val="both"/>
      </w:pPr>
      <w:r>
        <w:rPr>
          <w:rFonts w:ascii="Times New Roman"/>
          <w:b w:val="false"/>
          <w:i w:val="false"/>
          <w:color w:val="000000"/>
          <w:sz w:val="28"/>
        </w:rPr>
        <w:t>
      ______________________________________________________________</w:t>
      </w:r>
    </w:p>
    <w:bookmarkEnd w:id="1405"/>
    <w:bookmarkStart w:name="z1509" w:id="1406"/>
    <w:p>
      <w:pPr>
        <w:spacing w:after="0"/>
        <w:ind w:left="0"/>
        <w:jc w:val="both"/>
      </w:pPr>
      <w:r>
        <w:rPr>
          <w:rFonts w:ascii="Times New Roman"/>
          <w:b w:val="false"/>
          <w:i w:val="false"/>
          <w:color w:val="000000"/>
          <w:sz w:val="28"/>
        </w:rPr>
        <w:t>
      (Бағаланатын адамның тегі, аты, әкесінің аты (бар болса))</w:t>
      </w:r>
    </w:p>
    <w:bookmarkEnd w:id="1406"/>
    <w:bookmarkStart w:name="z1510" w:id="1407"/>
    <w:p>
      <w:pPr>
        <w:spacing w:after="0"/>
        <w:ind w:left="0"/>
        <w:jc w:val="both"/>
      </w:pPr>
      <w:r>
        <w:rPr>
          <w:rFonts w:ascii="Times New Roman"/>
          <w:b w:val="false"/>
          <w:i w:val="false"/>
          <w:color w:val="000000"/>
          <w:sz w:val="28"/>
        </w:rPr>
        <w:t xml:space="preserve">
      Адамды саудаға салу, оларды пайдаланудың өзге де түрлері, сондай-ақ адамдарды </w:t>
      </w:r>
    </w:p>
    <w:bookmarkEnd w:id="1407"/>
    <w:bookmarkStart w:name="z1511" w:id="1408"/>
    <w:p>
      <w:pPr>
        <w:spacing w:after="0"/>
        <w:ind w:left="0"/>
        <w:jc w:val="both"/>
      </w:pPr>
      <w:r>
        <w:rPr>
          <w:rFonts w:ascii="Times New Roman"/>
          <w:b w:val="false"/>
          <w:i w:val="false"/>
          <w:color w:val="000000"/>
          <w:sz w:val="28"/>
        </w:rPr>
        <w:t xml:space="preserve">
      ұрлау іс-әрекеттерінің нәтижесінде қатыгездік танытудан зардап шеккен деп </w:t>
      </w:r>
    </w:p>
    <w:bookmarkEnd w:id="1408"/>
    <w:bookmarkStart w:name="z1512" w:id="1409"/>
    <w:p>
      <w:pPr>
        <w:spacing w:after="0"/>
        <w:ind w:left="0"/>
        <w:jc w:val="both"/>
      </w:pPr>
      <w:r>
        <w:rPr>
          <w:rFonts w:ascii="Times New Roman"/>
          <w:b w:val="false"/>
          <w:i w:val="false"/>
          <w:color w:val="000000"/>
          <w:sz w:val="28"/>
        </w:rPr>
        <w:t>
      танылмайды.</w:t>
      </w:r>
    </w:p>
    <w:bookmarkEnd w:id="1409"/>
    <w:bookmarkStart w:name="z1513" w:id="1410"/>
    <w:p>
      <w:pPr>
        <w:spacing w:after="0"/>
        <w:ind w:left="0"/>
        <w:jc w:val="both"/>
      </w:pPr>
      <w:r>
        <w:rPr>
          <w:rFonts w:ascii="Times New Roman"/>
          <w:b w:val="false"/>
          <w:i w:val="false"/>
          <w:color w:val="000000"/>
          <w:sz w:val="28"/>
        </w:rPr>
        <w:t>
      ______________________________________________________________</w:t>
      </w:r>
    </w:p>
    <w:bookmarkEnd w:id="1410"/>
    <w:bookmarkStart w:name="z1514" w:id="1411"/>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bookmarkEnd w:id="1411"/>
    <w:bookmarkStart w:name="z1515" w:id="1412"/>
    <w:p>
      <w:pPr>
        <w:spacing w:after="0"/>
        <w:ind w:left="0"/>
        <w:jc w:val="both"/>
      </w:pPr>
      <w:r>
        <w:rPr>
          <w:rFonts w:ascii="Times New Roman"/>
          <w:b w:val="false"/>
          <w:i w:val="false"/>
          <w:color w:val="000000"/>
          <w:sz w:val="28"/>
        </w:rPr>
        <w:t>
      Ұйым маманы ______ ___________________________________________</w:t>
      </w:r>
    </w:p>
    <w:bookmarkEnd w:id="1412"/>
    <w:bookmarkStart w:name="z1516" w:id="1413"/>
    <w:p>
      <w:pPr>
        <w:spacing w:after="0"/>
        <w:ind w:left="0"/>
        <w:jc w:val="both"/>
      </w:pPr>
      <w:r>
        <w:rPr>
          <w:rFonts w:ascii="Times New Roman"/>
          <w:b w:val="false"/>
          <w:i w:val="false"/>
          <w:color w:val="000000"/>
          <w:sz w:val="28"/>
        </w:rPr>
        <w:t>
      (қолы) (тегі, аты, әкесінің аты (бар болса), лауазымы, күні)</w:t>
      </w:r>
    </w:p>
    <w:bookmarkEnd w:id="1413"/>
    <w:bookmarkStart w:name="z1517" w:id="1414"/>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w:t>
      </w:r>
    </w:p>
    <w:bookmarkEnd w:id="1414"/>
    <w:bookmarkStart w:name="z1518" w:id="1415"/>
    <w:p>
      <w:pPr>
        <w:spacing w:after="0"/>
        <w:ind w:left="0"/>
        <w:jc w:val="both"/>
      </w:pPr>
      <w:r>
        <w:rPr>
          <w:rFonts w:ascii="Times New Roman"/>
          <w:b w:val="false"/>
          <w:i w:val="false"/>
          <w:color w:val="000000"/>
          <w:sz w:val="28"/>
        </w:rPr>
        <w:t>
      органының өкілі ______________________________________</w:t>
      </w:r>
    </w:p>
    <w:bookmarkEnd w:id="1415"/>
    <w:bookmarkStart w:name="z1519" w:id="1416"/>
    <w:p>
      <w:pPr>
        <w:spacing w:after="0"/>
        <w:ind w:left="0"/>
        <w:jc w:val="both"/>
      </w:pPr>
      <w:r>
        <w:rPr>
          <w:rFonts w:ascii="Times New Roman"/>
          <w:b w:val="false"/>
          <w:i w:val="false"/>
          <w:color w:val="000000"/>
          <w:sz w:val="28"/>
        </w:rPr>
        <w:t>
      (қолы) (тегі, аты, әкесінің аты (бар болса), лауазымы, күні)</w:t>
      </w:r>
    </w:p>
    <w:bookmarkEnd w:id="1416"/>
    <w:bookmarkStart w:name="z1520" w:id="1417"/>
    <w:p>
      <w:pPr>
        <w:spacing w:after="0"/>
        <w:ind w:left="0"/>
        <w:jc w:val="both"/>
      </w:pPr>
      <w:r>
        <w:rPr>
          <w:rFonts w:ascii="Times New Roman"/>
          <w:b w:val="false"/>
          <w:i w:val="false"/>
          <w:color w:val="000000"/>
          <w:sz w:val="28"/>
        </w:rPr>
        <w:t>
      Ішкі істер органының өкілі _______________________________________</w:t>
      </w:r>
    </w:p>
    <w:bookmarkEnd w:id="1417"/>
    <w:bookmarkStart w:name="z1521" w:id="1418"/>
    <w:p>
      <w:pPr>
        <w:spacing w:after="0"/>
        <w:ind w:left="0"/>
        <w:jc w:val="both"/>
      </w:pPr>
      <w:r>
        <w:rPr>
          <w:rFonts w:ascii="Times New Roman"/>
          <w:b w:val="false"/>
          <w:i w:val="false"/>
          <w:color w:val="000000"/>
          <w:sz w:val="28"/>
        </w:rPr>
        <w:t>
      (қолы) (тегі, аты, әкесінің аты (бар болса), лауазымы, күні)</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адам саудасының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4" w:id="1419"/>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w:t>
      </w:r>
    </w:p>
    <w:bookmarkEnd w:id="1419"/>
    <w:bookmarkStart w:name="z1525" w:id="1420"/>
    <w:p>
      <w:pPr>
        <w:spacing w:after="0"/>
        <w:ind w:left="0"/>
        <w:jc w:val="both"/>
      </w:pPr>
      <w:r>
        <w:rPr>
          <w:rFonts w:ascii="Times New Roman"/>
          <w:b w:val="false"/>
          <w:i w:val="false"/>
          <w:color w:val="000000"/>
          <w:sz w:val="28"/>
        </w:rPr>
        <w:t>
      1. Тегі _______________________________________________</w:t>
      </w:r>
    </w:p>
    <w:bookmarkEnd w:id="1420"/>
    <w:bookmarkStart w:name="z1526" w:id="1421"/>
    <w:p>
      <w:pPr>
        <w:spacing w:after="0"/>
        <w:ind w:left="0"/>
        <w:jc w:val="both"/>
      </w:pPr>
      <w:r>
        <w:rPr>
          <w:rFonts w:ascii="Times New Roman"/>
          <w:b w:val="false"/>
          <w:i w:val="false"/>
          <w:color w:val="000000"/>
          <w:sz w:val="28"/>
        </w:rPr>
        <w:t>
      2. Аты ____________________________________________</w:t>
      </w:r>
    </w:p>
    <w:bookmarkEnd w:id="1421"/>
    <w:bookmarkStart w:name="z1527" w:id="1422"/>
    <w:p>
      <w:pPr>
        <w:spacing w:after="0"/>
        <w:ind w:left="0"/>
        <w:jc w:val="both"/>
      </w:pPr>
      <w:r>
        <w:rPr>
          <w:rFonts w:ascii="Times New Roman"/>
          <w:b w:val="false"/>
          <w:i w:val="false"/>
          <w:color w:val="000000"/>
          <w:sz w:val="28"/>
        </w:rPr>
        <w:t>
      3. Әкесінің аты (бар болса) ___________________________</w:t>
      </w:r>
    </w:p>
    <w:bookmarkEnd w:id="1422"/>
    <w:bookmarkStart w:name="z1528" w:id="1423"/>
    <w:p>
      <w:pPr>
        <w:spacing w:after="0"/>
        <w:ind w:left="0"/>
        <w:jc w:val="both"/>
      </w:pPr>
      <w:r>
        <w:rPr>
          <w:rFonts w:ascii="Times New Roman"/>
          <w:b w:val="false"/>
          <w:i w:val="false"/>
          <w:color w:val="000000"/>
          <w:sz w:val="28"/>
        </w:rPr>
        <w:t>
      4. Күні мен уақыты _____________________________________</w:t>
      </w:r>
    </w:p>
    <w:bookmarkEnd w:id="1423"/>
    <w:bookmarkStart w:name="z1529" w:id="1424"/>
    <w:p>
      <w:pPr>
        <w:spacing w:after="0"/>
        <w:ind w:left="0"/>
        <w:jc w:val="both"/>
      </w:pPr>
      <w:r>
        <w:rPr>
          <w:rFonts w:ascii="Times New Roman"/>
          <w:b w:val="false"/>
          <w:i w:val="false"/>
          <w:color w:val="000000"/>
          <w:sz w:val="28"/>
        </w:rPr>
        <w:t>
      5. Өткізу орны (мекеменің атауы және мекен-жайы)</w:t>
      </w:r>
    </w:p>
    <w:bookmarkEnd w:id="1424"/>
    <w:bookmarkStart w:name="z1530" w:id="1425"/>
    <w:p>
      <w:pPr>
        <w:spacing w:after="0"/>
        <w:ind w:left="0"/>
        <w:jc w:val="both"/>
      </w:pPr>
      <w:r>
        <w:rPr>
          <w:rFonts w:ascii="Times New Roman"/>
          <w:b w:val="false"/>
          <w:i w:val="false"/>
          <w:color w:val="000000"/>
          <w:sz w:val="28"/>
        </w:rPr>
        <w:t>
      _____________________________________________________</w:t>
      </w:r>
    </w:p>
    <w:bookmarkEnd w:id="1425"/>
    <w:bookmarkStart w:name="z1531" w:id="1426"/>
    <w:p>
      <w:pPr>
        <w:spacing w:after="0"/>
        <w:ind w:left="0"/>
        <w:jc w:val="both"/>
      </w:pPr>
      <w:r>
        <w:rPr>
          <w:rFonts w:ascii="Times New Roman"/>
          <w:b w:val="false"/>
          <w:i w:val="false"/>
          <w:color w:val="000000"/>
          <w:sz w:val="28"/>
        </w:rPr>
        <w:t>
      6. Мән-жайлар (сәйкестендіру сәтіндегі бар (мысалы, ұйым қызметкерлерінің болуы,</w:t>
      </w:r>
    </w:p>
    <w:bookmarkEnd w:id="1426"/>
    <w:bookmarkStart w:name="z1532" w:id="1427"/>
    <w:p>
      <w:pPr>
        <w:spacing w:after="0"/>
        <w:ind w:left="0"/>
        <w:jc w:val="both"/>
      </w:pPr>
      <w:r>
        <w:rPr>
          <w:rFonts w:ascii="Times New Roman"/>
          <w:b w:val="false"/>
          <w:i w:val="false"/>
          <w:color w:val="000000"/>
          <w:sz w:val="28"/>
        </w:rPr>
        <w:t>
      алып жүрушілер) және фактіге қатысты ақпарат ________________________________</w:t>
      </w:r>
    </w:p>
    <w:bookmarkEnd w:id="1427"/>
    <w:bookmarkStart w:name="z1533" w:id="1428"/>
    <w:p>
      <w:pPr>
        <w:spacing w:after="0"/>
        <w:ind w:left="0"/>
        <w:jc w:val="both"/>
      </w:pPr>
      <w:r>
        <w:rPr>
          <w:rFonts w:ascii="Times New Roman"/>
          <w:b w:val="false"/>
          <w:i w:val="false"/>
          <w:color w:val="000000"/>
          <w:sz w:val="28"/>
        </w:rPr>
        <w:t>
      _________________________________________________________</w:t>
      </w:r>
    </w:p>
    <w:bookmarkEnd w:id="1428"/>
    <w:bookmarkStart w:name="z1534" w:id="1429"/>
    <w:p>
      <w:pPr>
        <w:spacing w:after="0"/>
        <w:ind w:left="0"/>
        <w:jc w:val="both"/>
      </w:pPr>
      <w:r>
        <w:rPr>
          <w:rFonts w:ascii="Times New Roman"/>
          <w:b w:val="false"/>
          <w:i w:val="false"/>
          <w:color w:val="000000"/>
          <w:sz w:val="28"/>
        </w:rPr>
        <w:t>
      7. Сұрау негізінде зардап шегушімен не болғандығы туралы ақпарат (болжалды қатыгез</w:t>
      </w:r>
    </w:p>
    <w:bookmarkEnd w:id="1429"/>
    <w:bookmarkStart w:name="z1535" w:id="1430"/>
    <w:p>
      <w:pPr>
        <w:spacing w:after="0"/>
        <w:ind w:left="0"/>
        <w:jc w:val="both"/>
      </w:pPr>
      <w:r>
        <w:rPr>
          <w:rFonts w:ascii="Times New Roman"/>
          <w:b w:val="false"/>
          <w:i w:val="false"/>
          <w:color w:val="000000"/>
          <w:sz w:val="28"/>
        </w:rPr>
        <w:t>
      қарым-қатынас әдістерін, болжалды қатыгез қарым-қатынасты қолдану уақытын және</w:t>
      </w:r>
    </w:p>
    <w:bookmarkEnd w:id="1430"/>
    <w:bookmarkStart w:name="z1536" w:id="1431"/>
    <w:p>
      <w:pPr>
        <w:spacing w:after="0"/>
        <w:ind w:left="0"/>
        <w:jc w:val="both"/>
      </w:pPr>
      <w:r>
        <w:rPr>
          <w:rFonts w:ascii="Times New Roman"/>
          <w:b w:val="false"/>
          <w:i w:val="false"/>
          <w:color w:val="000000"/>
          <w:sz w:val="28"/>
        </w:rPr>
        <w:t>
      физикалық немесе психологиялық жай-күйіне түскен шағымдарды қоса алғанда)</w:t>
      </w:r>
    </w:p>
    <w:bookmarkEnd w:id="1431"/>
    <w:bookmarkStart w:name="z1537" w:id="1432"/>
    <w:p>
      <w:pPr>
        <w:spacing w:after="0"/>
        <w:ind w:left="0"/>
        <w:jc w:val="both"/>
      </w:pPr>
      <w:r>
        <w:rPr>
          <w:rFonts w:ascii="Times New Roman"/>
          <w:b w:val="false"/>
          <w:i w:val="false"/>
          <w:color w:val="000000"/>
          <w:sz w:val="28"/>
        </w:rPr>
        <w:t>
      _______________________________</w:t>
      </w:r>
    </w:p>
    <w:bookmarkEnd w:id="1432"/>
    <w:bookmarkStart w:name="z1538" w:id="1433"/>
    <w:p>
      <w:pPr>
        <w:spacing w:after="0"/>
        <w:ind w:left="0"/>
        <w:jc w:val="both"/>
      </w:pPr>
      <w:r>
        <w:rPr>
          <w:rFonts w:ascii="Times New Roman"/>
          <w:b w:val="false"/>
          <w:i w:val="false"/>
          <w:color w:val="000000"/>
          <w:sz w:val="28"/>
        </w:rPr>
        <w:t>
      8. Сәйкестендіруге уәкілетті тұлғаның тегі, аты, әкесінің аты (бар болса), қолы</w:t>
      </w:r>
    </w:p>
    <w:bookmarkEnd w:id="1433"/>
    <w:bookmarkStart w:name="z1539" w:id="1434"/>
    <w:p>
      <w:pPr>
        <w:spacing w:after="0"/>
        <w:ind w:left="0"/>
        <w:jc w:val="both"/>
      </w:pPr>
      <w:r>
        <w:rPr>
          <w:rFonts w:ascii="Times New Roman"/>
          <w:b w:val="false"/>
          <w:i w:val="false"/>
          <w:color w:val="000000"/>
          <w:sz w:val="28"/>
        </w:rPr>
        <w:t>
      ___________________________________________________________</w:t>
      </w:r>
    </w:p>
    <w:bookmarkEnd w:id="1434"/>
    <w:bookmarkStart w:name="z1540" w:id="1435"/>
    <w:p>
      <w:pPr>
        <w:spacing w:after="0"/>
        <w:ind w:left="0"/>
        <w:jc w:val="both"/>
      </w:pPr>
      <w:r>
        <w:rPr>
          <w:rFonts w:ascii="Times New Roman"/>
          <w:b w:val="false"/>
          <w:i w:val="false"/>
          <w:color w:val="000000"/>
          <w:sz w:val="28"/>
        </w:rPr>
        <w:t>
      Ескертпе:</w:t>
      </w:r>
    </w:p>
    <w:bookmarkEnd w:id="1435"/>
    <w:bookmarkStart w:name="z1541" w:id="1436"/>
    <w:p>
      <w:pPr>
        <w:spacing w:after="0"/>
        <w:ind w:left="0"/>
        <w:jc w:val="both"/>
      </w:pPr>
      <w:r>
        <w:rPr>
          <w:rFonts w:ascii="Times New Roman"/>
          <w:b w:val="false"/>
          <w:i w:val="false"/>
          <w:color w:val="000000"/>
          <w:sz w:val="28"/>
        </w:rPr>
        <w:t>
      Есеп құпия сипатта болады.</w:t>
      </w:r>
    </w:p>
    <w:bookmarkEnd w:id="1436"/>
    <w:bookmarkStart w:name="z1542" w:id="1437"/>
    <w:p>
      <w:pPr>
        <w:spacing w:after="0"/>
        <w:ind w:left="0"/>
        <w:jc w:val="both"/>
      </w:pPr>
      <w:r>
        <w:rPr>
          <w:rFonts w:ascii="Times New Roman"/>
          <w:b w:val="false"/>
          <w:i w:val="false"/>
          <w:color w:val="000000"/>
          <w:sz w:val="28"/>
        </w:rPr>
        <w:t>
      Құқық қорғау органдарына тек жазбаша сұрау салу болған кезде және зардап шегушінің жазбаша келісімімен ғана беріледі.</w:t>
      </w:r>
    </w:p>
    <w:bookmarkEnd w:id="1437"/>
    <w:bookmarkStart w:name="z1543" w:id="1438"/>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bookmarkEnd w:id="1438"/>
    <w:bookmarkStart w:name="z1544" w:id="1439"/>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bookmarkEnd w:id="1439"/>
    <w:bookmarkStart w:name="z1545" w:id="1440"/>
    <w:p>
      <w:pPr>
        <w:spacing w:after="0"/>
        <w:ind w:left="0"/>
        <w:jc w:val="both"/>
      </w:pPr>
      <w:r>
        <w:rPr>
          <w:rFonts w:ascii="Times New Roman"/>
          <w:b w:val="false"/>
          <w:i w:val="false"/>
          <w:color w:val="000000"/>
          <w:sz w:val="28"/>
        </w:rPr>
        <w:t>
      Сәйкестендіруге уәкілетті тұлғаға мәліметтерді жария етуге және үшінші тарапқа беруге жол берілмейді.</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адам саудасының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8" w:id="1441"/>
    <w:p>
      <w:pPr>
        <w:spacing w:after="0"/>
        <w:ind w:left="0"/>
        <w:jc w:val="left"/>
      </w:pPr>
      <w:r>
        <w:rPr>
          <w:rFonts w:ascii="Times New Roman"/>
          <w:b/>
          <w:i w:val="false"/>
          <w:color w:val="000000"/>
        </w:rPr>
        <w:t xml:space="preserve"> Оңалту туралы үлгілік шарт</w:t>
      </w:r>
    </w:p>
    <w:bookmarkEnd w:id="1441"/>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 атынан</w:t>
      </w:r>
    </w:p>
    <w:p>
      <w:pPr>
        <w:spacing w:after="0"/>
        <w:ind w:left="0"/>
        <w:jc w:val="both"/>
      </w:pPr>
      <w:r>
        <w:rPr>
          <w:rFonts w:ascii="Times New Roman"/>
          <w:b w:val="false"/>
          <w:i w:val="false"/>
          <w:color w:val="000000"/>
          <w:sz w:val="28"/>
        </w:rPr>
        <w:t>
                                   (ұйым субъектісінің атауы)</w:t>
      </w:r>
    </w:p>
    <w:p>
      <w:pPr>
        <w:spacing w:after="0"/>
        <w:ind w:left="0"/>
        <w:jc w:val="both"/>
      </w:pPr>
      <w:r>
        <w:rPr>
          <w:rFonts w:ascii="Times New Roman"/>
          <w:b w:val="false"/>
          <w:i w:val="false"/>
          <w:color w:val="000000"/>
          <w:sz w:val="28"/>
        </w:rPr>
        <w:t>
      _____________________________________ (бұдан әрі – ұйым), бір тараптан және ____________________________________ (бұдан әрі – көрсетілетін қызметтерді алушы)</w:t>
      </w:r>
    </w:p>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жасасты:</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Ұйым көрсетілетін қызметтерді алушыға қайта оңалтуға (жоғалтылған әлеуметтік мәртебені қалпына келтіруге) бағытталған арнаулы әлеуметтік қызметтерді ұсынады.</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Ұйымның міндеттері:</w:t>
      </w:r>
    </w:p>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p>
      <w:pPr>
        <w:spacing w:after="0"/>
        <w:ind w:left="0"/>
        <w:jc w:val="both"/>
      </w:pPr>
      <w:r>
        <w:rPr>
          <w:rFonts w:ascii="Times New Roman"/>
          <w:b w:val="false"/>
          <w:i w:val="false"/>
          <w:color w:val="000000"/>
          <w:sz w:val="28"/>
        </w:rPr>
        <w:t>
      2.2. Ұйымның құқықтары:</w:t>
      </w:r>
    </w:p>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p>
      <w:pPr>
        <w:spacing w:after="0"/>
        <w:ind w:left="0"/>
        <w:jc w:val="both"/>
      </w:pPr>
      <w:r>
        <w:rPr>
          <w:rFonts w:ascii="Times New Roman"/>
          <w:b w:val="false"/>
          <w:i w:val="false"/>
          <w:color w:val="000000"/>
          <w:sz w:val="28"/>
        </w:rPr>
        <w:t>
      2) үшін қажетті ақпаратты сұрату;</w:t>
      </w:r>
    </w:p>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2.3. Көрсетілетін қызметтерді алушының міндеттері:</w:t>
      </w:r>
    </w:p>
    <w:p>
      <w:pPr>
        <w:spacing w:after="0"/>
        <w:ind w:left="0"/>
        <w:jc w:val="both"/>
      </w:pPr>
      <w:r>
        <w:rPr>
          <w:rFonts w:ascii="Times New Roman"/>
          <w:b w:val="false"/>
          <w:i w:val="false"/>
          <w:color w:val="000000"/>
          <w:sz w:val="28"/>
        </w:rPr>
        <w:t>
      1) оңалту процесіне белсенді түрде қатысу;</w:t>
      </w:r>
    </w:p>
    <w:p>
      <w:pPr>
        <w:spacing w:after="0"/>
        <w:ind w:left="0"/>
        <w:jc w:val="both"/>
      </w:pPr>
      <w:r>
        <w:rPr>
          <w:rFonts w:ascii="Times New Roman"/>
          <w:b w:val="false"/>
          <w:i w:val="false"/>
          <w:color w:val="000000"/>
          <w:sz w:val="28"/>
        </w:rPr>
        <w:t>
      2) Ұйым персоналына құрметпен қарау;</w:t>
      </w:r>
    </w:p>
    <w:p>
      <w:pPr>
        <w:spacing w:after="0"/>
        <w:ind w:left="0"/>
        <w:jc w:val="both"/>
      </w:pPr>
      <w:r>
        <w:rPr>
          <w:rFonts w:ascii="Times New Roman"/>
          <w:b w:val="false"/>
          <w:i w:val="false"/>
          <w:color w:val="000000"/>
          <w:sz w:val="28"/>
        </w:rPr>
        <w:t>
      3) осы шарттың талаптарын сақтау.</w:t>
      </w:r>
    </w:p>
    <w:p>
      <w:pPr>
        <w:spacing w:after="0"/>
        <w:ind w:left="0"/>
        <w:jc w:val="both"/>
      </w:pPr>
      <w:r>
        <w:rPr>
          <w:rFonts w:ascii="Times New Roman"/>
          <w:b w:val="false"/>
          <w:i w:val="false"/>
          <w:color w:val="000000"/>
          <w:sz w:val="28"/>
        </w:rPr>
        <w:t>
      2.4. Көрсетілетін қызметтерді алушының құқықтары:</w:t>
      </w:r>
    </w:p>
    <w:p>
      <w:pPr>
        <w:spacing w:after="0"/>
        <w:ind w:left="0"/>
        <w:jc w:val="both"/>
      </w:pPr>
      <w:r>
        <w:rPr>
          <w:rFonts w:ascii="Times New Roman"/>
          <w:b w:val="false"/>
          <w:i w:val="false"/>
          <w:color w:val="000000"/>
          <w:sz w:val="28"/>
        </w:rPr>
        <w:t>
      1) оңалту процесі туралы ақпарат алу;</w:t>
      </w:r>
    </w:p>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3. Шартты бұзу талаптары</w:t>
      </w:r>
    </w:p>
    <w:p>
      <w:pPr>
        <w:spacing w:after="0"/>
        <w:ind w:left="0"/>
        <w:jc w:val="both"/>
      </w:pPr>
      <w:r>
        <w:rPr>
          <w:rFonts w:ascii="Times New Roman"/>
          <w:b w:val="false"/>
          <w:i w:val="false"/>
          <w:color w:val="000000"/>
          <w:sz w:val="28"/>
        </w:rPr>
        <w:t xml:space="preserve">
      3.1. Осы шарт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әзірлеген Адам саудасының құрбандарына арнаулы әлеуметтік қызметтер көрсету стандартының 23-тармағында көзделген негіздер бойынша бұзуға жатады.</w:t>
      </w:r>
    </w:p>
    <w:p>
      <w:pPr>
        <w:spacing w:after="0"/>
        <w:ind w:left="0"/>
        <w:jc w:val="both"/>
      </w:pPr>
      <w:r>
        <w:rPr>
          <w:rFonts w:ascii="Times New Roman"/>
          <w:b w:val="false"/>
          <w:i w:val="false"/>
          <w:color w:val="000000"/>
          <w:sz w:val="28"/>
        </w:rPr>
        <w:t>
      4. Қорытынды ережелер</w:t>
      </w:r>
    </w:p>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Ұйым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Көрсетілетін қызметтерді алушы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адам саудасының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5" w:id="1442"/>
    <w:p>
      <w:pPr>
        <w:spacing w:after="0"/>
        <w:ind w:left="0"/>
        <w:jc w:val="left"/>
      </w:pPr>
      <w:r>
        <w:rPr>
          <w:rFonts w:ascii="Times New Roman"/>
          <w:b/>
          <w:i w:val="false"/>
          <w:color w:val="000000"/>
        </w:rPr>
        <w:t xml:space="preserve">  Ұйымда көрсетілетін қызметтерді алушыны тіркеу карточкасы</w:t>
      </w:r>
    </w:p>
    <w:bookmarkEnd w:id="1442"/>
    <w:bookmarkStart w:name="z1586" w:id="1443"/>
    <w:p>
      <w:pPr>
        <w:spacing w:after="0"/>
        <w:ind w:left="0"/>
        <w:jc w:val="both"/>
      </w:pPr>
      <w:r>
        <w:rPr>
          <w:rFonts w:ascii="Times New Roman"/>
          <w:b w:val="false"/>
          <w:i w:val="false"/>
          <w:color w:val="000000"/>
          <w:sz w:val="28"/>
        </w:rPr>
        <w:t>
      1. Тегі _____________________________________________________</w:t>
      </w:r>
    </w:p>
    <w:bookmarkEnd w:id="1443"/>
    <w:bookmarkStart w:name="z1587" w:id="1444"/>
    <w:p>
      <w:pPr>
        <w:spacing w:after="0"/>
        <w:ind w:left="0"/>
        <w:jc w:val="both"/>
      </w:pPr>
      <w:r>
        <w:rPr>
          <w:rFonts w:ascii="Times New Roman"/>
          <w:b w:val="false"/>
          <w:i w:val="false"/>
          <w:color w:val="000000"/>
          <w:sz w:val="28"/>
        </w:rPr>
        <w:t>
      2. Аты ____________________________________________________</w:t>
      </w:r>
    </w:p>
    <w:bookmarkEnd w:id="1444"/>
    <w:bookmarkStart w:name="z1588" w:id="1445"/>
    <w:p>
      <w:pPr>
        <w:spacing w:after="0"/>
        <w:ind w:left="0"/>
        <w:jc w:val="both"/>
      </w:pPr>
      <w:r>
        <w:rPr>
          <w:rFonts w:ascii="Times New Roman"/>
          <w:b w:val="false"/>
          <w:i w:val="false"/>
          <w:color w:val="000000"/>
          <w:sz w:val="28"/>
        </w:rPr>
        <w:t>
      3. Әкесінің аты (бар болса) ___________________________________</w:t>
      </w:r>
    </w:p>
    <w:bookmarkEnd w:id="1445"/>
    <w:bookmarkStart w:name="z1589" w:id="1446"/>
    <w:p>
      <w:pPr>
        <w:spacing w:after="0"/>
        <w:ind w:left="0"/>
        <w:jc w:val="both"/>
      </w:pPr>
      <w:r>
        <w:rPr>
          <w:rFonts w:ascii="Times New Roman"/>
          <w:b w:val="false"/>
          <w:i w:val="false"/>
          <w:color w:val="000000"/>
          <w:sz w:val="28"/>
        </w:rPr>
        <w:t>
      4. Жынысы ________________________________________________</w:t>
      </w:r>
    </w:p>
    <w:bookmarkEnd w:id="1446"/>
    <w:bookmarkStart w:name="z1590" w:id="1447"/>
    <w:p>
      <w:pPr>
        <w:spacing w:after="0"/>
        <w:ind w:left="0"/>
        <w:jc w:val="both"/>
      </w:pPr>
      <w:r>
        <w:rPr>
          <w:rFonts w:ascii="Times New Roman"/>
          <w:b w:val="false"/>
          <w:i w:val="false"/>
          <w:color w:val="000000"/>
          <w:sz w:val="28"/>
        </w:rPr>
        <w:t>
      5. Туған күні _______________________________________________</w:t>
      </w:r>
    </w:p>
    <w:bookmarkEnd w:id="1447"/>
    <w:bookmarkStart w:name="z1591" w:id="1448"/>
    <w:p>
      <w:pPr>
        <w:spacing w:after="0"/>
        <w:ind w:left="0"/>
        <w:jc w:val="both"/>
      </w:pPr>
      <w:r>
        <w:rPr>
          <w:rFonts w:ascii="Times New Roman"/>
          <w:b w:val="false"/>
          <w:i w:val="false"/>
          <w:color w:val="000000"/>
          <w:sz w:val="28"/>
        </w:rPr>
        <w:t>
      6. Ұлты (көрсетпеуге болады)_________________________________</w:t>
      </w:r>
    </w:p>
    <w:bookmarkEnd w:id="1448"/>
    <w:bookmarkStart w:name="z1592" w:id="1449"/>
    <w:p>
      <w:pPr>
        <w:spacing w:after="0"/>
        <w:ind w:left="0"/>
        <w:jc w:val="both"/>
      </w:pPr>
      <w:r>
        <w:rPr>
          <w:rFonts w:ascii="Times New Roman"/>
          <w:b w:val="false"/>
          <w:i w:val="false"/>
          <w:color w:val="000000"/>
          <w:sz w:val="28"/>
        </w:rPr>
        <w:t>
      7. Туған жері _______________________________________________</w:t>
      </w:r>
    </w:p>
    <w:bookmarkEnd w:id="1449"/>
    <w:bookmarkStart w:name="z1593" w:id="1450"/>
    <w:p>
      <w:pPr>
        <w:spacing w:after="0"/>
        <w:ind w:left="0"/>
        <w:jc w:val="both"/>
      </w:pPr>
      <w:r>
        <w:rPr>
          <w:rFonts w:ascii="Times New Roman"/>
          <w:b w:val="false"/>
          <w:i w:val="false"/>
          <w:color w:val="000000"/>
          <w:sz w:val="28"/>
        </w:rPr>
        <w:t>
      8. Тұрғылықты жері бойынша соңғы тіркелген мекенжайы</w:t>
      </w:r>
    </w:p>
    <w:bookmarkEnd w:id="1450"/>
    <w:bookmarkStart w:name="z1594" w:id="1451"/>
    <w:p>
      <w:pPr>
        <w:spacing w:after="0"/>
        <w:ind w:left="0"/>
        <w:jc w:val="both"/>
      </w:pPr>
      <w:r>
        <w:rPr>
          <w:rFonts w:ascii="Times New Roman"/>
          <w:b w:val="false"/>
          <w:i w:val="false"/>
          <w:color w:val="000000"/>
          <w:sz w:val="28"/>
        </w:rPr>
        <w:t>
      __________________________________________________________</w:t>
      </w:r>
    </w:p>
    <w:bookmarkEnd w:id="1451"/>
    <w:bookmarkStart w:name="z1595" w:id="1452"/>
    <w:p>
      <w:pPr>
        <w:spacing w:after="0"/>
        <w:ind w:left="0"/>
        <w:jc w:val="both"/>
      </w:pPr>
      <w:r>
        <w:rPr>
          <w:rFonts w:ascii="Times New Roman"/>
          <w:b w:val="false"/>
          <w:i w:val="false"/>
          <w:color w:val="000000"/>
          <w:sz w:val="28"/>
        </w:rPr>
        <w:t>
      9. Қолда бар құжаты: паспорт/жеке куәлік (керегін сызу)</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453"/>
    <w:p>
      <w:pPr>
        <w:spacing w:after="0"/>
        <w:ind w:left="0"/>
        <w:jc w:val="both"/>
      </w:pPr>
      <w:r>
        <w:rPr>
          <w:rFonts w:ascii="Times New Roman"/>
          <w:b w:val="false"/>
          <w:i w:val="false"/>
          <w:color w:val="000000"/>
          <w:sz w:val="28"/>
        </w:rPr>
        <w:t>
      10. Жеке сәйкестендіру нөмірі _________________________________</w:t>
      </w:r>
    </w:p>
    <w:bookmarkEnd w:id="1453"/>
    <w:bookmarkStart w:name="z1597" w:id="1454"/>
    <w:p>
      <w:pPr>
        <w:spacing w:after="0"/>
        <w:ind w:left="0"/>
        <w:jc w:val="both"/>
      </w:pPr>
      <w:r>
        <w:rPr>
          <w:rFonts w:ascii="Times New Roman"/>
          <w:b w:val="false"/>
          <w:i w:val="false"/>
          <w:color w:val="000000"/>
          <w:sz w:val="28"/>
        </w:rPr>
        <w:t>
      11. Білімі ___________________________________________________</w:t>
      </w:r>
    </w:p>
    <w:bookmarkEnd w:id="1454"/>
    <w:bookmarkStart w:name="z1598" w:id="1455"/>
    <w:p>
      <w:pPr>
        <w:spacing w:after="0"/>
        <w:ind w:left="0"/>
        <w:jc w:val="both"/>
      </w:pPr>
      <w:r>
        <w:rPr>
          <w:rFonts w:ascii="Times New Roman"/>
          <w:b w:val="false"/>
          <w:i w:val="false"/>
          <w:color w:val="000000"/>
          <w:sz w:val="28"/>
        </w:rPr>
        <w:t>
      12. Кәсібі ___________________________________________________</w:t>
      </w:r>
    </w:p>
    <w:bookmarkEnd w:id="1455"/>
    <w:bookmarkStart w:name="z1599" w:id="1456"/>
    <w:p>
      <w:pPr>
        <w:spacing w:after="0"/>
        <w:ind w:left="0"/>
        <w:jc w:val="both"/>
      </w:pPr>
      <w:r>
        <w:rPr>
          <w:rFonts w:ascii="Times New Roman"/>
          <w:b w:val="false"/>
          <w:i w:val="false"/>
          <w:color w:val="000000"/>
          <w:sz w:val="28"/>
        </w:rPr>
        <w:t>
      13. Жақын туыстары туралы деректер __________________________</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57"/>
          <w:p>
            <w:pPr>
              <w:spacing w:after="20"/>
              <w:ind w:left="20"/>
              <w:jc w:val="both"/>
            </w:pPr>
            <w:r>
              <w:rPr>
                <w:rFonts w:ascii="Times New Roman"/>
                <w:b w:val="false"/>
                <w:i w:val="false"/>
                <w:color w:val="000000"/>
                <w:sz w:val="20"/>
              </w:rPr>
              <w:t>
Р/с</w:t>
            </w:r>
          </w:p>
          <w:bookmarkEnd w:id="14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1458"/>
    <w:p>
      <w:pPr>
        <w:spacing w:after="0"/>
        <w:ind w:left="0"/>
        <w:jc w:val="both"/>
      </w:pPr>
      <w:r>
        <w:rPr>
          <w:rFonts w:ascii="Times New Roman"/>
          <w:b w:val="false"/>
          <w:i w:val="false"/>
          <w:color w:val="000000"/>
          <w:sz w:val="28"/>
        </w:rPr>
        <w:t>
      14. Сотталуы</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59"/>
          <w:p>
            <w:pPr>
              <w:spacing w:after="20"/>
              <w:ind w:left="20"/>
              <w:jc w:val="both"/>
            </w:pPr>
            <w:r>
              <w:rPr>
                <w:rFonts w:ascii="Times New Roman"/>
                <w:b w:val="false"/>
                <w:i w:val="false"/>
                <w:color w:val="000000"/>
                <w:sz w:val="20"/>
              </w:rPr>
              <w:t>
Р/с</w:t>
            </w:r>
          </w:p>
          <w:bookmarkEnd w:id="14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кодекстің</w:t>
            </w:r>
            <w:r>
              <w:rPr>
                <w:rFonts w:ascii="Times New Roman"/>
                <w:b w:val="false"/>
                <w:i w:val="false"/>
                <w:color w:val="000000"/>
                <w:sz w:val="20"/>
              </w:rPr>
              <w:t xml:space="preserve">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өтеді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3" w:id="1460"/>
    <w:p>
      <w:pPr>
        <w:spacing w:after="0"/>
        <w:ind w:left="0"/>
        <w:jc w:val="both"/>
      </w:pPr>
      <w:r>
        <w:rPr>
          <w:rFonts w:ascii="Times New Roman"/>
          <w:b w:val="false"/>
          <w:i w:val="false"/>
          <w:color w:val="000000"/>
          <w:sz w:val="28"/>
        </w:rPr>
        <w:t>
      15. Ауырған аурулары (туберкулез, гепатит және т.б.) ______________</w:t>
      </w:r>
    </w:p>
    <w:bookmarkEnd w:id="1460"/>
    <w:bookmarkStart w:name="z1604" w:id="1461"/>
    <w:p>
      <w:pPr>
        <w:spacing w:after="0"/>
        <w:ind w:left="0"/>
        <w:jc w:val="both"/>
      </w:pPr>
      <w:r>
        <w:rPr>
          <w:rFonts w:ascii="Times New Roman"/>
          <w:b w:val="false"/>
          <w:i w:val="false"/>
          <w:color w:val="000000"/>
          <w:sz w:val="28"/>
        </w:rPr>
        <w:t>
      ____________________________________________________________</w:t>
      </w:r>
    </w:p>
    <w:bookmarkEnd w:id="1461"/>
    <w:bookmarkStart w:name="z1605" w:id="1462"/>
    <w:p>
      <w:pPr>
        <w:spacing w:after="0"/>
        <w:ind w:left="0"/>
        <w:jc w:val="both"/>
      </w:pPr>
      <w:r>
        <w:rPr>
          <w:rFonts w:ascii="Times New Roman"/>
          <w:b w:val="false"/>
          <w:i w:val="false"/>
          <w:color w:val="000000"/>
          <w:sz w:val="28"/>
        </w:rPr>
        <w:t>
      16. Денсаулық жағдайы _______________________________________</w:t>
      </w:r>
    </w:p>
    <w:bookmarkEnd w:id="1462"/>
    <w:bookmarkStart w:name="z1606" w:id="1463"/>
    <w:p>
      <w:pPr>
        <w:spacing w:after="0"/>
        <w:ind w:left="0"/>
        <w:jc w:val="both"/>
      </w:pPr>
      <w:r>
        <w:rPr>
          <w:rFonts w:ascii="Times New Roman"/>
          <w:b w:val="false"/>
          <w:i w:val="false"/>
          <w:color w:val="000000"/>
          <w:sz w:val="28"/>
        </w:rPr>
        <w:t>
      17. Азаматты жіберген ұйым ___________________________________</w:t>
      </w:r>
    </w:p>
    <w:bookmarkEnd w:id="1463"/>
    <w:bookmarkStart w:name="z1607" w:id="1464"/>
    <w:p>
      <w:pPr>
        <w:spacing w:after="0"/>
        <w:ind w:left="0"/>
        <w:jc w:val="both"/>
      </w:pPr>
      <w:r>
        <w:rPr>
          <w:rFonts w:ascii="Times New Roman"/>
          <w:b w:val="false"/>
          <w:i w:val="false"/>
          <w:color w:val="000000"/>
          <w:sz w:val="28"/>
        </w:rPr>
        <w:t>
      18. Факт бойынша аумақтық ішкі істер органдарына хабар берiлді ме</w:t>
      </w:r>
    </w:p>
    <w:bookmarkEnd w:id="1464"/>
    <w:bookmarkStart w:name="z1608" w:id="1465"/>
    <w:p>
      <w:pPr>
        <w:spacing w:after="0"/>
        <w:ind w:left="0"/>
        <w:jc w:val="both"/>
      </w:pPr>
      <w:r>
        <w:rPr>
          <w:rFonts w:ascii="Times New Roman"/>
          <w:b w:val="false"/>
          <w:i w:val="false"/>
          <w:color w:val="000000"/>
          <w:sz w:val="28"/>
        </w:rPr>
        <w:t>
      19. Азаматтың жеке қолы ______________________________________</w:t>
      </w:r>
    </w:p>
    <w:bookmarkEnd w:id="1465"/>
    <w:bookmarkStart w:name="z1609" w:id="1466"/>
    <w:p>
      <w:pPr>
        <w:spacing w:after="0"/>
        <w:ind w:left="0"/>
        <w:jc w:val="both"/>
      </w:pPr>
      <w:r>
        <w:rPr>
          <w:rFonts w:ascii="Times New Roman"/>
          <w:b w:val="false"/>
          <w:i w:val="false"/>
          <w:color w:val="000000"/>
          <w:sz w:val="28"/>
        </w:rPr>
        <w:t>
      20. Күні _____________________________________________________</w:t>
      </w:r>
    </w:p>
    <w:bookmarkEnd w:id="1466"/>
    <w:bookmarkStart w:name="z1610" w:id="1467"/>
    <w:p>
      <w:pPr>
        <w:spacing w:after="0"/>
        <w:ind w:left="0"/>
        <w:jc w:val="both"/>
      </w:pPr>
      <w:r>
        <w:rPr>
          <w:rFonts w:ascii="Times New Roman"/>
          <w:b w:val="false"/>
          <w:i w:val="false"/>
          <w:color w:val="000000"/>
          <w:sz w:val="28"/>
        </w:rPr>
        <w:t>
      21. Карточканы толтырған ұйым маманының тегі, аты, әкесінің аты (бар болса), қолы</w:t>
      </w:r>
    </w:p>
    <w:bookmarkEnd w:id="1467"/>
    <w:bookmarkStart w:name="z1611" w:id="1468"/>
    <w:p>
      <w:pPr>
        <w:spacing w:after="0"/>
        <w:ind w:left="0"/>
        <w:jc w:val="both"/>
      </w:pPr>
      <w:r>
        <w:rPr>
          <w:rFonts w:ascii="Times New Roman"/>
          <w:b w:val="false"/>
          <w:i w:val="false"/>
          <w:color w:val="000000"/>
          <w:sz w:val="28"/>
        </w:rPr>
        <w:t>
      ____________________________________________________________</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6 қосымша</w:t>
            </w:r>
          </w:p>
        </w:tc>
      </w:tr>
    </w:tbl>
    <w:bookmarkStart w:name="z1613" w:id="1469"/>
    <w:p>
      <w:pPr>
        <w:spacing w:after="0"/>
        <w:ind w:left="0"/>
        <w:jc w:val="left"/>
      </w:pPr>
      <w:r>
        <w:rPr>
          <w:rFonts w:ascii="Times New Roman"/>
          <w:b/>
          <w:i w:val="false"/>
          <w:color w:val="000000"/>
        </w:rPr>
        <w:t xml:space="preserve"> Халықты әлеуметтік қорғау саласында тұрмыстық зорлық-зомбылық құрбандарына арнаулы әлеуметтік қызметтер көрсету стандарты </w:t>
      </w:r>
    </w:p>
    <w:bookmarkEnd w:id="1469"/>
    <w:bookmarkStart w:name="z1614" w:id="1470"/>
    <w:p>
      <w:pPr>
        <w:spacing w:after="0"/>
        <w:ind w:left="0"/>
        <w:jc w:val="left"/>
      </w:pPr>
      <w:r>
        <w:rPr>
          <w:rFonts w:ascii="Times New Roman"/>
          <w:b/>
          <w:i w:val="false"/>
          <w:color w:val="000000"/>
        </w:rPr>
        <w:t xml:space="preserve"> 1-тарау. Жалпы ережелер</w:t>
      </w:r>
    </w:p>
    <w:bookmarkEnd w:id="1470"/>
    <w:bookmarkStart w:name="z1615" w:id="1471"/>
    <w:p>
      <w:pPr>
        <w:spacing w:after="0"/>
        <w:ind w:left="0"/>
        <w:jc w:val="both"/>
      </w:pPr>
      <w:r>
        <w:rPr>
          <w:rFonts w:ascii="Times New Roman"/>
          <w:b w:val="false"/>
          <w:i w:val="false"/>
          <w:color w:val="000000"/>
          <w:sz w:val="28"/>
        </w:rPr>
        <w:t xml:space="preserve">
      1. Тұрмыстық зорлық-зомбылық құрбандарына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471"/>
    <w:bookmarkStart w:name="z1616" w:id="1472"/>
    <w:p>
      <w:pPr>
        <w:spacing w:after="0"/>
        <w:ind w:left="0"/>
        <w:jc w:val="both"/>
      </w:pPr>
      <w:r>
        <w:rPr>
          <w:rFonts w:ascii="Times New Roman"/>
          <w:b w:val="false"/>
          <w:i w:val="false"/>
          <w:color w:val="000000"/>
          <w:sz w:val="28"/>
        </w:rPr>
        <w:t>
      2. Осы стандарт тұрмыстық зорлық-зомбылық құрбандарына уақытша тәулік бойы (6 ай мерзімге дейін) немесе күндіз болуға (күніне екі сағаттан алты сағатқа дейін) арналған арнаулы әлеуметтік қызметтер көрсететін мемлекеттік және мемлекеттік емес меншік нысанындағы ұйымдарда (бұдан әрі – уақытша болу және тұру ұйымдары) арнаулы әлеуметтік қызметтер ұсыну сапасына, көлеміне және шарттарына қойылатын талаптарды белгілейді, уақытша болу және тұру ұйымдарының қызметіне қойылатын талаптарды, арнаулы әлеуметтік қызметтерді ұсыну, көрсетуді тоқтату (тоқтата тұру) шарттарын белгілейді.</w:t>
      </w:r>
    </w:p>
    <w:bookmarkEnd w:id="1472"/>
    <w:bookmarkStart w:name="z1617" w:id="1473"/>
    <w:p>
      <w:pPr>
        <w:spacing w:after="0"/>
        <w:ind w:left="0"/>
        <w:jc w:val="both"/>
      </w:pPr>
      <w:r>
        <w:rPr>
          <w:rFonts w:ascii="Times New Roman"/>
          <w:b w:val="false"/>
          <w:i w:val="false"/>
          <w:color w:val="000000"/>
          <w:sz w:val="28"/>
        </w:rPr>
        <w:t>
      3. Осы стандартта пайдаланылатын термин:</w:t>
      </w:r>
    </w:p>
    <w:bookmarkEnd w:id="1473"/>
    <w:bookmarkStart w:name="z1618" w:id="1474"/>
    <w:p>
      <w:pPr>
        <w:spacing w:after="0"/>
        <w:ind w:left="0"/>
        <w:jc w:val="both"/>
      </w:pPr>
      <w:r>
        <w:rPr>
          <w:rFonts w:ascii="Times New Roman"/>
          <w:b w:val="false"/>
          <w:i w:val="false"/>
          <w:color w:val="000000"/>
          <w:sz w:val="28"/>
        </w:rPr>
        <w:t xml:space="preserve">
      тұрмыстық зорлық-зомбылық құрбаны – Әлеуметтік кодексінің 133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Республикасының Ішкі істер министрлігі халықты әлеуметтік қорғау саласындағы уәкілетті мемлекеттік органмен және білім беру мен денсаулық сақтау саласындағы уәкілетті органдарның бірлескен бұйрығымен бекітілген, Әлеуметтік бейімсіздікке және әлеуметтік депривацияға әкеп соққан қатыгездікпен қараудың бар-жоғын бағалау критерийлерінің (бұдан әрі – Критерийлер)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End w:id="1474"/>
    <w:bookmarkStart w:name="z1619" w:id="1475"/>
    <w:p>
      <w:pPr>
        <w:spacing w:after="0"/>
        <w:ind w:left="0"/>
        <w:jc w:val="left"/>
      </w:pPr>
      <w:r>
        <w:rPr>
          <w:rFonts w:ascii="Times New Roman"/>
          <w:b/>
          <w:i w:val="false"/>
          <w:color w:val="000000"/>
        </w:rPr>
        <w:t xml:space="preserve"> 2-тарау. Тұрмыстық зорлық-зомбылық құрбандарына арнаулы әлеуметтік қызметтер ұсыну сапасына қойылатын талаптар</w:t>
      </w:r>
    </w:p>
    <w:bookmarkEnd w:id="1475"/>
    <w:bookmarkStart w:name="z1620" w:id="1476"/>
    <w:p>
      <w:pPr>
        <w:spacing w:after="0"/>
        <w:ind w:left="0"/>
        <w:jc w:val="both"/>
      </w:pPr>
      <w:r>
        <w:rPr>
          <w:rFonts w:ascii="Times New Roman"/>
          <w:b w:val="false"/>
          <w:i w:val="false"/>
          <w:color w:val="000000"/>
          <w:sz w:val="28"/>
        </w:rPr>
        <w:t>
      4. Тұрмыстық зорлық-зомбылық құрбандарына арнаулы әлеуметтік қызметтерді сапалы көрсету үшін:</w:t>
      </w:r>
    </w:p>
    <w:bookmarkEnd w:id="1476"/>
    <w:bookmarkStart w:name="z1621" w:id="1477"/>
    <w:p>
      <w:pPr>
        <w:spacing w:after="0"/>
        <w:ind w:left="0"/>
        <w:jc w:val="both"/>
      </w:pPr>
      <w:r>
        <w:rPr>
          <w:rFonts w:ascii="Times New Roman"/>
          <w:b w:val="false"/>
          <w:i w:val="false"/>
          <w:color w:val="000000"/>
          <w:sz w:val="28"/>
        </w:rPr>
        <w:t>
      1) әлеуметтік-тұрмыстық қызметтер мынадай талаптарға сәйкес келеді:</w:t>
      </w:r>
    </w:p>
    <w:bookmarkEnd w:id="1477"/>
    <w:bookmarkStart w:name="z1622" w:id="1478"/>
    <w:p>
      <w:pPr>
        <w:spacing w:after="0"/>
        <w:ind w:left="0"/>
        <w:jc w:val="both"/>
      </w:pPr>
      <w:r>
        <w:rPr>
          <w:rFonts w:ascii="Times New Roman"/>
          <w:b w:val="false"/>
          <w:i w:val="false"/>
          <w:color w:val="000000"/>
          <w:sz w:val="28"/>
        </w:rPr>
        <w:t xml:space="preserve">
      уақытша болу және тұру ұйымдарының тұрғын үй, қызметтік және өндірістік үй-жайлары санитариялық-эпидемиологиялық нормаларға,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талаптарға сәйкес ғимараттардың қауіпсіздігіне, оның ішінде өрт қауіпсіздігіне қойылатын талаптарға сәйкес келеді;</w:t>
      </w:r>
    </w:p>
    <w:bookmarkEnd w:id="1478"/>
    <w:bookmarkStart w:name="z1623" w:id="1479"/>
    <w:p>
      <w:pPr>
        <w:spacing w:after="0"/>
        <w:ind w:left="0"/>
        <w:jc w:val="both"/>
      </w:pPr>
      <w:r>
        <w:rPr>
          <w:rFonts w:ascii="Times New Roman"/>
          <w:b w:val="false"/>
          <w:i w:val="false"/>
          <w:color w:val="000000"/>
          <w:sz w:val="28"/>
        </w:rPr>
        <w:t>
      уақытша болу және тұру ұйымының ғимараты онда болуды қолайлы ету, оған кедергісіз кіруді, құрылыс нормалары мен қағидаларына сәйкес үй-жайдың ішінде және ғимарат маңындағы аумақта жүріп-тұруды қамтамасыз ету мақсатында техникалық жарақтандырумен және арнайы құрылғылармен қамтамасыз етіледі;</w:t>
      </w:r>
    </w:p>
    <w:bookmarkEnd w:id="1479"/>
    <w:bookmarkStart w:name="z1624" w:id="1480"/>
    <w:p>
      <w:pPr>
        <w:spacing w:after="0"/>
        <w:ind w:left="0"/>
        <w:jc w:val="both"/>
      </w:pPr>
      <w:r>
        <w:rPr>
          <w:rFonts w:ascii="Times New Roman"/>
          <w:b w:val="false"/>
          <w:i w:val="false"/>
          <w:color w:val="000000"/>
          <w:sz w:val="28"/>
        </w:rPr>
        <w:t>
      берілетін тұрғын үй-жайлардың көлемдері мен басқа да көрсеткіштері бойынша (ғимараттар мен үй-жайлардың жай-күйі, олардың жайлылығы) көрсетілетін қызметтерді алушылардың тұру қолайлылығын қамтамасыз етеді. Көрсетілетін қызметтерді алушыларды тұрғын үй-жайларға (бөлмелерге) орналастыру кезінде олардың денсаулық жағдайы, жас және жыныстық ерекшеліктері, физикалық және психикалық жай-күйі, бейімділіктері, психологиялық үйлесімділігі, тұлғалық даму, әлеуметтендірілу деңгейі және туыстық дәрежесі ескеріледі;</w:t>
      </w:r>
    </w:p>
    <w:bookmarkEnd w:id="1480"/>
    <w:bookmarkStart w:name="z1625" w:id="1481"/>
    <w:p>
      <w:pPr>
        <w:spacing w:after="0"/>
        <w:ind w:left="0"/>
        <w:jc w:val="both"/>
      </w:pPr>
      <w:r>
        <w:rPr>
          <w:rFonts w:ascii="Times New Roman"/>
          <w:b w:val="false"/>
          <w:i w:val="false"/>
          <w:color w:val="000000"/>
          <w:sz w:val="28"/>
        </w:rPr>
        <w:t>
      әлеуметтік-еңбек қызметін ұйымдастыру, мәдени және тұрмыстық қызмет көрсету үшін ұсынылатын үй-жайлар көлемдеріне, орналасуына және конфигурациясына қарай көрсетілетін қызметтерді алушыларға қызмет көрсету ерекшелігін ескере отырып, оларда жоғарыда аталған барлық іс-шаралардың өткізілуін қамтамасыз етеді;</w:t>
      </w:r>
    </w:p>
    <w:bookmarkEnd w:id="1481"/>
    <w:bookmarkStart w:name="z1626" w:id="1482"/>
    <w:p>
      <w:pPr>
        <w:spacing w:after="0"/>
        <w:ind w:left="0"/>
        <w:jc w:val="both"/>
      </w:pPr>
      <w:r>
        <w:rPr>
          <w:rFonts w:ascii="Times New Roman"/>
          <w:b w:val="false"/>
          <w:i w:val="false"/>
          <w:color w:val="000000"/>
          <w:sz w:val="28"/>
        </w:rPr>
        <w:t>
      ұйым мамандарының кабинеттері қажетті жиһазбен және жабдықпен жарақтандырылады;</w:t>
      </w:r>
    </w:p>
    <w:bookmarkEnd w:id="1482"/>
    <w:bookmarkStart w:name="z1627" w:id="1483"/>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bookmarkEnd w:id="1483"/>
    <w:bookmarkStart w:name="z1628" w:id="1484"/>
    <w:p>
      <w:pPr>
        <w:spacing w:after="0"/>
        <w:ind w:left="0"/>
        <w:jc w:val="both"/>
      </w:pPr>
      <w:r>
        <w:rPr>
          <w:rFonts w:ascii="Times New Roman"/>
          <w:b w:val="false"/>
          <w:i w:val="false"/>
          <w:color w:val="000000"/>
          <w:sz w:val="28"/>
        </w:rPr>
        <w:t>
      көрсетілетін қызметтерді алушыларға пайдалануға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p>
    <w:bookmarkEnd w:id="1484"/>
    <w:bookmarkStart w:name="z1629" w:id="1485"/>
    <w:p>
      <w:pPr>
        <w:spacing w:after="0"/>
        <w:ind w:left="0"/>
        <w:jc w:val="both"/>
      </w:pPr>
      <w:r>
        <w:rPr>
          <w:rFonts w:ascii="Times New Roman"/>
          <w:b w:val="false"/>
          <w:i w:val="false"/>
          <w:color w:val="000000"/>
          <w:sz w:val="28"/>
        </w:rPr>
        <w:t>
      көрсетілетін қызметтерді алушыларға берілетін киім, аяқкиім, ішкиім және басқа да ең қажетті заттар кигенде ыңғайлы болуға, көрсетілетін қызметтерді алушылардың жынысына, бойына және өлшемдеріне сәйкес келуге, санитариялық-гигиеналық нормалар мен талаптарға сай келуге тиіс;</w:t>
      </w:r>
    </w:p>
    <w:bookmarkEnd w:id="1485"/>
    <w:bookmarkStart w:name="z1630" w:id="1486"/>
    <w:p>
      <w:pPr>
        <w:spacing w:after="0"/>
        <w:ind w:left="0"/>
        <w:jc w:val="both"/>
      </w:pPr>
      <w:r>
        <w:rPr>
          <w:rFonts w:ascii="Times New Roman"/>
          <w:b w:val="false"/>
          <w:i w:val="false"/>
          <w:color w:val="000000"/>
          <w:sz w:val="28"/>
        </w:rPr>
        <w:t>
      тамақ сапалы өнімдерден дайындалады, теңгерімділік пен калорий талаптарына сай болады, санитариялық-гигиеналық талаптарға сәйкес келеді және қызметтерді алушылардың денсаулық жағдайы ескеріле отырып ұсынылады;</w:t>
      </w:r>
    </w:p>
    <w:bookmarkEnd w:id="1486"/>
    <w:bookmarkStart w:name="z1631" w:id="1487"/>
    <w:p>
      <w:pPr>
        <w:spacing w:after="0"/>
        <w:ind w:left="0"/>
        <w:jc w:val="both"/>
      </w:pPr>
      <w:r>
        <w:rPr>
          <w:rFonts w:ascii="Times New Roman"/>
          <w:b w:val="false"/>
          <w:i w:val="false"/>
          <w:color w:val="000000"/>
          <w:sz w:val="28"/>
        </w:rPr>
        <w:t>
      емдеу, оқыту үшін көрсетілетін қызметтерді алушыларды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1487"/>
    <w:bookmarkStart w:name="z1632" w:id="1488"/>
    <w:p>
      <w:pPr>
        <w:spacing w:after="0"/>
        <w:ind w:left="0"/>
        <w:jc w:val="both"/>
      </w:pPr>
      <w:r>
        <w:rPr>
          <w:rFonts w:ascii="Times New Roman"/>
          <w:b w:val="false"/>
          <w:i w:val="false"/>
          <w:color w:val="000000"/>
          <w:sz w:val="28"/>
        </w:rPr>
        <w:t>
      2) әлеуметтік-медициналық қызметтер мынадай талаптарға сәйкес келеді:</w:t>
      </w:r>
    </w:p>
    <w:bookmarkEnd w:id="1488"/>
    <w:bookmarkStart w:name="z1633" w:id="1489"/>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 денсаулық сақтау саласындағы заңнамалық және нормативтік құқықтық актілерде көзделген шеңберде жүзеге асырылады;</w:t>
      </w:r>
    </w:p>
    <w:bookmarkEnd w:id="1489"/>
    <w:bookmarkStart w:name="z1634" w:id="1490"/>
    <w:p>
      <w:pPr>
        <w:spacing w:after="0"/>
        <w:ind w:left="0"/>
        <w:jc w:val="both"/>
      </w:pPr>
      <w:r>
        <w:rPr>
          <w:rFonts w:ascii="Times New Roman"/>
          <w:b w:val="false"/>
          <w:i w:val="false"/>
          <w:color w:val="000000"/>
          <w:sz w:val="28"/>
        </w:rPr>
        <w:t>
      емдік манипуляцияларды жүргізу көрсетілетін қызметтерді алушыларға қандай да бір зақым келтірмей, аса мұқияттылықпен және сақтықпен жүзеге асырылады;</w:t>
      </w:r>
    </w:p>
    <w:bookmarkEnd w:id="1490"/>
    <w:bookmarkStart w:name="z1635" w:id="1491"/>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bookmarkEnd w:id="1491"/>
    <w:bookmarkStart w:name="z1636" w:id="1492"/>
    <w:p>
      <w:pPr>
        <w:spacing w:after="0"/>
        <w:ind w:left="0"/>
        <w:jc w:val="both"/>
      </w:pPr>
      <w:r>
        <w:rPr>
          <w:rFonts w:ascii="Times New Roman"/>
          <w:b w:val="false"/>
          <w:i w:val="false"/>
          <w:color w:val="000000"/>
          <w:sz w:val="28"/>
        </w:rPr>
        <w:t>
      көрсетілетін қызметтерді алушыларды денсаулық сақтау ұйымдарына емдеуге жатқызу немесе емдеуге жатқызуға жәрдемдесу оперативті түрде және уақтылы жүргізіледі;</w:t>
      </w:r>
    </w:p>
    <w:bookmarkEnd w:id="1492"/>
    <w:bookmarkStart w:name="z1637" w:id="1493"/>
    <w:p>
      <w:pPr>
        <w:spacing w:after="0"/>
        <w:ind w:left="0"/>
        <w:jc w:val="both"/>
      </w:pPr>
      <w:r>
        <w:rPr>
          <w:rFonts w:ascii="Times New Roman"/>
          <w:b w:val="false"/>
          <w:i w:val="false"/>
          <w:color w:val="000000"/>
          <w:sz w:val="28"/>
        </w:rPr>
        <w:t>
      саламатты өмір салтын насихаттау жүргізіледі. Көрсетілетін қызметтерді алушылармен зиянды әдеттердің алдын алу және олардан арылу бойынша жеке жұмыс жүргізу зиянды әдеттердің (алкоголь, есірткі тұтыну, шылым шегу) келеңсіз салдарын, олар әкеп соқтыратын теріс нәтижелерді түсіндіруге бағытталған және нақты жағдайларға байланысты осы әдеттердің алдын алу немесе еңсеру бойынша қажетті ұсынымдармен сүйемелденеді;</w:t>
      </w:r>
    </w:p>
    <w:bookmarkEnd w:id="1493"/>
    <w:bookmarkStart w:name="z1638" w:id="1494"/>
    <w:p>
      <w:pPr>
        <w:spacing w:after="0"/>
        <w:ind w:left="0"/>
        <w:jc w:val="both"/>
      </w:pPr>
      <w:r>
        <w:rPr>
          <w:rFonts w:ascii="Times New Roman"/>
          <w:b w:val="false"/>
          <w:i w:val="false"/>
          <w:color w:val="000000"/>
          <w:sz w:val="28"/>
        </w:rPr>
        <w:t>
      медициналық-әлеуметтік, сот-медициналық, наркологиялық және психиатриялық сараптамаға жолдау үшін құжаттарды дайындауға жәрдемдесу уақтылы және толық көлемде көрсетіледі;</w:t>
      </w:r>
    </w:p>
    <w:bookmarkEnd w:id="1494"/>
    <w:bookmarkStart w:name="z1639" w:id="1495"/>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 көрсетілетін қызметтерді алушылар ауруларының, жарақаттануларының уақтылы профилактикасына және оларды емдеуге ықпал етеді;</w:t>
      </w:r>
    </w:p>
    <w:bookmarkEnd w:id="1495"/>
    <w:bookmarkStart w:name="z1640" w:id="1496"/>
    <w:p>
      <w:pPr>
        <w:spacing w:after="0"/>
        <w:ind w:left="0"/>
        <w:jc w:val="both"/>
      </w:pPr>
      <w:r>
        <w:rPr>
          <w:rFonts w:ascii="Times New Roman"/>
          <w:b w:val="false"/>
          <w:i w:val="false"/>
          <w:color w:val="000000"/>
          <w:sz w:val="28"/>
        </w:rPr>
        <w:t>
      денсаулық сақтау ұйымдарының бейінді мамандарының консультациясын алуға жәрдемдесу көрсетілетін қызметтерді алушылардың ауруларын уақтылы анықтауды және емдеуді қамтамасыз етеді;</w:t>
      </w:r>
    </w:p>
    <w:bookmarkEnd w:id="1496"/>
    <w:bookmarkStart w:name="z1641" w:id="1497"/>
    <w:p>
      <w:pPr>
        <w:spacing w:after="0"/>
        <w:ind w:left="0"/>
        <w:jc w:val="both"/>
      </w:pPr>
      <w:r>
        <w:rPr>
          <w:rFonts w:ascii="Times New Roman"/>
          <w:b w:val="false"/>
          <w:i w:val="false"/>
          <w:color w:val="000000"/>
          <w:sz w:val="28"/>
        </w:rPr>
        <w:t>
      3) әлеуметтік-психологиялық қызметтер мынадай талаптарға сәйкес келеді:</w:t>
      </w:r>
    </w:p>
    <w:bookmarkEnd w:id="1497"/>
    <w:bookmarkStart w:name="z1642" w:id="1498"/>
    <w:p>
      <w:pPr>
        <w:spacing w:after="0"/>
        <w:ind w:left="0"/>
        <w:jc w:val="both"/>
      </w:pPr>
      <w:r>
        <w:rPr>
          <w:rFonts w:ascii="Times New Roman"/>
          <w:b w:val="false"/>
          <w:i w:val="false"/>
          <w:color w:val="000000"/>
          <w:sz w:val="28"/>
        </w:rPr>
        <w:t>
      психологиялық консультация беру қызметтерді алушыларға жанжалдардың алдын алу және еңсеру үшін тұлғааралық қарым-қатынастарды жөнге салу бойынша білікті көмек көрсетуді қамтамасыз етеді. Көрсетілетін қызметтерді алушылардан алынған ақпараттың және туындаған әлеуметтік-психологиялық проблемаларды олармен талқылаудың негізінде психологиялық консультация беру ішкі ресурстарды ашуға және жұмылдыруға, осы проблемаларды шешуге көмектеседі;</w:t>
      </w:r>
    </w:p>
    <w:bookmarkEnd w:id="1498"/>
    <w:bookmarkStart w:name="z1643" w:id="1499"/>
    <w:p>
      <w:pPr>
        <w:spacing w:after="0"/>
        <w:ind w:left="0"/>
        <w:jc w:val="both"/>
      </w:pPr>
      <w:r>
        <w:rPr>
          <w:rFonts w:ascii="Times New Roman"/>
          <w:b w:val="false"/>
          <w:i w:val="false"/>
          <w:color w:val="000000"/>
          <w:sz w:val="28"/>
        </w:rPr>
        <w:t>
      Көрсетілетін қызметтерді алушыларды психологиялық диагностикалау ұйымның психологы әзірлеген психологиялық-диагностикалық топтаманың негізінде жүзеге асырылады. Көрсетілетін қызметтерді алушылардың мінез-құлықтарындағы ауытқулар мен айналадағы адамдармен өзара қарым-қатынасына ықпал ететін олардың психикалық жай-күйі мен жеке тұлғалық ерекшеліктерін айқындау және талдау нәтижелері бойынша тұлғаны психологиялық диагностикалау және тексеру түзету іс-шараларын жүргізу жөнінде болжам жасауға және ұсынымдар әзірлеуге қажетті ақпаратты береді;</w:t>
      </w:r>
    </w:p>
    <w:bookmarkEnd w:id="1499"/>
    <w:bookmarkStart w:name="z1644" w:id="1500"/>
    <w:p>
      <w:pPr>
        <w:spacing w:after="0"/>
        <w:ind w:left="0"/>
        <w:jc w:val="both"/>
      </w:pPr>
      <w:r>
        <w:rPr>
          <w:rFonts w:ascii="Times New Roman"/>
          <w:b w:val="false"/>
          <w:i w:val="false"/>
          <w:color w:val="000000"/>
          <w:sz w:val="28"/>
        </w:rPr>
        <w:t>
      психологиялық түзету белсенді психологиялық әсер ету ретінде көрсетілетін қызметтерді алушылардың мінез-құлқындағы, эмоциялық жай-күйіндегі ауытқуларды (жекелеген адамдардың эмоциялық ден қоюы мен мінез-құлық стереотиптерінің қолайсыз түрлерін, жанжалды қарым-қатынастар мен мінез-құлқындағы басқа да ауытқуларды) еңсеруді немесе бәсеңдетуді қамтамасыз етеді, бұл осы көрсеткіштерді жас нормаларына және әлеуметтік ортаның талаптарына сәйкестендіруге мүмкіндік береді;</w:t>
      </w:r>
    </w:p>
    <w:bookmarkEnd w:id="1500"/>
    <w:bookmarkStart w:name="z1645" w:id="1501"/>
    <w:p>
      <w:pPr>
        <w:spacing w:after="0"/>
        <w:ind w:left="0"/>
        <w:jc w:val="both"/>
      </w:pPr>
      <w:r>
        <w:rPr>
          <w:rFonts w:ascii="Times New Roman"/>
          <w:b w:val="false"/>
          <w:i w:val="false"/>
          <w:color w:val="000000"/>
          <w:sz w:val="28"/>
        </w:rPr>
        <w:t>
      психологиялық тренингтер белсенді психологиялық әсер ету ретінде психологиялық-жарақаттаушы ахуалдардың салдарын, жүйке-психикалық шиеленісті жоюда, тыныс-тіршіліктің әлеуметтік емес түрлерін еңсеретін адамдар бойында әлеуметтік құнды мінез-құлық нормаларын қалыптастыруда, оларды өзгеріп отыратын жағдайларға бейімдеу үшін тұлғалық алғышарттарды қалыптастыруда тиімділігімен бағаланады;</w:t>
      </w:r>
    </w:p>
    <w:bookmarkEnd w:id="1501"/>
    <w:bookmarkStart w:name="z1646" w:id="1502"/>
    <w:p>
      <w:pPr>
        <w:spacing w:after="0"/>
        <w:ind w:left="0"/>
        <w:jc w:val="both"/>
      </w:pPr>
      <w:r>
        <w:rPr>
          <w:rFonts w:ascii="Times New Roman"/>
          <w:b w:val="false"/>
          <w:i w:val="false"/>
          <w:color w:val="000000"/>
          <w:sz w:val="28"/>
        </w:rPr>
        <w:t>
      көрсетілетін қызметтерді алушыларды жүйелі түрде қадағалау негізіндегі әлеуметтік-психологиялық патронаж психикалық жайсыздық, тұлғалық (ішкі тұлғалық) немесе тұлғааралық жанжалды жағдайларды және көрсетілетін қызметтерді алушылардың өмірлік қиын жағдайының күрделенуіне ықпал ететін басқа да жағдайларды уақтылы анықтауды және оларға сол сәтте қажетті әлеуметтік-психологиялық көмек көрсетуді қамтамасыз етеді;</w:t>
      </w:r>
    </w:p>
    <w:bookmarkEnd w:id="1502"/>
    <w:bookmarkStart w:name="z1647" w:id="1503"/>
    <w:p>
      <w:pPr>
        <w:spacing w:after="0"/>
        <w:ind w:left="0"/>
        <w:jc w:val="both"/>
      </w:pPr>
      <w:r>
        <w:rPr>
          <w:rFonts w:ascii="Times New Roman"/>
          <w:b w:val="false"/>
          <w:i w:val="false"/>
          <w:color w:val="000000"/>
          <w:sz w:val="28"/>
        </w:rPr>
        <w:t>
      көрсетілетін қызметтерді алушыларды өзара қолдау топтарында, қарым-қатынас жасау клубтарында сабақтар өткізуге тарту көрсетілетін қызметтерді алушыларға жайсыз күйден шығуға, олардың психикалық денсаулығын сақтау мен нығайтуда, стреске төзімділікті, психологиялық мәдениет деңгейін арттыруда, бірінші кезекте, тұлғааралық қарым-қатынастар, жанжалдарды шешу және қарым-қатынас саласында көмек көрсетуді қамтамасыз етеді;</w:t>
      </w:r>
    </w:p>
    <w:bookmarkEnd w:id="1503"/>
    <w:bookmarkStart w:name="z1648" w:id="1504"/>
    <w:p>
      <w:pPr>
        <w:spacing w:after="0"/>
        <w:ind w:left="0"/>
        <w:jc w:val="both"/>
      </w:pPr>
      <w:r>
        <w:rPr>
          <w:rFonts w:ascii="Times New Roman"/>
          <w:b w:val="false"/>
          <w:i w:val="false"/>
          <w:color w:val="000000"/>
          <w:sz w:val="28"/>
        </w:rPr>
        <w:t>
      шұғыл психологиялық көмек көрсетілетін қызметтерді алушыларға кідіртпестен психологиялық консультация беруді, олардың дағдарыстық күйден шығуы үшін физикалық, рухани, тұлғалық, зияткерлік ресурстарын жұмылдыруға, туындаған проблемаларды өз бетінше шешу және қиындықтарды еңсеру үшін олардағы қолайлы құралдар диапазонын кеңейтуге, өзіне деген сенімділікті нығайтуға жәрдемдесуді қамтамасыз етеді;</w:t>
      </w:r>
    </w:p>
    <w:bookmarkEnd w:id="1504"/>
    <w:bookmarkStart w:name="z1649" w:id="1505"/>
    <w:p>
      <w:pPr>
        <w:spacing w:after="0"/>
        <w:ind w:left="0"/>
        <w:jc w:val="both"/>
      </w:pPr>
      <w:r>
        <w:rPr>
          <w:rFonts w:ascii="Times New Roman"/>
          <w:b w:val="false"/>
          <w:i w:val="false"/>
          <w:color w:val="000000"/>
          <w:sz w:val="28"/>
        </w:rPr>
        <w:t>
      психологиялық-профилактикалық жұмыс көрсетілетін қызметтерді алушылардың психологиялық білім алу қажеттілігін және оны өзімен және өз проблемаларымен жұмыс жасау үшін пайдалану ниетін қалыптастыруға ықпал етеді, әрбір оңалту кезеңінде тұлғаның толыққанды психикалық дамуы, тұлғаның дамуындағы ықтимал бұзылушылықтардың уақтылы алдын алу үшін жағдай жасайды;</w:t>
      </w:r>
    </w:p>
    <w:bookmarkEnd w:id="1505"/>
    <w:bookmarkStart w:name="z1650" w:id="1506"/>
    <w:p>
      <w:pPr>
        <w:spacing w:after="0"/>
        <w:ind w:left="0"/>
        <w:jc w:val="both"/>
      </w:pPr>
      <w:r>
        <w:rPr>
          <w:rFonts w:ascii="Times New Roman"/>
          <w:b w:val="false"/>
          <w:i w:val="false"/>
          <w:color w:val="000000"/>
          <w:sz w:val="28"/>
        </w:rPr>
        <w:t>
      әңгімелесулер, қарым-қатынас жасау, тыңдау, сергіту, белсенділікке ынталандыру, өмірлік тонусты психологиялық қолдау көрсетілетін қызметтерді алушылардың психикалық денсаулығын нығайтуды, олардың стреске төзімділігі мен психикалық қорғалуын арттыруды қамтамасыз етеді;</w:t>
      </w:r>
    </w:p>
    <w:bookmarkEnd w:id="1506"/>
    <w:bookmarkStart w:name="z1651" w:id="1507"/>
    <w:p>
      <w:pPr>
        <w:spacing w:after="0"/>
        <w:ind w:left="0"/>
        <w:jc w:val="both"/>
      </w:pPr>
      <w:r>
        <w:rPr>
          <w:rFonts w:ascii="Times New Roman"/>
          <w:b w:val="false"/>
          <w:i w:val="false"/>
          <w:color w:val="000000"/>
          <w:sz w:val="28"/>
        </w:rPr>
        <w:t>
      4) әлеуметтік-педагогикалық қызметтер мынадай талаптарға сәйкес келеді:</w:t>
      </w:r>
    </w:p>
    <w:bookmarkEnd w:id="1507"/>
    <w:bookmarkStart w:name="z1652" w:id="1508"/>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өткізу зорлық-зомбылықтың қайталану жағдайларының алдын алуды қамтамасыз етеді;</w:t>
      </w:r>
    </w:p>
    <w:bookmarkEnd w:id="1508"/>
    <w:bookmarkStart w:name="z1653" w:id="1509"/>
    <w:p>
      <w:pPr>
        <w:spacing w:after="0"/>
        <w:ind w:left="0"/>
        <w:jc w:val="both"/>
      </w:pPr>
      <w:r>
        <w:rPr>
          <w:rFonts w:ascii="Times New Roman"/>
          <w:b w:val="false"/>
          <w:i w:val="false"/>
          <w:color w:val="000000"/>
          <w:sz w:val="28"/>
        </w:rPr>
        <w:t>
      қажет болған жағдайда оқулықтар мен оқу керек-жарақтарын алуға жәрдемдесу;</w:t>
      </w:r>
    </w:p>
    <w:bookmarkEnd w:id="1509"/>
    <w:bookmarkStart w:name="z1654" w:id="1510"/>
    <w:p>
      <w:pPr>
        <w:spacing w:after="0"/>
        <w:ind w:left="0"/>
        <w:jc w:val="both"/>
      </w:pPr>
      <w:r>
        <w:rPr>
          <w:rFonts w:ascii="Times New Roman"/>
          <w:b w:val="false"/>
          <w:i w:val="false"/>
          <w:color w:val="000000"/>
          <w:sz w:val="28"/>
        </w:rPr>
        <w:t>
      5) әлеуметтік-еңбек қызметтері мынадай талаптарға сәйкес келеді:</w:t>
      </w:r>
    </w:p>
    <w:bookmarkEnd w:id="1510"/>
    <w:bookmarkStart w:name="z1655" w:id="1511"/>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жөніндегі іс-шаралар олардың жеке ерекшеліктері, мүмкіндіктерінің шектелу дәрежесі, көрсетілетін қызметтерді алушылардың дене бітімінің және психикалық жай-күйі ескеріле отырып жүргізіледі;</w:t>
      </w:r>
    </w:p>
    <w:bookmarkEnd w:id="1511"/>
    <w:bookmarkStart w:name="z1656" w:id="1512"/>
    <w:p>
      <w:pPr>
        <w:spacing w:after="0"/>
        <w:ind w:left="0"/>
        <w:jc w:val="both"/>
      </w:pPr>
      <w:r>
        <w:rPr>
          <w:rFonts w:ascii="Times New Roman"/>
          <w:b w:val="false"/>
          <w:i w:val="false"/>
          <w:color w:val="000000"/>
          <w:sz w:val="28"/>
        </w:rPr>
        <w:t>
      көрсетілетін қызметтерді алушылардың еңбек дағдыларын, білімдері мен біліктерін қалыптастыру мақсатында көрсетілетін қызметтерді алушылардың жеке қажеттіліктеріне сүйене отырып, олардың тұлғалық және әлеуметтік мәртебесін қалпына келтіруге ықпал ететін қолжетімді кәсіптік дағдыларға үйрету жөніндегі іс-шараларға белсенді қатысуын қамтамасыз ететін еңбекпен емдеу қызметінің түрлері тағайындалады;</w:t>
      </w:r>
    </w:p>
    <w:bookmarkEnd w:id="1512"/>
    <w:bookmarkStart w:name="z1657" w:id="1513"/>
    <w:p>
      <w:pPr>
        <w:spacing w:after="0"/>
        <w:ind w:left="0"/>
        <w:jc w:val="both"/>
      </w:pPr>
      <w:r>
        <w:rPr>
          <w:rFonts w:ascii="Times New Roman"/>
          <w:b w:val="false"/>
          <w:i w:val="false"/>
          <w:color w:val="000000"/>
          <w:sz w:val="28"/>
        </w:rPr>
        <w:t>
      қоғамдық пайдалы жұмыстар жүргізу уақытша болу және тұру ұйымының аумағында, күндіз жұмыспен қамту уақытша болу және тұру ұйымының кабинеттерінде жүзеге асырылады және көрсетілетін қызметтерді алушылардың денсаулық жағдайын ескере отырып, оларды тіршіліктің түрлі нысандарына тартуға мүмкіндік беретін жағдайлар жасауды қамтамасыз етеді;</w:t>
      </w:r>
    </w:p>
    <w:bookmarkEnd w:id="1513"/>
    <w:bookmarkStart w:name="z1658" w:id="1514"/>
    <w:p>
      <w:pPr>
        <w:spacing w:after="0"/>
        <w:ind w:left="0"/>
        <w:jc w:val="both"/>
      </w:pPr>
      <w:r>
        <w:rPr>
          <w:rFonts w:ascii="Times New Roman"/>
          <w:b w:val="false"/>
          <w:i w:val="false"/>
          <w:color w:val="000000"/>
          <w:sz w:val="28"/>
        </w:rPr>
        <w:t>
      қолжетімді кәсіптік дағдыларға үйрету жөніндегі іс-шаралар көрсетілетін қызметтерді алушылардың тұлғалық және әлеуметтік мәртебесін қалпына келтіруге ықпал етеді;</w:t>
      </w:r>
    </w:p>
    <w:bookmarkEnd w:id="1514"/>
    <w:bookmarkStart w:name="z1659" w:id="1515"/>
    <w:p>
      <w:pPr>
        <w:spacing w:after="0"/>
        <w:ind w:left="0"/>
        <w:jc w:val="both"/>
      </w:pPr>
      <w:r>
        <w:rPr>
          <w:rFonts w:ascii="Times New Roman"/>
          <w:b w:val="false"/>
          <w:i w:val="false"/>
          <w:color w:val="000000"/>
          <w:sz w:val="28"/>
        </w:rPr>
        <w:t>
      кәсіптік білімі жоқ көрсетілетін қызметтерді алушыларды кәсіптік бағдарлау оларға кәсіп таңдауға көмектесетін іс-шаралармен сүйемелденеді;</w:t>
      </w:r>
    </w:p>
    <w:bookmarkEnd w:id="1515"/>
    <w:bookmarkStart w:name="z1660" w:id="1516"/>
    <w:p>
      <w:pPr>
        <w:spacing w:after="0"/>
        <w:ind w:left="0"/>
        <w:jc w:val="both"/>
      </w:pPr>
      <w:r>
        <w:rPr>
          <w:rFonts w:ascii="Times New Roman"/>
          <w:b w:val="false"/>
          <w:i w:val="false"/>
          <w:color w:val="000000"/>
          <w:sz w:val="28"/>
        </w:rPr>
        <w:t>
      6) әлеуметтік-мәдени қызметтер мынадай талаптарға сәйкес келеді:</w:t>
      </w:r>
    </w:p>
    <w:bookmarkEnd w:id="1516"/>
    <w:bookmarkStart w:name="z1661" w:id="1517"/>
    <w:p>
      <w:pPr>
        <w:spacing w:after="0"/>
        <w:ind w:left="0"/>
        <w:jc w:val="both"/>
      </w:pPr>
      <w:r>
        <w:rPr>
          <w:rFonts w:ascii="Times New Roman"/>
          <w:b w:val="false"/>
          <w:i w:val="false"/>
          <w:color w:val="000000"/>
          <w:sz w:val="28"/>
        </w:rPr>
        <w:t>
      мәдени және бос уақытты өткізу іс-шараларын жүргізу уақытша болу және тұру ұйымының басшысы бекіткен жоспар бойынша жүзеге асырылады;</w:t>
      </w:r>
    </w:p>
    <w:bookmarkEnd w:id="1517"/>
    <w:bookmarkStart w:name="z1662" w:id="1518"/>
    <w:p>
      <w:pPr>
        <w:spacing w:after="0"/>
        <w:ind w:left="0"/>
        <w:jc w:val="both"/>
      </w:pPr>
      <w:r>
        <w:rPr>
          <w:rFonts w:ascii="Times New Roman"/>
          <w:b w:val="false"/>
          <w:i w:val="false"/>
          <w:color w:val="000000"/>
          <w:sz w:val="28"/>
        </w:rPr>
        <w:t>
      үйірмелер мен бос уақытты өткізу қызметін ұйымдастыру көрсетілетін қызметтерді алушылардың әлеуметтік-мәдени және рухани қажеттіліктерін қанағаттандыруға бағытталған;</w:t>
      </w:r>
    </w:p>
    <w:bookmarkEnd w:id="1518"/>
    <w:bookmarkStart w:name="z1663" w:id="1519"/>
    <w:p>
      <w:pPr>
        <w:spacing w:after="0"/>
        <w:ind w:left="0"/>
        <w:jc w:val="both"/>
      </w:pPr>
      <w:r>
        <w:rPr>
          <w:rFonts w:ascii="Times New Roman"/>
          <w:b w:val="false"/>
          <w:i w:val="false"/>
          <w:color w:val="000000"/>
          <w:sz w:val="28"/>
        </w:rPr>
        <w:t>
      көрсетілетін қызметтерді алушыларды концерттер мен өткізілетін іс-шаралар сценарийлері бағдарламасының жобаларын әзірлеуге тарту көрсетілетін қызметтерді алушылардың жалпы және мәдени ойлау қабілетін кеңейтуге, шығармашылық белсенділігін арттыруға ықпал етеді;</w:t>
      </w:r>
    </w:p>
    <w:bookmarkEnd w:id="1519"/>
    <w:bookmarkStart w:name="z1664" w:id="1520"/>
    <w:p>
      <w:pPr>
        <w:spacing w:after="0"/>
        <w:ind w:left="0"/>
        <w:jc w:val="both"/>
      </w:pPr>
      <w:r>
        <w:rPr>
          <w:rFonts w:ascii="Times New Roman"/>
          <w:b w:val="false"/>
          <w:i w:val="false"/>
          <w:color w:val="000000"/>
          <w:sz w:val="28"/>
        </w:rPr>
        <w:t>
      телефон байланысы арқылы туыстарымен, достарымен, мамандармен сөйлесу мүмкіндігін ұсыну агрессия рецидивін болдырмау, көрсетілетін қызметтерді алушының мүліктік, азаматтық және өзге де құқықтарын қорғау мәселелерін шешуді жеделдетуді және неғұрлым тиімді шешуді қамтамасыз етеді;</w:t>
      </w:r>
    </w:p>
    <w:bookmarkEnd w:id="1520"/>
    <w:bookmarkStart w:name="z1665" w:id="1521"/>
    <w:p>
      <w:pPr>
        <w:spacing w:after="0"/>
        <w:ind w:left="0"/>
        <w:jc w:val="both"/>
      </w:pPr>
      <w:r>
        <w:rPr>
          <w:rFonts w:ascii="Times New Roman"/>
          <w:b w:val="false"/>
          <w:i w:val="false"/>
          <w:color w:val="000000"/>
          <w:sz w:val="28"/>
        </w:rPr>
        <w:t>
      7) әлеуметтік-экономикалық қызметтер мынадай талаптарға сәйкес келеді:</w:t>
      </w:r>
    </w:p>
    <w:bookmarkEnd w:id="1521"/>
    <w:bookmarkStart w:name="z1666" w:id="1522"/>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bookmarkEnd w:id="1522"/>
    <w:bookmarkStart w:name="z1667" w:id="1523"/>
    <w:p>
      <w:pPr>
        <w:spacing w:after="0"/>
        <w:ind w:left="0"/>
        <w:jc w:val="both"/>
      </w:pPr>
      <w:r>
        <w:rPr>
          <w:rFonts w:ascii="Times New Roman"/>
          <w:b w:val="false"/>
          <w:i w:val="false"/>
          <w:color w:val="000000"/>
          <w:sz w:val="28"/>
        </w:rPr>
        <w:t>
      8) әлеуметтік-құқықтық қызметтер мынадай талаптарға сәйкес келеді:</w:t>
      </w:r>
    </w:p>
    <w:bookmarkEnd w:id="1523"/>
    <w:bookmarkStart w:name="z1668" w:id="1524"/>
    <w:p>
      <w:pPr>
        <w:spacing w:after="0"/>
        <w:ind w:left="0"/>
        <w:jc w:val="both"/>
      </w:pPr>
      <w:r>
        <w:rPr>
          <w:rFonts w:ascii="Times New Roman"/>
          <w:b w:val="false"/>
          <w:i w:val="false"/>
          <w:color w:val="000000"/>
          <w:sz w:val="28"/>
        </w:rPr>
        <w:t>
      көрсетілетін қызметтерді алушыларға арнаулы әлеуметтік қызметтерді алу және өз мүдделерін қорғау құқығымен байланысты мәселелер бойынша консультация беру заңнамада белгіленген құқықтар мен ықтимал бұзушылықтардан қорғану тәсілдері туралы толық мағлұмат береді;</w:t>
      </w:r>
    </w:p>
    <w:bookmarkEnd w:id="1524"/>
    <w:bookmarkStart w:name="z1669" w:id="1525"/>
    <w:p>
      <w:pPr>
        <w:spacing w:after="0"/>
        <w:ind w:left="0"/>
        <w:jc w:val="both"/>
      </w:pPr>
      <w:r>
        <w:rPr>
          <w:rFonts w:ascii="Times New Roman"/>
          <w:b w:val="false"/>
          <w:i w:val="false"/>
          <w:color w:val="000000"/>
          <w:sz w:val="28"/>
        </w:rPr>
        <w:t>
      көрсетілетін қызметтерді алушыларға азаматтық, тұрғын үй, отбасылық, еңбек, зейнетақы, қылмыстық заңнама мәселелері бойынша және басқа да мәселелер бойынша консультация беру оларға өздерін қызықтыратын заңнамалық актілер мен қозғалатын мәселелердегі құқықтар туралы мағлұмат береді;</w:t>
      </w:r>
    </w:p>
    <w:bookmarkEnd w:id="1525"/>
    <w:bookmarkStart w:name="z1670" w:id="1526"/>
    <w:p>
      <w:pPr>
        <w:spacing w:after="0"/>
        <w:ind w:left="0"/>
        <w:jc w:val="both"/>
      </w:pPr>
      <w:r>
        <w:rPr>
          <w:rFonts w:ascii="Times New Roman"/>
          <w:b w:val="false"/>
          <w:i w:val="false"/>
          <w:color w:val="000000"/>
          <w:sz w:val="28"/>
        </w:rPr>
        <w:t>
      құжаттарды (өтініштер, шағымдар, анықтамалар және хаттар) дайындауға және оларды тиісті адресаттарға жіберуге көмектесу көрсетілетін қызметтерді алушылардың құқықтары мен мүдделерін қалпына келтірумен (қорғаумен) байланысты мәселелердің практикалық шешілуін қамтамасыз етеді.</w:t>
      </w:r>
    </w:p>
    <w:bookmarkEnd w:id="1526"/>
    <w:bookmarkStart w:name="z1671" w:id="1527"/>
    <w:p>
      <w:pPr>
        <w:spacing w:after="0"/>
        <w:ind w:left="0"/>
        <w:jc w:val="both"/>
      </w:pPr>
      <w:r>
        <w:rPr>
          <w:rFonts w:ascii="Times New Roman"/>
          <w:b w:val="false"/>
          <w:i w:val="false"/>
          <w:color w:val="000000"/>
          <w:sz w:val="28"/>
        </w:rPr>
        <w:t>
      5. Ұйым мамандарының жұмыс сапасын арнаулы әлеуметтік қызметтер көрсету туралы шарттың (бұдан әрі – шарт) қолданылу мерзімінің аяқталу қорытындысы бойынша оңалту шаралары көрсетілетін қызметтерді алушылардың санына қарай уақытша болу және тұру ұйымының басшысы немесе уәкілетті орган бағалайды.</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2" w:id="1528"/>
    <w:p>
      <w:pPr>
        <w:spacing w:after="0"/>
        <w:ind w:left="0"/>
        <w:jc w:val="both"/>
      </w:pPr>
      <w:r>
        <w:rPr>
          <w:rFonts w:ascii="Times New Roman"/>
          <w:b w:val="false"/>
          <w:i w:val="false"/>
          <w:color w:val="000000"/>
          <w:sz w:val="28"/>
        </w:rPr>
        <w:t>
      6. Уақытша болу және тұру ұйымында шағымдар мен ұсыныстар кітабы ресімделеді, ол уақытша болу және тұру ұйымының басшысында сақталады және көрсетілетін қызметтерді алушылар мен келушілердің алғашқы талап етуі бойынша ұсынылады.</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3" w:id="1529"/>
    <w:p>
      <w:pPr>
        <w:spacing w:after="0"/>
        <w:ind w:left="0"/>
        <w:jc w:val="both"/>
      </w:pPr>
      <w:r>
        <w:rPr>
          <w:rFonts w:ascii="Times New Roman"/>
          <w:b w:val="false"/>
          <w:i w:val="false"/>
          <w:color w:val="000000"/>
          <w:sz w:val="28"/>
        </w:rPr>
        <w:t>
      7. Шағымдар мен ұсыныстар кітабын ай сайын уақытша болу және тұру ұйымының басшысы қарайды.</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4" w:id="1530"/>
    <w:p>
      <w:pPr>
        <w:spacing w:after="0"/>
        <w:ind w:left="0"/>
        <w:jc w:val="left"/>
      </w:pPr>
      <w:r>
        <w:rPr>
          <w:rFonts w:ascii="Times New Roman"/>
          <w:b/>
          <w:i w:val="false"/>
          <w:color w:val="000000"/>
        </w:rPr>
        <w:t xml:space="preserve"> 3-тарау. Тұрмыстық зорлық-зомбылық құрбандарына арнаулы әлеуметтік қызметтер көрсету шарттарына қойылатын талаптар</w:t>
      </w:r>
    </w:p>
    <w:bookmarkEnd w:id="1530"/>
    <w:bookmarkStart w:name="z1675" w:id="1531"/>
    <w:p>
      <w:pPr>
        <w:spacing w:after="0"/>
        <w:ind w:left="0"/>
        <w:jc w:val="both"/>
      </w:pPr>
      <w:r>
        <w:rPr>
          <w:rFonts w:ascii="Times New Roman"/>
          <w:b w:val="false"/>
          <w:i w:val="false"/>
          <w:color w:val="000000"/>
          <w:sz w:val="28"/>
        </w:rPr>
        <w:t>
      8. Көрсетілетін қызметтерді алушыға арнаулы әлеуметтік қызметтер жеке жұмыс жоспарына (бұдан әрі – ЖЖЖ) сәйкес мынадай көлемде және түрлерде көрсетіледі:</w:t>
      </w:r>
    </w:p>
    <w:bookmarkEnd w:id="1531"/>
    <w:bookmarkStart w:name="z1676" w:id="1532"/>
    <w:p>
      <w:pPr>
        <w:spacing w:after="0"/>
        <w:ind w:left="0"/>
        <w:jc w:val="both"/>
      </w:pPr>
      <w:r>
        <w:rPr>
          <w:rFonts w:ascii="Times New Roman"/>
          <w:b w:val="false"/>
          <w:i w:val="false"/>
          <w:color w:val="000000"/>
          <w:sz w:val="28"/>
        </w:rPr>
        <w:t>
      1) әлеуметтік-тұрмыстық қызметтер:</w:t>
      </w:r>
    </w:p>
    <w:bookmarkEnd w:id="1532"/>
    <w:bookmarkStart w:name="z1677" w:id="1533"/>
    <w:p>
      <w:pPr>
        <w:spacing w:after="0"/>
        <w:ind w:left="0"/>
        <w:jc w:val="both"/>
      </w:pPr>
      <w:r>
        <w:rPr>
          <w:rFonts w:ascii="Times New Roman"/>
          <w:b w:val="false"/>
          <w:i w:val="false"/>
          <w:color w:val="000000"/>
          <w:sz w:val="28"/>
        </w:rPr>
        <w:t>
      көрсетілетін қызметтерді алушыларды қабылдау және (немесе) орналастыру;</w:t>
      </w:r>
    </w:p>
    <w:bookmarkEnd w:id="1533"/>
    <w:bookmarkStart w:name="z1678" w:id="1534"/>
    <w:p>
      <w:pPr>
        <w:spacing w:after="0"/>
        <w:ind w:left="0"/>
        <w:jc w:val="both"/>
      </w:pPr>
      <w:r>
        <w:rPr>
          <w:rFonts w:ascii="Times New Roman"/>
          <w:b w:val="false"/>
          <w:i w:val="false"/>
          <w:color w:val="000000"/>
          <w:sz w:val="28"/>
        </w:rPr>
        <w:t>
      төсек жабдығымен, киіммен және ең қажетті заттармен қамтамасыз ете отырып төсек-орын ұсыну;</w:t>
      </w:r>
    </w:p>
    <w:bookmarkEnd w:id="1534"/>
    <w:bookmarkStart w:name="z1679" w:id="1535"/>
    <w:p>
      <w:pPr>
        <w:spacing w:after="0"/>
        <w:ind w:left="0"/>
        <w:jc w:val="both"/>
      </w:pPr>
      <w:r>
        <w:rPr>
          <w:rFonts w:ascii="Times New Roman"/>
          <w:b w:val="false"/>
          <w:i w:val="false"/>
          <w:color w:val="000000"/>
          <w:sz w:val="28"/>
        </w:rPr>
        <w:t>
      оңалту, емдік, білім беру, мәдени іс-шаралар, еңбекпен емдеу қызметін ұйымдастыру, өзіне-өзі қызмет көрсету және тұрмыстық бағдар беру үшін жиһазбен және (немесе) мамандандырылған жабдықпен жарақтандырылған үй-жайлар беру;</w:t>
      </w:r>
    </w:p>
    <w:bookmarkEnd w:id="1535"/>
    <w:bookmarkStart w:name="z1680" w:id="1536"/>
    <w:p>
      <w:pPr>
        <w:spacing w:after="0"/>
        <w:ind w:left="0"/>
        <w:jc w:val="both"/>
      </w:pPr>
      <w:r>
        <w:rPr>
          <w:rFonts w:ascii="Times New Roman"/>
          <w:b w:val="false"/>
          <w:i w:val="false"/>
          <w:color w:val="000000"/>
          <w:sz w:val="28"/>
        </w:rPr>
        <w:t>
      өзіне-өзі қызмет көрсету (ішкиімді жуу, кептіру, үтіктеу, ыдыс жуу, үй-жайды тазалау) және санитариялық-гигиеналық рәсімдерді (душ немесе ванна бөлмелері, санитариялық тораптар) жүзеге асыру үшін жағдай жасау;</w:t>
      </w:r>
    </w:p>
    <w:bookmarkEnd w:id="1536"/>
    <w:bookmarkStart w:name="z1681" w:id="1537"/>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халықты әлеуметтік қорғау саласындағы уәкілетті органмен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адамдарға заттай тамақтану нормаларына сәйкес тамақ өнімдерін беру;</w:t>
      </w:r>
    </w:p>
    <w:bookmarkEnd w:id="1537"/>
    <w:bookmarkStart w:name="z1682" w:id="1538"/>
    <w:p>
      <w:pPr>
        <w:spacing w:after="0"/>
        <w:ind w:left="0"/>
        <w:jc w:val="both"/>
      </w:pPr>
      <w:r>
        <w:rPr>
          <w:rFonts w:ascii="Times New Roman"/>
          <w:b w:val="false"/>
          <w:i w:val="false"/>
          <w:color w:val="000000"/>
          <w:sz w:val="28"/>
        </w:rPr>
        <w:t>
      көрсетілетін қызметтерді алушыларды емдеу, оңалту, оқыту үшін, мәдени және бос уақытты өткізу іс-шараларына қатысу үшін көрсетілетін қызметтерді алушыларды көлікпен тасымалдау қызметтерін ұсыну;</w:t>
      </w:r>
    </w:p>
    <w:bookmarkEnd w:id="1538"/>
    <w:bookmarkStart w:name="z1683" w:id="1539"/>
    <w:p>
      <w:pPr>
        <w:spacing w:after="0"/>
        <w:ind w:left="0"/>
        <w:jc w:val="both"/>
      </w:pPr>
      <w:r>
        <w:rPr>
          <w:rFonts w:ascii="Times New Roman"/>
          <w:b w:val="false"/>
          <w:i w:val="false"/>
          <w:color w:val="000000"/>
          <w:sz w:val="28"/>
        </w:rPr>
        <w:t>
      хаттарды жазуға және оқуға көмек көрсету (қажеттілігіне қарай);</w:t>
      </w:r>
    </w:p>
    <w:bookmarkEnd w:id="1539"/>
    <w:bookmarkStart w:name="z1684" w:id="1540"/>
    <w:p>
      <w:pPr>
        <w:spacing w:after="0"/>
        <w:ind w:left="0"/>
        <w:jc w:val="both"/>
      </w:pPr>
      <w:r>
        <w:rPr>
          <w:rFonts w:ascii="Times New Roman"/>
          <w:b w:val="false"/>
          <w:i w:val="false"/>
          <w:color w:val="000000"/>
          <w:sz w:val="28"/>
        </w:rPr>
        <w:t>
      уақытша болу және тұру ұйымы жүріп-тұруында қиындығы бар адамдарға межелі жеріне дейін ілесіп жүру (қажеттілігіне қарай) қамтамасыз етіледі;</w:t>
      </w:r>
    </w:p>
    <w:bookmarkEnd w:id="1540"/>
    <w:bookmarkStart w:name="z1685" w:id="1541"/>
    <w:p>
      <w:pPr>
        <w:spacing w:after="0"/>
        <w:ind w:left="0"/>
        <w:jc w:val="both"/>
      </w:pPr>
      <w:r>
        <w:rPr>
          <w:rFonts w:ascii="Times New Roman"/>
          <w:b w:val="false"/>
          <w:i w:val="false"/>
          <w:color w:val="000000"/>
          <w:sz w:val="28"/>
        </w:rPr>
        <w:t>
      2) әлеуметтік-медициналық қызметтер:</w:t>
      </w:r>
    </w:p>
    <w:bookmarkEnd w:id="1541"/>
    <w:bookmarkStart w:name="z1686" w:id="1542"/>
    <w:p>
      <w:pPr>
        <w:spacing w:after="0"/>
        <w:ind w:left="0"/>
        <w:jc w:val="both"/>
      </w:pPr>
      <w:r>
        <w:rPr>
          <w:rFonts w:ascii="Times New Roman"/>
          <w:b w:val="false"/>
          <w:i w:val="false"/>
          <w:color w:val="000000"/>
          <w:sz w:val="28"/>
        </w:rPr>
        <w:t>
      алғашқы медициналық қарап-тексеру мен алғашқы санитариялық өңдеу жүргізу;</w:t>
      </w:r>
    </w:p>
    <w:bookmarkEnd w:id="1542"/>
    <w:bookmarkStart w:name="z1687" w:id="1543"/>
    <w:p>
      <w:pPr>
        <w:spacing w:after="0"/>
        <w:ind w:left="0"/>
        <w:jc w:val="both"/>
      </w:pPr>
      <w:r>
        <w:rPr>
          <w:rFonts w:ascii="Times New Roman"/>
          <w:b w:val="false"/>
          <w:i w:val="false"/>
          <w:color w:val="000000"/>
          <w:sz w:val="28"/>
        </w:rPr>
        <w:t>
      дәрігерге дейінгі медициналық көмек көрсету, ем алуға мұқтаж көрсетілетін қызметтерді алушыларды денсаулық сақтау ұйымдарына емдеуге жатқызуға және оларға ілесіп жүруге жәрдемдесу;</w:t>
      </w:r>
    </w:p>
    <w:bookmarkEnd w:id="1543"/>
    <w:bookmarkStart w:name="z1688" w:id="1544"/>
    <w:p>
      <w:pPr>
        <w:spacing w:after="0"/>
        <w:ind w:left="0"/>
        <w:jc w:val="both"/>
      </w:pPr>
      <w:r>
        <w:rPr>
          <w:rFonts w:ascii="Times New Roman"/>
          <w:b w:val="false"/>
          <w:i w:val="false"/>
          <w:color w:val="000000"/>
          <w:sz w:val="28"/>
        </w:rPr>
        <w:t>
      сот-медициналық, медициналық-әлеуметтік, наркологиялық және психиатриялық сараптамаға жолдау үшін құжаттарды дайындауға жәрдемдесу;</w:t>
      </w:r>
    </w:p>
    <w:bookmarkEnd w:id="1544"/>
    <w:bookmarkStart w:name="z1689" w:id="1545"/>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bookmarkEnd w:id="1545"/>
    <w:bookmarkStart w:name="z1690" w:id="1546"/>
    <w:p>
      <w:pPr>
        <w:spacing w:after="0"/>
        <w:ind w:left="0"/>
        <w:jc w:val="both"/>
      </w:pPr>
      <w:r>
        <w:rPr>
          <w:rFonts w:ascii="Times New Roman"/>
          <w:b w:val="false"/>
          <w:i w:val="false"/>
          <w:color w:val="000000"/>
          <w:sz w:val="28"/>
        </w:rPr>
        <w:t>
      дәрігерлердің қорытындысы бойынша дәрілік заттармен және медициналық мақсаттағы бұйымдармен қамтамасыз етуге жәрдемдесу;</w:t>
      </w:r>
    </w:p>
    <w:bookmarkEnd w:id="1546"/>
    <w:bookmarkStart w:name="z1691" w:id="1547"/>
    <w:p>
      <w:pPr>
        <w:spacing w:after="0"/>
        <w:ind w:left="0"/>
        <w:jc w:val="both"/>
      </w:pPr>
      <w:r>
        <w:rPr>
          <w:rFonts w:ascii="Times New Roman"/>
          <w:b w:val="false"/>
          <w:i w:val="false"/>
          <w:color w:val="000000"/>
          <w:sz w:val="28"/>
        </w:rPr>
        <w:t>
      бейінді мамандардың, оның ішінде денсаулық сақтау ұйымдары мамандарының медициналық консультациялар беруіне жәрдемдесу;</w:t>
      </w:r>
    </w:p>
    <w:bookmarkEnd w:id="1547"/>
    <w:bookmarkStart w:name="z1692" w:id="1548"/>
    <w:p>
      <w:pPr>
        <w:spacing w:after="0"/>
        <w:ind w:left="0"/>
        <w:jc w:val="both"/>
      </w:pPr>
      <w:r>
        <w:rPr>
          <w:rFonts w:ascii="Times New Roman"/>
          <w:b w:val="false"/>
          <w:i w:val="false"/>
          <w:color w:val="000000"/>
          <w:sz w:val="28"/>
        </w:rPr>
        <w:t>
      емдеуші дәрігердің тағайындауы бойынша денсаулық сақтау саласындағы стандарттарға сәйкес емдік манипуляциялар жүргізу;</w:t>
      </w:r>
    </w:p>
    <w:bookmarkEnd w:id="1548"/>
    <w:bookmarkStart w:name="z1693" w:id="1549"/>
    <w:p>
      <w:pPr>
        <w:spacing w:after="0"/>
        <w:ind w:left="0"/>
        <w:jc w:val="both"/>
      </w:pPr>
      <w:r>
        <w:rPr>
          <w:rFonts w:ascii="Times New Roman"/>
          <w:b w:val="false"/>
          <w:i w:val="false"/>
          <w:color w:val="000000"/>
          <w:sz w:val="28"/>
        </w:rPr>
        <w:t>
      3) әлеуметтік-психологиялық қызметтер:</w:t>
      </w:r>
    </w:p>
    <w:bookmarkEnd w:id="1549"/>
    <w:bookmarkStart w:name="z1694" w:id="1550"/>
    <w:p>
      <w:pPr>
        <w:spacing w:after="0"/>
        <w:ind w:left="0"/>
        <w:jc w:val="both"/>
      </w:pPr>
      <w:r>
        <w:rPr>
          <w:rFonts w:ascii="Times New Roman"/>
          <w:b w:val="false"/>
          <w:i w:val="false"/>
          <w:color w:val="000000"/>
          <w:sz w:val="28"/>
        </w:rPr>
        <w:t>
      тұлғаны психологиялық диагностикалау және тексеру;</w:t>
      </w:r>
    </w:p>
    <w:bookmarkEnd w:id="1550"/>
    <w:bookmarkStart w:name="z1695" w:id="1551"/>
    <w:p>
      <w:pPr>
        <w:spacing w:after="0"/>
        <w:ind w:left="0"/>
        <w:jc w:val="both"/>
      </w:pPr>
      <w:r>
        <w:rPr>
          <w:rFonts w:ascii="Times New Roman"/>
          <w:b w:val="false"/>
          <w:i w:val="false"/>
          <w:color w:val="000000"/>
          <w:sz w:val="28"/>
        </w:rPr>
        <w:t>
      әлеуметтік-психологиялық патронаж (жүйелі түрде қадағалау);</w:t>
      </w:r>
    </w:p>
    <w:bookmarkEnd w:id="1551"/>
    <w:bookmarkStart w:name="z1696" w:id="1552"/>
    <w:p>
      <w:pPr>
        <w:spacing w:after="0"/>
        <w:ind w:left="0"/>
        <w:jc w:val="both"/>
      </w:pPr>
      <w:r>
        <w:rPr>
          <w:rFonts w:ascii="Times New Roman"/>
          <w:b w:val="false"/>
          <w:i w:val="false"/>
          <w:color w:val="000000"/>
          <w:sz w:val="28"/>
        </w:rPr>
        <w:t>
      көрсетілетін қызметтерді алушылармен психологиялық-профилактикалық жұмыс;</w:t>
      </w:r>
    </w:p>
    <w:bookmarkEnd w:id="1552"/>
    <w:bookmarkStart w:name="z1697" w:id="1553"/>
    <w:p>
      <w:pPr>
        <w:spacing w:after="0"/>
        <w:ind w:left="0"/>
        <w:jc w:val="both"/>
      </w:pPr>
      <w:r>
        <w:rPr>
          <w:rFonts w:ascii="Times New Roman"/>
          <w:b w:val="false"/>
          <w:i w:val="false"/>
          <w:color w:val="000000"/>
          <w:sz w:val="28"/>
        </w:rPr>
        <w:t>
      психологиялық консультация беру;</w:t>
      </w:r>
    </w:p>
    <w:bookmarkEnd w:id="1553"/>
    <w:bookmarkStart w:name="z1698" w:id="1554"/>
    <w:p>
      <w:pPr>
        <w:spacing w:after="0"/>
        <w:ind w:left="0"/>
        <w:jc w:val="both"/>
      </w:pPr>
      <w:r>
        <w:rPr>
          <w:rFonts w:ascii="Times New Roman"/>
          <w:b w:val="false"/>
          <w:i w:val="false"/>
          <w:color w:val="000000"/>
          <w:sz w:val="28"/>
        </w:rPr>
        <w:t>
      шұғыл психологиялық көмек;</w:t>
      </w:r>
    </w:p>
    <w:bookmarkEnd w:id="1554"/>
    <w:bookmarkStart w:name="z1699" w:id="1555"/>
    <w:p>
      <w:pPr>
        <w:spacing w:after="0"/>
        <w:ind w:left="0"/>
        <w:jc w:val="both"/>
      </w:pPr>
      <w:r>
        <w:rPr>
          <w:rFonts w:ascii="Times New Roman"/>
          <w:b w:val="false"/>
          <w:i w:val="false"/>
          <w:color w:val="000000"/>
          <w:sz w:val="28"/>
        </w:rPr>
        <w:t>
      көрсетілетін қызметтерді алушыларға психологиялық көмек көрсету, оның ішінде әңгімелесу, қатынаста болу, тыңдау, сергіту, белсенділікке ынталандыру;</w:t>
      </w:r>
    </w:p>
    <w:bookmarkEnd w:id="1555"/>
    <w:bookmarkStart w:name="z1700" w:id="1556"/>
    <w:p>
      <w:pPr>
        <w:spacing w:after="0"/>
        <w:ind w:left="0"/>
        <w:jc w:val="both"/>
      </w:pPr>
      <w:r>
        <w:rPr>
          <w:rFonts w:ascii="Times New Roman"/>
          <w:b w:val="false"/>
          <w:i w:val="false"/>
          <w:color w:val="000000"/>
          <w:sz w:val="28"/>
        </w:rPr>
        <w:t>
      психологиялық тренингтер;</w:t>
      </w:r>
    </w:p>
    <w:bookmarkEnd w:id="1556"/>
    <w:bookmarkStart w:name="z1701" w:id="1557"/>
    <w:p>
      <w:pPr>
        <w:spacing w:after="0"/>
        <w:ind w:left="0"/>
        <w:jc w:val="both"/>
      </w:pPr>
      <w:r>
        <w:rPr>
          <w:rFonts w:ascii="Times New Roman"/>
          <w:b w:val="false"/>
          <w:i w:val="false"/>
          <w:color w:val="000000"/>
          <w:sz w:val="28"/>
        </w:rPr>
        <w:t>
      көрсетілетін қызметтерді алушыларды психологиялық түзету;</w:t>
      </w:r>
    </w:p>
    <w:bookmarkEnd w:id="1557"/>
    <w:bookmarkStart w:name="z1702" w:id="1558"/>
    <w:p>
      <w:pPr>
        <w:spacing w:after="0"/>
        <w:ind w:left="0"/>
        <w:jc w:val="both"/>
      </w:pPr>
      <w:r>
        <w:rPr>
          <w:rFonts w:ascii="Times New Roman"/>
          <w:b w:val="false"/>
          <w:i w:val="false"/>
          <w:color w:val="000000"/>
          <w:sz w:val="28"/>
        </w:rPr>
        <w:t>
      өзара қолдау көрсету топтарында, қарым-қатынас жасау клубтарында сабақтар өткізу;</w:t>
      </w:r>
    </w:p>
    <w:bookmarkEnd w:id="1558"/>
    <w:bookmarkStart w:name="z1703" w:id="1559"/>
    <w:p>
      <w:pPr>
        <w:spacing w:after="0"/>
        <w:ind w:left="0"/>
        <w:jc w:val="both"/>
      </w:pPr>
      <w:r>
        <w:rPr>
          <w:rFonts w:ascii="Times New Roman"/>
          <w:b w:val="false"/>
          <w:i w:val="false"/>
          <w:color w:val="000000"/>
          <w:sz w:val="28"/>
        </w:rPr>
        <w:t>
      4) әлеуметтік-педагогикалық қызметтер:</w:t>
      </w:r>
    </w:p>
    <w:bookmarkEnd w:id="1559"/>
    <w:bookmarkStart w:name="z1704" w:id="1560"/>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ұйымдастыру және өткізу;</w:t>
      </w:r>
    </w:p>
    <w:bookmarkEnd w:id="1560"/>
    <w:bookmarkStart w:name="z1705" w:id="1561"/>
    <w:p>
      <w:pPr>
        <w:spacing w:after="0"/>
        <w:ind w:left="0"/>
        <w:jc w:val="both"/>
      </w:pPr>
      <w:r>
        <w:rPr>
          <w:rFonts w:ascii="Times New Roman"/>
          <w:b w:val="false"/>
          <w:i w:val="false"/>
          <w:color w:val="000000"/>
          <w:sz w:val="28"/>
        </w:rPr>
        <w:t>
      көрсетілетін қызметтерді алушылардың дене бітімінің мүмкіндіктері мен ақыл-ой қабілеттерін ескере отырып білім алуларына жәрдемдесу;</w:t>
      </w:r>
    </w:p>
    <w:bookmarkEnd w:id="1561"/>
    <w:bookmarkStart w:name="z1706" w:id="1562"/>
    <w:p>
      <w:pPr>
        <w:spacing w:after="0"/>
        <w:ind w:left="0"/>
        <w:jc w:val="both"/>
      </w:pPr>
      <w:r>
        <w:rPr>
          <w:rFonts w:ascii="Times New Roman"/>
          <w:b w:val="false"/>
          <w:i w:val="false"/>
          <w:color w:val="000000"/>
          <w:sz w:val="28"/>
        </w:rPr>
        <w:t>
      5) әлеуметтік-еңбек қызметтері:</w:t>
      </w:r>
    </w:p>
    <w:bookmarkEnd w:id="1562"/>
    <w:bookmarkStart w:name="z1707" w:id="1563"/>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 іс-шаралар өткізу;</w:t>
      </w:r>
    </w:p>
    <w:bookmarkEnd w:id="1563"/>
    <w:bookmarkStart w:name="z1708" w:id="1564"/>
    <w:p>
      <w:pPr>
        <w:spacing w:after="0"/>
        <w:ind w:left="0"/>
        <w:jc w:val="both"/>
      </w:pPr>
      <w:r>
        <w:rPr>
          <w:rFonts w:ascii="Times New Roman"/>
          <w:b w:val="false"/>
          <w:i w:val="false"/>
          <w:color w:val="000000"/>
          <w:sz w:val="28"/>
        </w:rPr>
        <w:t>
      кәсіптік бағдарлауға және консультация беруге жәрдемдесу;</w:t>
      </w:r>
    </w:p>
    <w:bookmarkEnd w:id="1564"/>
    <w:bookmarkStart w:name="z1709" w:id="1565"/>
    <w:p>
      <w:pPr>
        <w:spacing w:after="0"/>
        <w:ind w:left="0"/>
        <w:jc w:val="both"/>
      </w:pPr>
      <w:r>
        <w:rPr>
          <w:rFonts w:ascii="Times New Roman"/>
          <w:b w:val="false"/>
          <w:i w:val="false"/>
          <w:color w:val="000000"/>
          <w:sz w:val="28"/>
        </w:rPr>
        <w:t>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w:t>
      </w:r>
    </w:p>
    <w:bookmarkEnd w:id="1565"/>
    <w:bookmarkStart w:name="z1710" w:id="1566"/>
    <w:p>
      <w:pPr>
        <w:spacing w:after="0"/>
        <w:ind w:left="0"/>
        <w:jc w:val="both"/>
      </w:pPr>
      <w:r>
        <w:rPr>
          <w:rFonts w:ascii="Times New Roman"/>
          <w:b w:val="false"/>
          <w:i w:val="false"/>
          <w:color w:val="000000"/>
          <w:sz w:val="28"/>
        </w:rPr>
        <w:t>
      6) әлеуметтік-мәдени қызметтер:</w:t>
      </w:r>
    </w:p>
    <w:bookmarkEnd w:id="1566"/>
    <w:bookmarkStart w:name="z1711" w:id="1567"/>
    <w:p>
      <w:pPr>
        <w:spacing w:after="0"/>
        <w:ind w:left="0"/>
        <w:jc w:val="both"/>
      </w:pPr>
      <w:r>
        <w:rPr>
          <w:rFonts w:ascii="Times New Roman"/>
          <w:b w:val="false"/>
          <w:i w:val="false"/>
          <w:color w:val="000000"/>
          <w:sz w:val="28"/>
        </w:rPr>
        <w:t>
      мерекелер мен бос уақытты өткізу іс-шараларын ұйымдастыру;</w:t>
      </w:r>
    </w:p>
    <w:bookmarkEnd w:id="1567"/>
    <w:bookmarkStart w:name="z1712" w:id="1568"/>
    <w:p>
      <w:pPr>
        <w:spacing w:after="0"/>
        <w:ind w:left="0"/>
        <w:jc w:val="both"/>
      </w:pPr>
      <w:r>
        <w:rPr>
          <w:rFonts w:ascii="Times New Roman"/>
          <w:b w:val="false"/>
          <w:i w:val="false"/>
          <w:color w:val="000000"/>
          <w:sz w:val="28"/>
        </w:rPr>
        <w:t>
      үйірме жұмысын ұйымдастыру;</w:t>
      </w:r>
    </w:p>
    <w:bookmarkEnd w:id="1568"/>
    <w:bookmarkStart w:name="z1713" w:id="1569"/>
    <w:p>
      <w:pPr>
        <w:spacing w:after="0"/>
        <w:ind w:left="0"/>
        <w:jc w:val="both"/>
      </w:pPr>
      <w:r>
        <w:rPr>
          <w:rFonts w:ascii="Times New Roman"/>
          <w:b w:val="false"/>
          <w:i w:val="false"/>
          <w:color w:val="000000"/>
          <w:sz w:val="28"/>
        </w:rPr>
        <w:t>
      қауіпсіздік шараларын қамтамасыз ете отырып көрсетілетін қызметтерді алушыларды мәдени және бос уақытты өткізу іс-шараларына тарту;</w:t>
      </w:r>
    </w:p>
    <w:bookmarkEnd w:id="1569"/>
    <w:bookmarkStart w:name="z1714" w:id="1570"/>
    <w:p>
      <w:pPr>
        <w:spacing w:after="0"/>
        <w:ind w:left="0"/>
        <w:jc w:val="both"/>
      </w:pPr>
      <w:r>
        <w:rPr>
          <w:rFonts w:ascii="Times New Roman"/>
          <w:b w:val="false"/>
          <w:i w:val="false"/>
          <w:color w:val="000000"/>
          <w:sz w:val="28"/>
        </w:rPr>
        <w:t>
      телефон арқылы туыстарымен, достарымен, мамандармен сөйлесу мүмкіндігін ұсыну;</w:t>
      </w:r>
    </w:p>
    <w:bookmarkEnd w:id="1570"/>
    <w:bookmarkStart w:name="z1715" w:id="1571"/>
    <w:p>
      <w:pPr>
        <w:spacing w:after="0"/>
        <w:ind w:left="0"/>
        <w:jc w:val="both"/>
      </w:pPr>
      <w:r>
        <w:rPr>
          <w:rFonts w:ascii="Times New Roman"/>
          <w:b w:val="false"/>
          <w:i w:val="false"/>
          <w:color w:val="000000"/>
          <w:sz w:val="28"/>
        </w:rPr>
        <w:t xml:space="preserve">
      7) Әлеуметтік-экономикалық қызметтерге Әлеуметтік кодекстің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тарауларына</w:t>
      </w:r>
      <w:r>
        <w:rPr>
          <w:rFonts w:ascii="Times New Roman"/>
          <w:b w:val="false"/>
          <w:i w:val="false"/>
          <w:color w:val="000000"/>
          <w:sz w:val="28"/>
        </w:rPr>
        <w:t xml:space="preserve"> сәйкес тиесілі жеңілдіктерді, жәрдемақыларды, өтемақыларды, алименттер мен тиісті төлемдерді алуға, тұрғын үй жағдайын жақсартуға жәрдемдесу;</w:t>
      </w:r>
    </w:p>
    <w:bookmarkEnd w:id="1571"/>
    <w:bookmarkStart w:name="z1716" w:id="1572"/>
    <w:p>
      <w:pPr>
        <w:spacing w:after="0"/>
        <w:ind w:left="0"/>
        <w:jc w:val="both"/>
      </w:pPr>
      <w:r>
        <w:rPr>
          <w:rFonts w:ascii="Times New Roman"/>
          <w:b w:val="false"/>
          <w:i w:val="false"/>
          <w:color w:val="000000"/>
          <w:sz w:val="28"/>
        </w:rPr>
        <w:t>
      8) әлеуметтік-құқықтық қызметтер:</w:t>
      </w:r>
    </w:p>
    <w:bookmarkEnd w:id="1572"/>
    <w:bookmarkStart w:name="z1717" w:id="1573"/>
    <w:p>
      <w:pPr>
        <w:spacing w:after="0"/>
        <w:ind w:left="0"/>
        <w:jc w:val="both"/>
      </w:pPr>
      <w:r>
        <w:rPr>
          <w:rFonts w:ascii="Times New Roman"/>
          <w:b w:val="false"/>
          <w:i w:val="false"/>
          <w:color w:val="000000"/>
          <w:sz w:val="28"/>
        </w:rPr>
        <w:t>
      арнаулы әлеуметтік қызметтер көрсету саласында және азаматтық, отбасылық, мүліктік және заттық құқықтармен, құжаттарды қалпына келтірумен, алименттерді, келтірілген залал үшін өтемақы өндіріп алумен, Қазақстан Республикасының заңнамасына сәйкес әлеуметтік қамсыздандырумен байланысты мәселелер бойынша заңдық консультация беру;</w:t>
      </w:r>
    </w:p>
    <w:bookmarkEnd w:id="1573"/>
    <w:bookmarkStart w:name="z1718" w:id="1574"/>
    <w:p>
      <w:pPr>
        <w:spacing w:after="0"/>
        <w:ind w:left="0"/>
        <w:jc w:val="both"/>
      </w:pPr>
      <w:r>
        <w:rPr>
          <w:rFonts w:ascii="Times New Roman"/>
          <w:b w:val="false"/>
          <w:i w:val="false"/>
          <w:color w:val="000000"/>
          <w:sz w:val="28"/>
        </w:rPr>
        <w:t>
      тұрмыстық зорлық-зомбылық фактілерін тергеп-тексеру, сот өндірісі және оны атқару шеңберінде құқық қорғау, сот органдарымен ынтымақтасуға жәрдемдесу;</w:t>
      </w:r>
    </w:p>
    <w:bookmarkEnd w:id="1574"/>
    <w:bookmarkStart w:name="z1719" w:id="1575"/>
    <w:p>
      <w:pPr>
        <w:spacing w:after="0"/>
        <w:ind w:left="0"/>
        <w:jc w:val="both"/>
      </w:pPr>
      <w:r>
        <w:rPr>
          <w:rFonts w:ascii="Times New Roman"/>
          <w:b w:val="false"/>
          <w:i w:val="false"/>
          <w:color w:val="000000"/>
          <w:sz w:val="28"/>
        </w:rPr>
        <w:t>
      заңдық маңызы бар құжаттарды ресімдеуге көмектесу;</w:t>
      </w:r>
    </w:p>
    <w:bookmarkEnd w:id="1575"/>
    <w:bookmarkStart w:name="z1720" w:id="1576"/>
    <w:p>
      <w:pPr>
        <w:spacing w:after="0"/>
        <w:ind w:left="0"/>
        <w:jc w:val="both"/>
      </w:pPr>
      <w:r>
        <w:rPr>
          <w:rFonts w:ascii="Times New Roman"/>
          <w:b w:val="false"/>
          <w:i w:val="false"/>
          <w:color w:val="000000"/>
          <w:sz w:val="28"/>
        </w:rPr>
        <w:t>
      келген жері бойынша тіркеу және тұрғын үй құқықтарын қалпына келтіру;</w:t>
      </w:r>
    </w:p>
    <w:bookmarkEnd w:id="1576"/>
    <w:bookmarkStart w:name="z1721" w:id="1577"/>
    <w:p>
      <w:pPr>
        <w:spacing w:after="0"/>
        <w:ind w:left="0"/>
        <w:jc w:val="both"/>
      </w:pPr>
      <w:r>
        <w:rPr>
          <w:rFonts w:ascii="Times New Roman"/>
          <w:b w:val="false"/>
          <w:i w:val="false"/>
          <w:color w:val="000000"/>
          <w:sz w:val="28"/>
        </w:rPr>
        <w:t>
      ішкі істер, әділет, денсаулық сақтау, әлеуметтік қорғау, білім беру органдары мен мекемелеріне арыздар (өтініштер, апелляциялар) дайындауда және беруде көмек көрсету;</w:t>
      </w:r>
    </w:p>
    <w:bookmarkEnd w:id="1577"/>
    <w:bookmarkStart w:name="z1722" w:id="1578"/>
    <w:p>
      <w:pPr>
        <w:spacing w:after="0"/>
        <w:ind w:left="0"/>
        <w:jc w:val="both"/>
      </w:pPr>
      <w:r>
        <w:rPr>
          <w:rFonts w:ascii="Times New Roman"/>
          <w:b w:val="false"/>
          <w:i w:val="false"/>
          <w:color w:val="000000"/>
          <w:sz w:val="28"/>
        </w:rPr>
        <w:t>
      арнаулы әлеуметтік қызметтерді ұсынатын және көрсетілетін қызметтерді алушылардың заңды құқықтарын бұзатын немесе шектейтін ұйымдардың әрекетіне немесе әрекетсіздігіне өтініштер дайындауға және беруге көмек көрсету;</w:t>
      </w:r>
    </w:p>
    <w:bookmarkEnd w:id="1578"/>
    <w:bookmarkStart w:name="z1723" w:id="1579"/>
    <w:p>
      <w:pPr>
        <w:spacing w:after="0"/>
        <w:ind w:left="0"/>
        <w:jc w:val="both"/>
      </w:pPr>
      <w:r>
        <w:rPr>
          <w:rFonts w:ascii="Times New Roman"/>
          <w:b w:val="false"/>
          <w:i w:val="false"/>
          <w:color w:val="000000"/>
          <w:sz w:val="28"/>
        </w:rPr>
        <w:t>
      заңда белгіленген жеңілдіктер мен артықшылықтарды, әлеуметтік төлемдерді алуға жәрдемдесу;</w:t>
      </w:r>
    </w:p>
    <w:bookmarkEnd w:id="1579"/>
    <w:bookmarkStart w:name="z1724" w:id="1580"/>
    <w:p>
      <w:pPr>
        <w:spacing w:after="0"/>
        <w:ind w:left="0"/>
        <w:jc w:val="both"/>
      </w:pPr>
      <w:r>
        <w:rPr>
          <w:rFonts w:ascii="Times New Roman"/>
          <w:b w:val="false"/>
          <w:i w:val="false"/>
          <w:color w:val="000000"/>
          <w:sz w:val="28"/>
        </w:rPr>
        <w:t>
      көрсетілетін қызметтерді алушылардың мүдделерін білдіруге сенімхаттарды ресімдеу;</w:t>
      </w:r>
    </w:p>
    <w:bookmarkEnd w:id="1580"/>
    <w:bookmarkStart w:name="z1725" w:id="1581"/>
    <w:p>
      <w:pPr>
        <w:spacing w:after="0"/>
        <w:ind w:left="0"/>
        <w:jc w:val="both"/>
      </w:pPr>
      <w:r>
        <w:rPr>
          <w:rFonts w:ascii="Times New Roman"/>
          <w:b w:val="false"/>
          <w:i w:val="false"/>
          <w:color w:val="000000"/>
          <w:sz w:val="28"/>
        </w:rPr>
        <w:t>
      сот-тергеу органдары мен мекемелерінде көрсетілетін қызметтерді алушылардың мүдделерін білдіру.</w:t>
      </w:r>
    </w:p>
    <w:bookmarkEnd w:id="1581"/>
    <w:bookmarkStart w:name="z1726" w:id="1582"/>
    <w:p>
      <w:pPr>
        <w:spacing w:after="0"/>
        <w:ind w:left="0"/>
        <w:jc w:val="left"/>
      </w:pPr>
      <w:r>
        <w:rPr>
          <w:rFonts w:ascii="Times New Roman"/>
          <w:b/>
          <w:i w:val="false"/>
          <w:color w:val="000000"/>
        </w:rPr>
        <w:t xml:space="preserve"> 4-тарау. Тұрмыстық зорлық-зомбылық құрбандарына арнаулы әлеуметтік қызметтер көрсету шарттарына қойылатын талаптар</w:t>
      </w:r>
    </w:p>
    <w:bookmarkEnd w:id="1582"/>
    <w:bookmarkStart w:name="z1727" w:id="1583"/>
    <w:p>
      <w:pPr>
        <w:spacing w:after="0"/>
        <w:ind w:left="0"/>
        <w:jc w:val="both"/>
      </w:pPr>
      <w:r>
        <w:rPr>
          <w:rFonts w:ascii="Times New Roman"/>
          <w:b w:val="false"/>
          <w:i w:val="false"/>
          <w:color w:val="000000"/>
          <w:sz w:val="28"/>
        </w:rPr>
        <w:t>
      9. Уақытша болу және тұру ұйымдарына көрсетілетін қызметтерді алушыларға бюджет қаражаты есебінен арнаулы әлеуметтік қызметтер көрсету үшін оларды ұйымға қабылдау:</w:t>
      </w:r>
    </w:p>
    <w:bookmarkEnd w:id="1583"/>
    <w:bookmarkStart w:name="z1728" w:id="1584"/>
    <w:p>
      <w:pPr>
        <w:spacing w:after="0"/>
        <w:ind w:left="0"/>
        <w:jc w:val="both"/>
      </w:pPr>
      <w:r>
        <w:rPr>
          <w:rFonts w:ascii="Times New Roman"/>
          <w:b w:val="false"/>
          <w:i w:val="false"/>
          <w:color w:val="000000"/>
          <w:sz w:val="28"/>
        </w:rPr>
        <w:t>
      көрсетілетін қызметтерді алушының нақты орналасқан жері бойынша аудандық (қалалық) жұмыспен қамту және әлеуметтік бағдарламалар уәкілетті органдарының (бұдан әрі – уәкілетті орган), денсаулық сақтау, ішкі істер саласындағы уәкілетті органдардың жолдамасы бойынша;</w:t>
      </w:r>
    </w:p>
    <w:bookmarkEnd w:id="1584"/>
    <w:bookmarkStart w:name="z1729" w:id="158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уақытша болу және тұру ұйымдарына тікелей жүгінген көрсетілетін қызметтерді алушылардың жеке өтініші бойынша жүзеге асырылады.</w:t>
      </w:r>
    </w:p>
    <w:bookmarkEnd w:id="1585"/>
    <w:bookmarkStart w:name="z1730" w:id="1586"/>
    <w:p>
      <w:pPr>
        <w:spacing w:after="0"/>
        <w:ind w:left="0"/>
        <w:jc w:val="both"/>
      </w:pPr>
      <w:r>
        <w:rPr>
          <w:rFonts w:ascii="Times New Roman"/>
          <w:b w:val="false"/>
          <w:i w:val="false"/>
          <w:color w:val="000000"/>
          <w:sz w:val="28"/>
        </w:rPr>
        <w:t>
      10. Егер жүгіну сәтінде оларға қатысты заңды өкілі болып табылатын адамның қасында кәмелетке толмаған балалар болса, онда уақытша болу және тұру ұйымына балалармен бірге қабылдау жүзеге асырылады.</w:t>
      </w:r>
    </w:p>
    <w:bookmarkEnd w:id="1586"/>
    <w:bookmarkStart w:name="z1731" w:id="1587"/>
    <w:p>
      <w:pPr>
        <w:spacing w:after="0"/>
        <w:ind w:left="0"/>
        <w:jc w:val="both"/>
      </w:pPr>
      <w:r>
        <w:rPr>
          <w:rFonts w:ascii="Times New Roman"/>
          <w:b w:val="false"/>
          <w:i w:val="false"/>
          <w:color w:val="000000"/>
          <w:sz w:val="28"/>
        </w:rPr>
        <w:t>
      11. Ата-аналарымен немесе өзге де заңды өкілдерімен бірге түсетін балалар көрсетілетін қызметтерді жеке алушылар ретінде есептеледі.</w:t>
      </w:r>
    </w:p>
    <w:bookmarkEnd w:id="1587"/>
    <w:bookmarkStart w:name="z1732" w:id="1588"/>
    <w:p>
      <w:pPr>
        <w:spacing w:after="0"/>
        <w:ind w:left="0"/>
        <w:jc w:val="both"/>
      </w:pPr>
      <w:r>
        <w:rPr>
          <w:rFonts w:ascii="Times New Roman"/>
          <w:b w:val="false"/>
          <w:i w:val="false"/>
          <w:color w:val="000000"/>
          <w:sz w:val="28"/>
        </w:rPr>
        <w:t>
      12. Уақытша болу және тұру ұйымдары көрсетілетін қызметтерді алушылардың өтініші негізінде жүгінген күннен бастап бір жұмыс күні ішінде уәкілетті органмен бірлесіп Критерийлерге сәйкес тұрмыстық зорлық-зомбылық құрбанын сәйкестендіруді жүргізеді.</w:t>
      </w:r>
    </w:p>
    <w:bookmarkEnd w:id="1588"/>
    <w:bookmarkStart w:name="z1733" w:id="1589"/>
    <w:p>
      <w:pPr>
        <w:spacing w:after="0"/>
        <w:ind w:left="0"/>
        <w:jc w:val="both"/>
      </w:pPr>
      <w:r>
        <w:rPr>
          <w:rFonts w:ascii="Times New Roman"/>
          <w:b w:val="false"/>
          <w:i w:val="false"/>
          <w:color w:val="000000"/>
          <w:sz w:val="28"/>
        </w:rPr>
        <w:t xml:space="preserve">
      13. Сәйкестендіру жеке контакті кезінде әңгімелесу түрінде ішкі істер органдары өкілдерінің, әлеуметтік қызметкер мен психологтің қатысуымен жүргізіледі. Сәйкестендіру нәтижелері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парағы толтырылады.</w:t>
      </w:r>
    </w:p>
    <w:bookmarkEnd w:id="1589"/>
    <w:bookmarkStart w:name="z1734" w:id="1590"/>
    <w:p>
      <w:pPr>
        <w:spacing w:after="0"/>
        <w:ind w:left="0"/>
        <w:jc w:val="both"/>
      </w:pPr>
      <w:r>
        <w:rPr>
          <w:rFonts w:ascii="Times New Roman"/>
          <w:b w:val="false"/>
          <w:i w:val="false"/>
          <w:color w:val="000000"/>
          <w:sz w:val="28"/>
        </w:rPr>
        <w:t>
      14. Егер жүгінген адам тұрмыстық зорлық-зомбылық құрбаны деп танылса, уақытша болу және тұру ұйымы бір жұмыс күні ішінде арнаулы әлеуметтік қызметтер ұсыну туралы шешім шығару үшін оның өтінішімен бірге бағалау парағын уәкілетті органға жолдайды.</w:t>
      </w:r>
    </w:p>
    <w:bookmarkEnd w:id="1590"/>
    <w:bookmarkStart w:name="z1735" w:id="1591"/>
    <w:p>
      <w:pPr>
        <w:spacing w:after="0"/>
        <w:ind w:left="0"/>
        <w:jc w:val="both"/>
      </w:pPr>
      <w:r>
        <w:rPr>
          <w:rFonts w:ascii="Times New Roman"/>
          <w:b w:val="false"/>
          <w:i w:val="false"/>
          <w:color w:val="000000"/>
          <w:sz w:val="28"/>
        </w:rPr>
        <w:t>
      Егер жүгінген адам тұрмыстық зорлық-зомбылық құрбаны деп танылмаса, оған арнаулы әлеуметтік қызметтер ұсынудан бас тартылады.</w:t>
      </w:r>
    </w:p>
    <w:bookmarkEnd w:id="1591"/>
    <w:bookmarkStart w:name="z1736" w:id="1592"/>
    <w:p>
      <w:pPr>
        <w:spacing w:after="0"/>
        <w:ind w:left="0"/>
        <w:jc w:val="both"/>
      </w:pPr>
      <w:r>
        <w:rPr>
          <w:rFonts w:ascii="Times New Roman"/>
          <w:b w:val="false"/>
          <w:i w:val="false"/>
          <w:color w:val="000000"/>
          <w:sz w:val="28"/>
        </w:rPr>
        <w:t>
      15. Уәкілетті орган бағалау парағын және өтінішті алған күннен бастап үш жұмыс күні ішінде арнаулы әлеуметтік қызметтерді ұсынуға шешім шығарады және шешім шығарылған күннен бастап бір жұмыс күні ішінде оны уақытша болу және тұру ұйымына жібереді.</w:t>
      </w:r>
    </w:p>
    <w:bookmarkEnd w:id="1592"/>
    <w:bookmarkStart w:name="z1737" w:id="1593"/>
    <w:p>
      <w:pPr>
        <w:spacing w:after="0"/>
        <w:ind w:left="0"/>
        <w:jc w:val="both"/>
      </w:pPr>
      <w:r>
        <w:rPr>
          <w:rFonts w:ascii="Times New Roman"/>
          <w:b w:val="false"/>
          <w:i w:val="false"/>
          <w:color w:val="000000"/>
          <w:sz w:val="28"/>
        </w:rPr>
        <w:t>
      16. Уақытша болу және тұру ұйымдары көрсетілетін қызметтерді алушыларды шарттық негізде қабылдауды жүзеге асырады.</w:t>
      </w:r>
    </w:p>
    <w:bookmarkEnd w:id="1593"/>
    <w:bookmarkStart w:name="z1738" w:id="1594"/>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үлгі шарттың негізінде көрсетілетін қызмет алушылармен шарт жасасады.</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9" w:id="1595"/>
    <w:p>
      <w:pPr>
        <w:spacing w:after="0"/>
        <w:ind w:left="0"/>
        <w:jc w:val="both"/>
      </w:pPr>
      <w:r>
        <w:rPr>
          <w:rFonts w:ascii="Times New Roman"/>
          <w:b w:val="false"/>
          <w:i w:val="false"/>
          <w:color w:val="000000"/>
          <w:sz w:val="28"/>
        </w:rPr>
        <w:t>
      17. Шарттың қолданылу мерзімі алты айды құрайды. Шартты ұзарту көрсетілетін қызметтерді алушы медициналық ұйымда стационарлық емделуде болған жағдайда, бірақ үш айдан аспайтын мерзімге жүзеге асырылады.</w:t>
      </w:r>
    </w:p>
    <w:bookmarkEnd w:id="1595"/>
    <w:bookmarkStart w:name="z1740" w:id="1596"/>
    <w:p>
      <w:pPr>
        <w:spacing w:after="0"/>
        <w:ind w:left="0"/>
        <w:jc w:val="both"/>
      </w:pPr>
      <w:r>
        <w:rPr>
          <w:rFonts w:ascii="Times New Roman"/>
          <w:b w:val="false"/>
          <w:i w:val="false"/>
          <w:color w:val="000000"/>
          <w:sz w:val="28"/>
        </w:rPr>
        <w:t xml:space="preserve">
      18. Уақытша болу және тұру ұйымының мамандары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қызметтерді алушылардың тіркелу карточкасын толтырады.</w:t>
      </w:r>
    </w:p>
    <w:bookmarkEnd w:id="1596"/>
    <w:bookmarkStart w:name="z1741" w:id="1597"/>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2" w:id="1598"/>
    <w:p>
      <w:pPr>
        <w:spacing w:after="0"/>
        <w:ind w:left="0"/>
        <w:jc w:val="both"/>
      </w:pPr>
      <w:r>
        <w:rPr>
          <w:rFonts w:ascii="Times New Roman"/>
          <w:b w:val="false"/>
          <w:i w:val="false"/>
          <w:color w:val="000000"/>
          <w:sz w:val="28"/>
        </w:rPr>
        <w:t>
      19. Көрсетілетін қызметтерді алушылар ішкі істер органдарына өтініш беруден бас тартқан жағдайда уақытша болу және тұру ұйымдары өз бетінше үш жұмыс күні ішінде көрсетілетін қызметтерді алушылардың дербес деректерінің құпиялылығын ескере отырып, тұрмыстық зорлық-зомбылыққа байланысты заңға қайшы әрекет фактісі бойынша келіп түскен өтініш туралы ішкі істер органдарына ақпарат жібереді.</w:t>
      </w:r>
    </w:p>
    <w:bookmarkEnd w:id="1598"/>
    <w:bookmarkStart w:name="z1743" w:id="1599"/>
    <w:p>
      <w:pPr>
        <w:spacing w:after="0"/>
        <w:ind w:left="0"/>
        <w:jc w:val="both"/>
      </w:pPr>
      <w:r>
        <w:rPr>
          <w:rFonts w:ascii="Times New Roman"/>
          <w:b w:val="false"/>
          <w:i w:val="false"/>
          <w:color w:val="000000"/>
          <w:sz w:val="28"/>
        </w:rPr>
        <w:t xml:space="preserve">
      20. Арнаулы әлеуметтік қызметтер көрсетуді уақытша болу және тұру ұйымы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медициналық қарсы көрсетілімдер анықталған жағдайда тоқтатады.</w:t>
      </w:r>
    </w:p>
    <w:bookmarkEnd w:id="1599"/>
    <w:bookmarkStart w:name="z1744" w:id="1600"/>
    <w:p>
      <w:pPr>
        <w:spacing w:after="0"/>
        <w:ind w:left="0"/>
        <w:jc w:val="both"/>
      </w:pPr>
      <w:r>
        <w:rPr>
          <w:rFonts w:ascii="Times New Roman"/>
          <w:b w:val="false"/>
          <w:i w:val="false"/>
          <w:color w:val="000000"/>
          <w:sz w:val="28"/>
        </w:rPr>
        <w:t>
      21. Көрсетілетін қызметтерді алушылар мынадай жағдайларда:</w:t>
      </w:r>
    </w:p>
    <w:bookmarkEnd w:id="1600"/>
    <w:bookmarkStart w:name="z1745" w:id="1601"/>
    <w:p>
      <w:pPr>
        <w:spacing w:after="0"/>
        <w:ind w:left="0"/>
        <w:jc w:val="both"/>
      </w:pPr>
      <w:r>
        <w:rPr>
          <w:rFonts w:ascii="Times New Roman"/>
          <w:b w:val="false"/>
          <w:i w:val="false"/>
          <w:color w:val="000000"/>
          <w:sz w:val="28"/>
        </w:rPr>
        <w:t>
      1) ішкі тәртіп қағидаларын жүйелі түрде (үш реттен артық) бұзған, оның ішінде есірткі заттарын, спирттік сусындарды ішке алып кірген және тұтынған, тауар-материалдық құндылықтарды және өзге де мүлікті бүлдірген, құқыққа қарсы іс-қимылдар жасаған кезде;</w:t>
      </w:r>
    </w:p>
    <w:bookmarkEnd w:id="1601"/>
    <w:bookmarkStart w:name="z1746" w:id="1602"/>
    <w:p>
      <w:pPr>
        <w:spacing w:after="0"/>
        <w:ind w:left="0"/>
        <w:jc w:val="both"/>
      </w:pPr>
      <w:r>
        <w:rPr>
          <w:rFonts w:ascii="Times New Roman"/>
          <w:b w:val="false"/>
          <w:i w:val="false"/>
          <w:color w:val="000000"/>
          <w:sz w:val="28"/>
        </w:rPr>
        <w:t>
      2) көрсетілетін қызметтерді алушы уақытша болу және тұру ұйымының аумағынан өз еркімен кеткен және ұйым әкімшілігіне ескертпей, үш тәуліктен көп уақыт болмаған жағдайда шарт бұзыла отырып ұйымнан шығарылуға тиіс.</w:t>
      </w:r>
    </w:p>
    <w:bookmarkEnd w:id="1602"/>
    <w:bookmarkStart w:name="z1747" w:id="1603"/>
    <w:p>
      <w:pPr>
        <w:spacing w:after="0"/>
        <w:ind w:left="0"/>
        <w:jc w:val="both"/>
      </w:pPr>
      <w:r>
        <w:rPr>
          <w:rFonts w:ascii="Times New Roman"/>
          <w:b w:val="false"/>
          <w:i w:val="false"/>
          <w:color w:val="000000"/>
          <w:sz w:val="28"/>
        </w:rPr>
        <w:t xml:space="preserve">
      Уақытша болу және тұру ұйымының аумағынан кетіп қалған адам осы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жалпы негіздерде қайта қабылданады, ал дәлелді себептермен (ішкі істер органдарының ұстауы, денсаулық сақтау мекемесінде болу, көрсетілетін қызметтерді алушыға қатысты қылмыс жасалған) бұл туралы хабарлауға мүмкіндігі болмаған адам – дереу қайта қабылдануға тиіс;</w:t>
      </w:r>
    </w:p>
    <w:bookmarkEnd w:id="1603"/>
    <w:bookmarkStart w:name="z1748" w:id="1604"/>
    <w:p>
      <w:pPr>
        <w:spacing w:after="0"/>
        <w:ind w:left="0"/>
        <w:jc w:val="both"/>
      </w:pPr>
      <w:r>
        <w:rPr>
          <w:rFonts w:ascii="Times New Roman"/>
          <w:b w:val="false"/>
          <w:i w:val="false"/>
          <w:color w:val="000000"/>
          <w:sz w:val="28"/>
        </w:rPr>
        <w:t>
      3) көрсетілетін қызметтерді алушылар тарапынан негізсіз қорлап, айыптаған, шарттың талаптарын орындамаған жағдайларда шарт бұзыла отырып ұйымнан шығарылуға тиіс.</w:t>
      </w:r>
    </w:p>
    <w:bookmarkEnd w:id="1604"/>
    <w:bookmarkStart w:name="z1749" w:id="1605"/>
    <w:p>
      <w:pPr>
        <w:spacing w:after="0"/>
        <w:ind w:left="0"/>
        <w:jc w:val="both"/>
      </w:pPr>
      <w:r>
        <w:rPr>
          <w:rFonts w:ascii="Times New Roman"/>
          <w:b w:val="false"/>
          <w:i w:val="false"/>
          <w:color w:val="000000"/>
          <w:sz w:val="28"/>
        </w:rPr>
        <w:t>
      Арнаулы әлеуметтік қызметтерді ұсыну көрсетілетін қызметтерді алушы денсаулық сақтау мекемесінде болған кезеңге тоқтатыла тұрады.</w:t>
      </w:r>
    </w:p>
    <w:bookmarkEnd w:id="1605"/>
    <w:bookmarkStart w:name="z1750" w:id="1606"/>
    <w:p>
      <w:pPr>
        <w:spacing w:after="0"/>
        <w:ind w:left="0"/>
        <w:jc w:val="both"/>
      </w:pPr>
      <w:r>
        <w:rPr>
          <w:rFonts w:ascii="Times New Roman"/>
          <w:b w:val="false"/>
          <w:i w:val="false"/>
          <w:color w:val="000000"/>
          <w:sz w:val="28"/>
        </w:rPr>
        <w:t>
      22. Арнаулы әлеуметтік қызметтер көрсетуді аяқтау, тоқтату, көрсетілетін қызметтерді алушыларды ұйымнан шығару, денсаулық сақтау, әлеуметтік қорғау, уақытша болу және тұру ұйымдарына жіберу немесе ауыстыру уақытша болу және тұру ұйымы басшысының бұйрығы негізінде жүзеге асырылады.</w:t>
      </w:r>
    </w:p>
    <w:bookmarkEnd w:id="1606"/>
    <w:bookmarkStart w:name="z1751" w:id="1607"/>
    <w:p>
      <w:pPr>
        <w:spacing w:after="0"/>
        <w:ind w:left="0"/>
        <w:jc w:val="both"/>
      </w:pPr>
      <w:r>
        <w:rPr>
          <w:rFonts w:ascii="Times New Roman"/>
          <w:b w:val="false"/>
          <w:i w:val="false"/>
          <w:color w:val="000000"/>
          <w:sz w:val="28"/>
        </w:rPr>
        <w:t>
      23. Арнаулы әлеуметтік қызметтер көрсету аяқталған, тоқтатылған, көрсетілетін қызметтерді алушылар ұйымнан шығарылған, денсаулық сақтау, әлеуметтік қорғау, уақытша болу және тұру ұйымдарына жіберілген немесе ауыстырылған кезде оларға жеке және маусымға байланысты бекітілген киім мен аяқкиім, уақытша болу және тұру ұйымында сақталатын олардың құнды заттары (құжаттары) беріледі.</w:t>
      </w:r>
    </w:p>
    <w:bookmarkEnd w:id="1607"/>
    <w:bookmarkStart w:name="z1752" w:id="1608"/>
    <w:p>
      <w:pPr>
        <w:spacing w:after="0"/>
        <w:ind w:left="0"/>
        <w:jc w:val="both"/>
      </w:pPr>
      <w:r>
        <w:rPr>
          <w:rFonts w:ascii="Times New Roman"/>
          <w:b w:val="false"/>
          <w:i w:val="false"/>
          <w:color w:val="000000"/>
          <w:sz w:val="28"/>
        </w:rPr>
        <w:t>
      24. Уақытша болу және тұру ұйымынан мынадай негіздер бойынша:</w:t>
      </w:r>
    </w:p>
    <w:bookmarkEnd w:id="1608"/>
    <w:bookmarkStart w:name="z1753" w:id="1609"/>
    <w:p>
      <w:pPr>
        <w:spacing w:after="0"/>
        <w:ind w:left="0"/>
        <w:jc w:val="both"/>
      </w:pPr>
      <w:r>
        <w:rPr>
          <w:rFonts w:ascii="Times New Roman"/>
          <w:b w:val="false"/>
          <w:i w:val="false"/>
          <w:color w:val="000000"/>
          <w:sz w:val="28"/>
        </w:rPr>
        <w:t xml:space="preserve">
       1) көрсетілетін қызметтерді алушылардың еркін нысандағы жазбаша өтініші бойынша; </w:t>
      </w:r>
    </w:p>
    <w:bookmarkEnd w:id="1609"/>
    <w:bookmarkStart w:name="z1754" w:id="1610"/>
    <w:p>
      <w:pPr>
        <w:spacing w:after="0"/>
        <w:ind w:left="0"/>
        <w:jc w:val="both"/>
      </w:pPr>
      <w:r>
        <w:rPr>
          <w:rFonts w:ascii="Times New Roman"/>
          <w:b w:val="false"/>
          <w:i w:val="false"/>
          <w:color w:val="000000"/>
          <w:sz w:val="28"/>
        </w:rPr>
        <w:t>
      2) шарт бұзылған немесе оның қолданылу мерзімі аяқталған жағдайда;</w:t>
      </w:r>
    </w:p>
    <w:bookmarkEnd w:id="1610"/>
    <w:bookmarkStart w:name="z1755" w:id="1611"/>
    <w:p>
      <w:pPr>
        <w:spacing w:after="0"/>
        <w:ind w:left="0"/>
        <w:jc w:val="both"/>
      </w:pPr>
      <w:r>
        <w:rPr>
          <w:rFonts w:ascii="Times New Roman"/>
          <w:b w:val="false"/>
          <w:i w:val="false"/>
          <w:color w:val="000000"/>
          <w:sz w:val="28"/>
        </w:rPr>
        <w:t>
      3) шарттың талаптары мерзімінен бұрын орындалған жағдайда;</w:t>
      </w:r>
    </w:p>
    <w:bookmarkEnd w:id="1611"/>
    <w:bookmarkStart w:name="z1756" w:id="1612"/>
    <w:p>
      <w:pPr>
        <w:spacing w:after="0"/>
        <w:ind w:left="0"/>
        <w:jc w:val="both"/>
      </w:pPr>
      <w:r>
        <w:rPr>
          <w:rFonts w:ascii="Times New Roman"/>
          <w:b w:val="false"/>
          <w:i w:val="false"/>
          <w:color w:val="000000"/>
          <w:sz w:val="28"/>
        </w:rPr>
        <w:t>
      4) ЖЖЖ іс-шаралары көзделген мерзімнен бұрын орындалған жағдайда арнаулы әлеуметтік қызметтер көрсетуді аяқтауды жүзеге асырады.</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зорлық-зомбылық</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болу және тұру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bookmarkStart w:name="z1760" w:id="1613"/>
    <w:p>
      <w:pPr>
        <w:spacing w:after="0"/>
        <w:ind w:left="0"/>
        <w:jc w:val="left"/>
      </w:pPr>
      <w:r>
        <w:rPr>
          <w:rFonts w:ascii="Times New Roman"/>
          <w:b/>
          <w:i w:val="false"/>
          <w:color w:val="000000"/>
        </w:rPr>
        <w:t xml:space="preserve"> ӨТІНІШ</w:t>
      </w:r>
    </w:p>
    <w:bookmarkEnd w:id="161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(және баланы (балаларды) тұрмыстық зорлық-зомбылық құрбандарына арнаулы әлеуметтік қызметтер көрсететін уақытша болу және тұру ұйымына оңалтуға қабылдауыңызды сұраймын.</w:t>
      </w:r>
    </w:p>
    <w:p>
      <w:pPr>
        <w:spacing w:after="0"/>
        <w:ind w:left="0"/>
        <w:jc w:val="both"/>
      </w:pPr>
      <w:r>
        <w:rPr>
          <w:rFonts w:ascii="Times New Roman"/>
          <w:b w:val="false"/>
          <w:i w:val="false"/>
          <w:color w:val="000000"/>
          <w:sz w:val="28"/>
        </w:rPr>
        <w:t>
      Арнаулы әлеуметтік қызметтер көрсету кезіндегі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Уақытша болу және тұру ұйымына қабылдау, орналастыру, шығару, көрсетілетін қызметтерді тоқтату шарттарымен және ішкі тәртіп қағидаларымен таныстым.</w:t>
      </w:r>
    </w:p>
    <w:p>
      <w:pPr>
        <w:spacing w:after="0"/>
        <w:ind w:left="0"/>
        <w:jc w:val="both"/>
      </w:pPr>
      <w:r>
        <w:rPr>
          <w:rFonts w:ascii="Times New Roman"/>
          <w:b w:val="false"/>
          <w:i w:val="false"/>
          <w:color w:val="000000"/>
          <w:sz w:val="28"/>
        </w:rPr>
        <w:t>
      Сондай-ақ өзім туралы көрінеу жалған ақпарат беру фактілері жөнінде ескертілді.</w:t>
      </w:r>
    </w:p>
    <w:p>
      <w:pPr>
        <w:spacing w:after="0"/>
        <w:ind w:left="0"/>
        <w:jc w:val="both"/>
      </w:pPr>
      <w:r>
        <w:rPr>
          <w:rFonts w:ascii="Times New Roman"/>
          <w:b w:val="false"/>
          <w:i w:val="false"/>
          <w:color w:val="000000"/>
          <w:sz w:val="28"/>
        </w:rPr>
        <w:t>
      20__ жылғы "__" 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Тұрмыстық зорлық-зомбылық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bookmarkStart w:name="z1768" w:id="1614"/>
    <w:p>
      <w:pPr>
        <w:spacing w:after="0"/>
        <w:ind w:left="0"/>
        <w:jc w:val="both"/>
      </w:pPr>
      <w:r>
        <w:rPr>
          <w:rFonts w:ascii="Times New Roman"/>
          <w:b w:val="false"/>
          <w:i w:val="false"/>
          <w:color w:val="000000"/>
          <w:sz w:val="28"/>
        </w:rPr>
        <w:t>
      Бағалау парағы ______________________________________________________</w:t>
      </w:r>
    </w:p>
    <w:bookmarkEnd w:id="1614"/>
    <w:bookmarkStart w:name="z1769" w:id="1615"/>
    <w:p>
      <w:pPr>
        <w:spacing w:after="0"/>
        <w:ind w:left="0"/>
        <w:jc w:val="both"/>
      </w:pPr>
      <w:r>
        <w:rPr>
          <w:rFonts w:ascii="Times New Roman"/>
          <w:b w:val="false"/>
          <w:i w:val="false"/>
          <w:color w:val="000000"/>
          <w:sz w:val="28"/>
        </w:rPr>
        <w:t>
      (Бағаланатын адамның тегі, аты, әкесінің аты (бар болса))</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0" w:id="1616"/>
    <w:p>
      <w:pPr>
        <w:spacing w:after="0"/>
        <w:ind w:left="0"/>
        <w:jc w:val="both"/>
      </w:pPr>
      <w:r>
        <w:rPr>
          <w:rFonts w:ascii="Times New Roman"/>
          <w:b w:val="false"/>
          <w:i w:val="false"/>
          <w:color w:val="000000"/>
          <w:sz w:val="28"/>
        </w:rPr>
        <w:t>
      __________________________________________________________________</w:t>
      </w:r>
    </w:p>
    <w:bookmarkEnd w:id="1616"/>
    <w:bookmarkStart w:name="z1771" w:id="1617"/>
    <w:p>
      <w:pPr>
        <w:spacing w:after="0"/>
        <w:ind w:left="0"/>
        <w:jc w:val="both"/>
      </w:pPr>
      <w:r>
        <w:rPr>
          <w:rFonts w:ascii="Times New Roman"/>
          <w:b w:val="false"/>
          <w:i w:val="false"/>
          <w:color w:val="000000"/>
          <w:sz w:val="28"/>
        </w:rPr>
        <w:t>
      (Бағаланатын адамның тегі, аты, әкесінің аты (бар болса)</w:t>
      </w:r>
    </w:p>
    <w:bookmarkEnd w:id="1617"/>
    <w:bookmarkStart w:name="z1772" w:id="1618"/>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w:t>
      </w:r>
    </w:p>
    <w:bookmarkEnd w:id="1618"/>
    <w:bookmarkStart w:name="z1773" w:id="1619"/>
    <w:p>
      <w:pPr>
        <w:spacing w:after="0"/>
        <w:ind w:left="0"/>
        <w:jc w:val="both"/>
      </w:pPr>
      <w:r>
        <w:rPr>
          <w:rFonts w:ascii="Times New Roman"/>
          <w:b w:val="false"/>
          <w:i w:val="false"/>
          <w:color w:val="000000"/>
          <w:sz w:val="28"/>
        </w:rPr>
        <w:t>
      қатыгездікпен қараудан зардап шеккен деп танылады.</w:t>
      </w:r>
    </w:p>
    <w:bookmarkEnd w:id="1619"/>
    <w:bookmarkStart w:name="z1774" w:id="1620"/>
    <w:p>
      <w:pPr>
        <w:spacing w:after="0"/>
        <w:ind w:left="0"/>
        <w:jc w:val="both"/>
      </w:pPr>
      <w:r>
        <w:rPr>
          <w:rFonts w:ascii="Times New Roman"/>
          <w:b w:val="false"/>
          <w:i w:val="false"/>
          <w:color w:val="000000"/>
          <w:sz w:val="28"/>
        </w:rPr>
        <w:t>
      __________________________________________________________________</w:t>
      </w:r>
    </w:p>
    <w:bookmarkEnd w:id="1620"/>
    <w:bookmarkStart w:name="z1775" w:id="1621"/>
    <w:p>
      <w:pPr>
        <w:spacing w:after="0"/>
        <w:ind w:left="0"/>
        <w:jc w:val="both"/>
      </w:pPr>
      <w:r>
        <w:rPr>
          <w:rFonts w:ascii="Times New Roman"/>
          <w:b w:val="false"/>
          <w:i w:val="false"/>
          <w:color w:val="000000"/>
          <w:sz w:val="28"/>
        </w:rPr>
        <w:t>
      (Бағаланатын адамның тегі, аты, әкесінің аты (бар болса)</w:t>
      </w:r>
    </w:p>
    <w:bookmarkEnd w:id="1621"/>
    <w:bookmarkStart w:name="z1776" w:id="1622"/>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w:t>
      </w:r>
    </w:p>
    <w:bookmarkEnd w:id="1622"/>
    <w:bookmarkStart w:name="z1777" w:id="1623"/>
    <w:p>
      <w:pPr>
        <w:spacing w:after="0"/>
        <w:ind w:left="0"/>
        <w:jc w:val="both"/>
      </w:pPr>
      <w:r>
        <w:rPr>
          <w:rFonts w:ascii="Times New Roman"/>
          <w:b w:val="false"/>
          <w:i w:val="false"/>
          <w:color w:val="000000"/>
          <w:sz w:val="28"/>
        </w:rPr>
        <w:t>
      қатыгездікпен қараудан зардап шеккен деп танылмайды.</w:t>
      </w:r>
    </w:p>
    <w:bookmarkEnd w:id="1623"/>
    <w:bookmarkStart w:name="z1778" w:id="1624"/>
    <w:p>
      <w:pPr>
        <w:spacing w:after="0"/>
        <w:ind w:left="0"/>
        <w:jc w:val="both"/>
      </w:pPr>
      <w:r>
        <w:rPr>
          <w:rFonts w:ascii="Times New Roman"/>
          <w:b w:val="false"/>
          <w:i w:val="false"/>
          <w:color w:val="000000"/>
          <w:sz w:val="28"/>
        </w:rPr>
        <w:t>
      Ұйым мамандары _______________ ___________________________________</w:t>
      </w:r>
    </w:p>
    <w:bookmarkEnd w:id="1624"/>
    <w:bookmarkStart w:name="z1779" w:id="1625"/>
    <w:p>
      <w:pPr>
        <w:spacing w:after="0"/>
        <w:ind w:left="0"/>
        <w:jc w:val="both"/>
      </w:pPr>
      <w:r>
        <w:rPr>
          <w:rFonts w:ascii="Times New Roman"/>
          <w:b w:val="false"/>
          <w:i w:val="false"/>
          <w:color w:val="000000"/>
          <w:sz w:val="28"/>
        </w:rPr>
        <w:t>
      (қолы) (тегі, аты, әкесінің аты (бар болса), лауазымы, күні)</w:t>
      </w:r>
    </w:p>
    <w:bookmarkEnd w:id="1625"/>
    <w:bookmarkStart w:name="z1780" w:id="1626"/>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w:t>
      </w:r>
    </w:p>
    <w:bookmarkEnd w:id="1626"/>
    <w:bookmarkStart w:name="z1781" w:id="1627"/>
    <w:p>
      <w:pPr>
        <w:spacing w:after="0"/>
        <w:ind w:left="0"/>
        <w:jc w:val="both"/>
      </w:pPr>
      <w:r>
        <w:rPr>
          <w:rFonts w:ascii="Times New Roman"/>
          <w:b w:val="false"/>
          <w:i w:val="false"/>
          <w:color w:val="000000"/>
          <w:sz w:val="28"/>
        </w:rPr>
        <w:t>
      органының өкілі</w:t>
      </w:r>
    </w:p>
    <w:bookmarkEnd w:id="1627"/>
    <w:bookmarkStart w:name="z1782" w:id="1628"/>
    <w:p>
      <w:pPr>
        <w:spacing w:after="0"/>
        <w:ind w:left="0"/>
        <w:jc w:val="both"/>
      </w:pPr>
      <w:r>
        <w:rPr>
          <w:rFonts w:ascii="Times New Roman"/>
          <w:b w:val="false"/>
          <w:i w:val="false"/>
          <w:color w:val="000000"/>
          <w:sz w:val="28"/>
        </w:rPr>
        <w:t>
      __________________________________________________________________</w:t>
      </w:r>
    </w:p>
    <w:bookmarkEnd w:id="1628"/>
    <w:bookmarkStart w:name="z1783" w:id="1629"/>
    <w:p>
      <w:pPr>
        <w:spacing w:after="0"/>
        <w:ind w:left="0"/>
        <w:jc w:val="both"/>
      </w:pPr>
      <w:r>
        <w:rPr>
          <w:rFonts w:ascii="Times New Roman"/>
          <w:b w:val="false"/>
          <w:i w:val="false"/>
          <w:color w:val="000000"/>
          <w:sz w:val="28"/>
        </w:rPr>
        <w:t>
      (қолы) (тегі, аты, әкесінің аты (бар болса), лауазымы, күні)</w:t>
      </w:r>
    </w:p>
    <w:bookmarkEnd w:id="1629"/>
    <w:bookmarkStart w:name="z1784" w:id="1630"/>
    <w:p>
      <w:pPr>
        <w:spacing w:after="0"/>
        <w:ind w:left="0"/>
        <w:jc w:val="both"/>
      </w:pPr>
      <w:r>
        <w:rPr>
          <w:rFonts w:ascii="Times New Roman"/>
          <w:b w:val="false"/>
          <w:i w:val="false"/>
          <w:color w:val="000000"/>
          <w:sz w:val="28"/>
        </w:rPr>
        <w:t>
      Ішкі істер органының өкілі</w:t>
      </w:r>
    </w:p>
    <w:bookmarkEnd w:id="1630"/>
    <w:bookmarkStart w:name="z1785" w:id="1631"/>
    <w:p>
      <w:pPr>
        <w:spacing w:after="0"/>
        <w:ind w:left="0"/>
        <w:jc w:val="both"/>
      </w:pPr>
      <w:r>
        <w:rPr>
          <w:rFonts w:ascii="Times New Roman"/>
          <w:b w:val="false"/>
          <w:i w:val="false"/>
          <w:color w:val="000000"/>
          <w:sz w:val="28"/>
        </w:rPr>
        <w:t>
      __________________________________________________________________</w:t>
      </w:r>
    </w:p>
    <w:bookmarkEnd w:id="1631"/>
    <w:bookmarkStart w:name="z1786" w:id="1632"/>
    <w:p>
      <w:pPr>
        <w:spacing w:after="0"/>
        <w:ind w:left="0"/>
        <w:jc w:val="both"/>
      </w:pPr>
      <w:r>
        <w:rPr>
          <w:rFonts w:ascii="Times New Roman"/>
          <w:b w:val="false"/>
          <w:i w:val="false"/>
          <w:color w:val="000000"/>
          <w:sz w:val="28"/>
        </w:rPr>
        <w:t>
      (қолы) (тегі, аты, әкесінің аты (бар болса), лауазымы, күні)</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Тұрмыстық зорлық-зомбылық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788" w:id="1633"/>
    <w:p>
      <w:pPr>
        <w:spacing w:after="0"/>
        <w:ind w:left="0"/>
        <w:jc w:val="left"/>
      </w:pPr>
      <w:r>
        <w:rPr>
          <w:rFonts w:ascii="Times New Roman"/>
          <w:b/>
          <w:i w:val="false"/>
          <w:color w:val="000000"/>
        </w:rPr>
        <w:t xml:space="preserve"> Арнаулы әлеуметтік қызметтер көрсету туралы үлгілік шарт</w:t>
      </w:r>
    </w:p>
    <w:bookmarkEnd w:id="1633"/>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 атынан</w:t>
      </w:r>
    </w:p>
    <w:p>
      <w:pPr>
        <w:spacing w:after="0"/>
        <w:ind w:left="0"/>
        <w:jc w:val="both"/>
      </w:pPr>
      <w:r>
        <w:rPr>
          <w:rFonts w:ascii="Times New Roman"/>
          <w:b w:val="false"/>
          <w:i w:val="false"/>
          <w:color w:val="000000"/>
          <w:sz w:val="28"/>
        </w:rPr>
        <w:t>
                                   (ұйым субъектісінің атауы)</w:t>
      </w:r>
    </w:p>
    <w:p>
      <w:pPr>
        <w:spacing w:after="0"/>
        <w:ind w:left="0"/>
        <w:jc w:val="both"/>
      </w:pPr>
      <w:r>
        <w:rPr>
          <w:rFonts w:ascii="Times New Roman"/>
          <w:b w:val="false"/>
          <w:i w:val="false"/>
          <w:color w:val="000000"/>
          <w:sz w:val="28"/>
        </w:rPr>
        <w:t>
      __________________________________________ (бұдан әрі – Ұйым), бір тараптан</w:t>
      </w:r>
    </w:p>
    <w:p>
      <w:pPr>
        <w:spacing w:after="0"/>
        <w:ind w:left="0"/>
        <w:jc w:val="both"/>
      </w:pPr>
      <w:r>
        <w:rPr>
          <w:rFonts w:ascii="Times New Roman"/>
          <w:b w:val="false"/>
          <w:i w:val="false"/>
          <w:color w:val="000000"/>
          <w:sz w:val="28"/>
        </w:rPr>
        <w:t>
      және __________________________ (бұдан әрі – көрсетілетін қызметтерді алушы)</w:t>
      </w:r>
    </w:p>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жасасты:</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Ұйым көрсетілетін қызметтерді алушыға оңалтуға (жоғалтылған әлеуметтік мәртебені қалпына келтіруге) бағытталған арнаулы әлеуметтік қызметтерді ұсынады.</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Ұйымның міндеттері:</w:t>
      </w:r>
    </w:p>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p>
      <w:pPr>
        <w:spacing w:after="0"/>
        <w:ind w:left="0"/>
        <w:jc w:val="both"/>
      </w:pPr>
      <w:r>
        <w:rPr>
          <w:rFonts w:ascii="Times New Roman"/>
          <w:b w:val="false"/>
          <w:i w:val="false"/>
          <w:color w:val="000000"/>
          <w:sz w:val="28"/>
        </w:rPr>
        <w:t>
      2.2. Ұйымның құқықтары:</w:t>
      </w:r>
    </w:p>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p>
      <w:pPr>
        <w:spacing w:after="0"/>
        <w:ind w:left="0"/>
        <w:jc w:val="both"/>
      </w:pPr>
      <w:r>
        <w:rPr>
          <w:rFonts w:ascii="Times New Roman"/>
          <w:b w:val="false"/>
          <w:i w:val="false"/>
          <w:color w:val="000000"/>
          <w:sz w:val="28"/>
        </w:rPr>
        <w:t>
      2) арнаулы әлеуметтік қызметтер көрсету үшін қажетті ақпаратты сұрату;</w:t>
      </w:r>
    </w:p>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2.3. Көрсетілетін қызметтерді алушының міндеттері:</w:t>
      </w:r>
    </w:p>
    <w:p>
      <w:pPr>
        <w:spacing w:after="0"/>
        <w:ind w:left="0"/>
        <w:jc w:val="both"/>
      </w:pPr>
      <w:r>
        <w:rPr>
          <w:rFonts w:ascii="Times New Roman"/>
          <w:b w:val="false"/>
          <w:i w:val="false"/>
          <w:color w:val="000000"/>
          <w:sz w:val="28"/>
        </w:rPr>
        <w:t>
      1) оңалту процесіне белсенді түрде қатысу;</w:t>
      </w:r>
    </w:p>
    <w:p>
      <w:pPr>
        <w:spacing w:after="0"/>
        <w:ind w:left="0"/>
        <w:jc w:val="both"/>
      </w:pPr>
      <w:r>
        <w:rPr>
          <w:rFonts w:ascii="Times New Roman"/>
          <w:b w:val="false"/>
          <w:i w:val="false"/>
          <w:color w:val="000000"/>
          <w:sz w:val="28"/>
        </w:rPr>
        <w:t>
      2) Ұйым персоналына құрметпен қарау;</w:t>
      </w:r>
    </w:p>
    <w:p>
      <w:pPr>
        <w:spacing w:after="0"/>
        <w:ind w:left="0"/>
        <w:jc w:val="both"/>
      </w:pPr>
      <w:r>
        <w:rPr>
          <w:rFonts w:ascii="Times New Roman"/>
          <w:b w:val="false"/>
          <w:i w:val="false"/>
          <w:color w:val="000000"/>
          <w:sz w:val="28"/>
        </w:rPr>
        <w:t>
      3) осы шарттың талаптарын сақтау.</w:t>
      </w:r>
    </w:p>
    <w:p>
      <w:pPr>
        <w:spacing w:after="0"/>
        <w:ind w:left="0"/>
        <w:jc w:val="both"/>
      </w:pPr>
      <w:r>
        <w:rPr>
          <w:rFonts w:ascii="Times New Roman"/>
          <w:b w:val="false"/>
          <w:i w:val="false"/>
          <w:color w:val="000000"/>
          <w:sz w:val="28"/>
        </w:rPr>
        <w:t>
      2.4. Көрсетілетін қызметтерді алушының құқықтары:</w:t>
      </w:r>
    </w:p>
    <w:p>
      <w:pPr>
        <w:spacing w:after="0"/>
        <w:ind w:left="0"/>
        <w:jc w:val="both"/>
      </w:pPr>
      <w:r>
        <w:rPr>
          <w:rFonts w:ascii="Times New Roman"/>
          <w:b w:val="false"/>
          <w:i w:val="false"/>
          <w:color w:val="000000"/>
          <w:sz w:val="28"/>
        </w:rPr>
        <w:t>
      1) оңалту процесі туралы ақпарат алу;</w:t>
      </w:r>
    </w:p>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3. Шартты бұзу талаптары</w:t>
      </w:r>
    </w:p>
    <w:p>
      <w:pPr>
        <w:spacing w:after="0"/>
        <w:ind w:left="0"/>
        <w:jc w:val="both"/>
      </w:pPr>
      <w:r>
        <w:rPr>
          <w:rFonts w:ascii="Times New Roman"/>
          <w:b w:val="false"/>
          <w:i w:val="false"/>
          <w:color w:val="000000"/>
          <w:sz w:val="28"/>
        </w:rPr>
        <w:t xml:space="preserve">
      3.1. Осы шарт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әзірлеген Тұрмыстық зорлық - зомбылық құрбандарына арнаулы әлеуметтік қызметтер көрсету стандартының 21-тармағында көзделген негіздер бойынша бұзуға жатады.</w:t>
      </w:r>
    </w:p>
    <w:p>
      <w:pPr>
        <w:spacing w:after="0"/>
        <w:ind w:left="0"/>
        <w:jc w:val="both"/>
      </w:pPr>
      <w:r>
        <w:rPr>
          <w:rFonts w:ascii="Times New Roman"/>
          <w:b w:val="false"/>
          <w:i w:val="false"/>
          <w:color w:val="000000"/>
          <w:sz w:val="28"/>
        </w:rPr>
        <w:t>
      4. Қорытынды ережелер</w:t>
      </w:r>
    </w:p>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Ұйым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Көрсетілетін қызметтерді алушы 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Тұрмыстық зорлық-зомбылық </w:t>
            </w:r>
            <w:r>
              <w:br/>
            </w:r>
            <w:r>
              <w:rPr>
                <w:rFonts w:ascii="Times New Roman"/>
                <w:b w:val="false"/>
                <w:i w:val="false"/>
                <w:color w:val="000000"/>
                <w:sz w:val="20"/>
              </w:rPr>
              <w:t xml:space="preserve">құрбандарына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823" w:id="1634"/>
    <w:p>
      <w:pPr>
        <w:spacing w:after="0"/>
        <w:ind w:left="0"/>
        <w:jc w:val="left"/>
      </w:pPr>
      <w:r>
        <w:rPr>
          <w:rFonts w:ascii="Times New Roman"/>
          <w:b/>
          <w:i w:val="false"/>
          <w:color w:val="000000"/>
        </w:rPr>
        <w:t xml:space="preserve"> Уақытша болу және тұру ұйымында көрсетілетін қызметтерді алушыны тіркеу карточкасы</w:t>
      </w:r>
    </w:p>
    <w:bookmarkEnd w:id="1634"/>
    <w:bookmarkStart w:name="z1824" w:id="1635"/>
    <w:p>
      <w:pPr>
        <w:spacing w:after="0"/>
        <w:ind w:left="0"/>
        <w:jc w:val="both"/>
      </w:pPr>
      <w:r>
        <w:rPr>
          <w:rFonts w:ascii="Times New Roman"/>
          <w:b w:val="false"/>
          <w:i w:val="false"/>
          <w:color w:val="000000"/>
          <w:sz w:val="28"/>
        </w:rPr>
        <w:t>
      1. Тегі __________________________________________________________________</w:t>
      </w:r>
    </w:p>
    <w:bookmarkEnd w:id="1635"/>
    <w:bookmarkStart w:name="z1825" w:id="1636"/>
    <w:p>
      <w:pPr>
        <w:spacing w:after="0"/>
        <w:ind w:left="0"/>
        <w:jc w:val="both"/>
      </w:pPr>
      <w:r>
        <w:rPr>
          <w:rFonts w:ascii="Times New Roman"/>
          <w:b w:val="false"/>
          <w:i w:val="false"/>
          <w:color w:val="000000"/>
          <w:sz w:val="28"/>
        </w:rPr>
        <w:t>
      2. Аты __________________________________________________________________</w:t>
      </w:r>
    </w:p>
    <w:bookmarkEnd w:id="1636"/>
    <w:bookmarkStart w:name="z1826" w:id="1637"/>
    <w:p>
      <w:pPr>
        <w:spacing w:after="0"/>
        <w:ind w:left="0"/>
        <w:jc w:val="both"/>
      </w:pPr>
      <w:r>
        <w:rPr>
          <w:rFonts w:ascii="Times New Roman"/>
          <w:b w:val="false"/>
          <w:i w:val="false"/>
          <w:color w:val="000000"/>
          <w:sz w:val="28"/>
        </w:rPr>
        <w:t>
      3. Әкесінің аты (бар болса) ________________________________________________</w:t>
      </w:r>
    </w:p>
    <w:bookmarkEnd w:id="1637"/>
    <w:bookmarkStart w:name="z1827" w:id="1638"/>
    <w:p>
      <w:pPr>
        <w:spacing w:after="0"/>
        <w:ind w:left="0"/>
        <w:jc w:val="both"/>
      </w:pPr>
      <w:r>
        <w:rPr>
          <w:rFonts w:ascii="Times New Roman"/>
          <w:b w:val="false"/>
          <w:i w:val="false"/>
          <w:color w:val="000000"/>
          <w:sz w:val="28"/>
        </w:rPr>
        <w:t>
      4. Жынысы _____________________________________________________________</w:t>
      </w:r>
    </w:p>
    <w:bookmarkEnd w:id="1638"/>
    <w:bookmarkStart w:name="z1828" w:id="1639"/>
    <w:p>
      <w:pPr>
        <w:spacing w:after="0"/>
        <w:ind w:left="0"/>
        <w:jc w:val="both"/>
      </w:pPr>
      <w:r>
        <w:rPr>
          <w:rFonts w:ascii="Times New Roman"/>
          <w:b w:val="false"/>
          <w:i w:val="false"/>
          <w:color w:val="000000"/>
          <w:sz w:val="28"/>
        </w:rPr>
        <w:t>
      5. Туған күні ____________________________________________________________</w:t>
      </w:r>
    </w:p>
    <w:bookmarkEnd w:id="1639"/>
    <w:bookmarkStart w:name="z1829" w:id="1640"/>
    <w:p>
      <w:pPr>
        <w:spacing w:after="0"/>
        <w:ind w:left="0"/>
        <w:jc w:val="both"/>
      </w:pPr>
      <w:r>
        <w:rPr>
          <w:rFonts w:ascii="Times New Roman"/>
          <w:b w:val="false"/>
          <w:i w:val="false"/>
          <w:color w:val="000000"/>
          <w:sz w:val="28"/>
        </w:rPr>
        <w:t>
      6. Ұлты (көрсетпеуге болады)______________________________________________</w:t>
      </w:r>
    </w:p>
    <w:bookmarkEnd w:id="1640"/>
    <w:bookmarkStart w:name="z1830" w:id="1641"/>
    <w:p>
      <w:pPr>
        <w:spacing w:after="0"/>
        <w:ind w:left="0"/>
        <w:jc w:val="both"/>
      </w:pPr>
      <w:r>
        <w:rPr>
          <w:rFonts w:ascii="Times New Roman"/>
          <w:b w:val="false"/>
          <w:i w:val="false"/>
          <w:color w:val="000000"/>
          <w:sz w:val="28"/>
        </w:rPr>
        <w:t>
      7. Туған жері ____________________________________________________________</w:t>
      </w:r>
    </w:p>
    <w:bookmarkEnd w:id="1641"/>
    <w:bookmarkStart w:name="z1831" w:id="1642"/>
    <w:p>
      <w:pPr>
        <w:spacing w:after="0"/>
        <w:ind w:left="0"/>
        <w:jc w:val="both"/>
      </w:pPr>
      <w:r>
        <w:rPr>
          <w:rFonts w:ascii="Times New Roman"/>
          <w:b w:val="false"/>
          <w:i w:val="false"/>
          <w:color w:val="000000"/>
          <w:sz w:val="28"/>
        </w:rPr>
        <w:t>
      8. Тұрғылықты жері бойынша соңғы тіркелген мекенжайы</w:t>
      </w:r>
    </w:p>
    <w:bookmarkEnd w:id="1642"/>
    <w:bookmarkStart w:name="z1832" w:id="1643"/>
    <w:p>
      <w:pPr>
        <w:spacing w:after="0"/>
        <w:ind w:left="0"/>
        <w:jc w:val="both"/>
      </w:pPr>
      <w:r>
        <w:rPr>
          <w:rFonts w:ascii="Times New Roman"/>
          <w:b w:val="false"/>
          <w:i w:val="false"/>
          <w:color w:val="000000"/>
          <w:sz w:val="28"/>
        </w:rPr>
        <w:t>
      _______________________________________________________________________</w:t>
      </w:r>
    </w:p>
    <w:bookmarkEnd w:id="1643"/>
    <w:bookmarkStart w:name="z1833" w:id="1644"/>
    <w:p>
      <w:pPr>
        <w:spacing w:after="0"/>
        <w:ind w:left="0"/>
        <w:jc w:val="both"/>
      </w:pPr>
      <w:r>
        <w:rPr>
          <w:rFonts w:ascii="Times New Roman"/>
          <w:b w:val="false"/>
          <w:i w:val="false"/>
          <w:color w:val="000000"/>
          <w:sz w:val="28"/>
        </w:rPr>
        <w:t>
      9. Қолда бар құжаты: паспорт/жеке куәлік (керегін сызу)</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4" w:id="1645"/>
    <w:p>
      <w:pPr>
        <w:spacing w:after="0"/>
        <w:ind w:left="0"/>
        <w:jc w:val="both"/>
      </w:pPr>
      <w:r>
        <w:rPr>
          <w:rFonts w:ascii="Times New Roman"/>
          <w:b w:val="false"/>
          <w:i w:val="false"/>
          <w:color w:val="000000"/>
          <w:sz w:val="28"/>
        </w:rPr>
        <w:t>
      10. Жеке сәйкестендіру нөмірі _____________________________________________</w:t>
      </w:r>
    </w:p>
    <w:bookmarkEnd w:id="1645"/>
    <w:bookmarkStart w:name="z1835" w:id="1646"/>
    <w:p>
      <w:pPr>
        <w:spacing w:after="0"/>
        <w:ind w:left="0"/>
        <w:jc w:val="both"/>
      </w:pPr>
      <w:r>
        <w:rPr>
          <w:rFonts w:ascii="Times New Roman"/>
          <w:b w:val="false"/>
          <w:i w:val="false"/>
          <w:color w:val="000000"/>
          <w:sz w:val="28"/>
        </w:rPr>
        <w:t>
      11. Білімі _______________________________________________________________</w:t>
      </w:r>
    </w:p>
    <w:bookmarkEnd w:id="1646"/>
    <w:bookmarkStart w:name="z1836" w:id="1647"/>
    <w:p>
      <w:pPr>
        <w:spacing w:after="0"/>
        <w:ind w:left="0"/>
        <w:jc w:val="both"/>
      </w:pPr>
      <w:r>
        <w:rPr>
          <w:rFonts w:ascii="Times New Roman"/>
          <w:b w:val="false"/>
          <w:i w:val="false"/>
          <w:color w:val="000000"/>
          <w:sz w:val="28"/>
        </w:rPr>
        <w:t>
      12. Кәсібі _______________________________________________________________</w:t>
      </w:r>
    </w:p>
    <w:bookmarkEnd w:id="1647"/>
    <w:bookmarkStart w:name="z1837" w:id="1648"/>
    <w:p>
      <w:pPr>
        <w:spacing w:after="0"/>
        <w:ind w:left="0"/>
        <w:jc w:val="both"/>
      </w:pPr>
      <w:r>
        <w:rPr>
          <w:rFonts w:ascii="Times New Roman"/>
          <w:b w:val="false"/>
          <w:i w:val="false"/>
          <w:color w:val="000000"/>
          <w:sz w:val="28"/>
        </w:rPr>
        <w:t>
      13. Ауырған аурулары (туберкулез, гепатит және т.б.)</w:t>
      </w:r>
    </w:p>
    <w:bookmarkEnd w:id="1648"/>
    <w:bookmarkStart w:name="z1838" w:id="1649"/>
    <w:p>
      <w:pPr>
        <w:spacing w:after="0"/>
        <w:ind w:left="0"/>
        <w:jc w:val="both"/>
      </w:pPr>
      <w:r>
        <w:rPr>
          <w:rFonts w:ascii="Times New Roman"/>
          <w:b w:val="false"/>
          <w:i w:val="false"/>
          <w:color w:val="000000"/>
          <w:sz w:val="28"/>
        </w:rPr>
        <w:t>
      _______________________________________________________________________</w:t>
      </w:r>
    </w:p>
    <w:bookmarkEnd w:id="1649"/>
    <w:bookmarkStart w:name="z1839" w:id="1650"/>
    <w:p>
      <w:pPr>
        <w:spacing w:after="0"/>
        <w:ind w:left="0"/>
        <w:jc w:val="both"/>
      </w:pPr>
      <w:r>
        <w:rPr>
          <w:rFonts w:ascii="Times New Roman"/>
          <w:b w:val="false"/>
          <w:i w:val="false"/>
          <w:color w:val="000000"/>
          <w:sz w:val="28"/>
        </w:rPr>
        <w:t>
      14. Денсаулық жағдайы __________________________________________________</w:t>
      </w:r>
    </w:p>
    <w:bookmarkEnd w:id="1650"/>
    <w:bookmarkStart w:name="z1840" w:id="1651"/>
    <w:p>
      <w:pPr>
        <w:spacing w:after="0"/>
        <w:ind w:left="0"/>
        <w:jc w:val="both"/>
      </w:pPr>
      <w:r>
        <w:rPr>
          <w:rFonts w:ascii="Times New Roman"/>
          <w:b w:val="false"/>
          <w:i w:val="false"/>
          <w:color w:val="000000"/>
          <w:sz w:val="28"/>
        </w:rPr>
        <w:t>
      15. Азаматты жіберген ұйым ______________________________________________</w:t>
      </w:r>
    </w:p>
    <w:bookmarkEnd w:id="1651"/>
    <w:bookmarkStart w:name="z1841" w:id="1652"/>
    <w:p>
      <w:pPr>
        <w:spacing w:after="0"/>
        <w:ind w:left="0"/>
        <w:jc w:val="both"/>
      </w:pPr>
      <w:r>
        <w:rPr>
          <w:rFonts w:ascii="Times New Roman"/>
          <w:b w:val="false"/>
          <w:i w:val="false"/>
          <w:color w:val="000000"/>
          <w:sz w:val="28"/>
        </w:rPr>
        <w:t>
      18. Факт бойынша аумақтық ішкі істер органдарына хабар берiлді ме ___________</w:t>
      </w:r>
    </w:p>
    <w:bookmarkEnd w:id="1652"/>
    <w:bookmarkStart w:name="z1842" w:id="1653"/>
    <w:p>
      <w:pPr>
        <w:spacing w:after="0"/>
        <w:ind w:left="0"/>
        <w:jc w:val="both"/>
      </w:pPr>
      <w:r>
        <w:rPr>
          <w:rFonts w:ascii="Times New Roman"/>
          <w:b w:val="false"/>
          <w:i w:val="false"/>
          <w:color w:val="000000"/>
          <w:sz w:val="28"/>
        </w:rPr>
        <w:t>
      19. Азаматтың жеке қолы ________________________________________________</w:t>
      </w:r>
    </w:p>
    <w:bookmarkEnd w:id="1653"/>
    <w:bookmarkStart w:name="z1843" w:id="1654"/>
    <w:p>
      <w:pPr>
        <w:spacing w:after="0"/>
        <w:ind w:left="0"/>
        <w:jc w:val="both"/>
      </w:pPr>
      <w:r>
        <w:rPr>
          <w:rFonts w:ascii="Times New Roman"/>
          <w:b w:val="false"/>
          <w:i w:val="false"/>
          <w:color w:val="000000"/>
          <w:sz w:val="28"/>
        </w:rPr>
        <w:t>
      20. Күні _______________________________________________________________</w:t>
      </w:r>
    </w:p>
    <w:bookmarkEnd w:id="1654"/>
    <w:bookmarkStart w:name="z1844" w:id="1655"/>
    <w:p>
      <w:pPr>
        <w:spacing w:after="0"/>
        <w:ind w:left="0"/>
        <w:jc w:val="both"/>
      </w:pPr>
      <w:r>
        <w:rPr>
          <w:rFonts w:ascii="Times New Roman"/>
          <w:b w:val="false"/>
          <w:i w:val="false"/>
          <w:color w:val="000000"/>
          <w:sz w:val="28"/>
        </w:rPr>
        <w:t>
      21. Карточканы толтырған ұйым маманының тегі, аты, әкесінің аты (бар болса), қолы</w:t>
      </w:r>
    </w:p>
    <w:bookmarkEnd w:id="1655"/>
    <w:bookmarkStart w:name="z1845" w:id="1656"/>
    <w:p>
      <w:pPr>
        <w:spacing w:after="0"/>
        <w:ind w:left="0"/>
        <w:jc w:val="both"/>
      </w:pPr>
      <w:r>
        <w:rPr>
          <w:rFonts w:ascii="Times New Roman"/>
          <w:b w:val="false"/>
          <w:i w:val="false"/>
          <w:color w:val="000000"/>
          <w:sz w:val="28"/>
        </w:rPr>
        <w:t>
      ______________________________________________________________________</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7 қосымша</w:t>
            </w:r>
          </w:p>
        </w:tc>
      </w:tr>
    </w:tbl>
    <w:bookmarkStart w:name="z1847" w:id="165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күші жойылды деп тану туралы</w:t>
      </w:r>
    </w:p>
    <w:bookmarkEnd w:id="1657"/>
    <w:bookmarkStart w:name="z1848" w:id="1658"/>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 2016 жылғы 24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13543 болып тіркелген).</w:t>
      </w:r>
    </w:p>
    <w:bookmarkEnd w:id="1658"/>
    <w:bookmarkStart w:name="z1849" w:id="1659"/>
    <w:p>
      <w:pPr>
        <w:spacing w:after="0"/>
        <w:ind w:left="0"/>
        <w:jc w:val="both"/>
      </w:pPr>
      <w:r>
        <w:rPr>
          <w:rFonts w:ascii="Times New Roman"/>
          <w:b w:val="false"/>
          <w:i w:val="false"/>
          <w:color w:val="000000"/>
          <w:sz w:val="28"/>
        </w:rPr>
        <w:t xml:space="preserve">
      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13 мамырда № 11038 тіркелді);</w:t>
      </w:r>
    </w:p>
    <w:bookmarkEnd w:id="1659"/>
    <w:bookmarkStart w:name="z1850" w:id="1660"/>
    <w:p>
      <w:pPr>
        <w:spacing w:after="0"/>
        <w:ind w:left="0"/>
        <w:jc w:val="both"/>
      </w:pPr>
      <w:r>
        <w:rPr>
          <w:rFonts w:ascii="Times New Roman"/>
          <w:b w:val="false"/>
          <w:i w:val="false"/>
          <w:color w:val="000000"/>
          <w:sz w:val="28"/>
        </w:rPr>
        <w:t xml:space="preserve">
      3.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Денсаулық сақтау және әлеуметтік даму министрінің 2016 жылғы 17 наурыздағы № 206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13609 болып тіркелген).</w:t>
      </w:r>
    </w:p>
    <w:bookmarkEnd w:id="1660"/>
    <w:bookmarkStart w:name="z1851" w:id="1661"/>
    <w:p>
      <w:pPr>
        <w:spacing w:after="0"/>
        <w:ind w:left="0"/>
        <w:jc w:val="both"/>
      </w:pPr>
      <w:r>
        <w:rPr>
          <w:rFonts w:ascii="Times New Roman"/>
          <w:b w:val="false"/>
          <w:i w:val="false"/>
          <w:color w:val="000000"/>
          <w:sz w:val="28"/>
        </w:rPr>
        <w:t xml:space="preserve">
      4.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14701 болып тіркелген).</w:t>
      </w:r>
    </w:p>
    <w:bookmarkEnd w:id="1661"/>
    <w:bookmarkStart w:name="z1852" w:id="1662"/>
    <w:p>
      <w:pPr>
        <w:spacing w:after="0"/>
        <w:ind w:left="0"/>
        <w:jc w:val="both"/>
      </w:pPr>
      <w:r>
        <w:rPr>
          <w:rFonts w:ascii="Times New Roman"/>
          <w:b w:val="false"/>
          <w:i w:val="false"/>
          <w:color w:val="000000"/>
          <w:sz w:val="28"/>
        </w:rPr>
        <w:t xml:space="preserve">
      5.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2019 жылғы 13 мамырдағы № 238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18661 болып тіркелген).</w:t>
      </w:r>
    </w:p>
    <w:bookmarkEnd w:id="1662"/>
    <w:bookmarkStart w:name="z1853" w:id="1663"/>
    <w:p>
      <w:pPr>
        <w:spacing w:after="0"/>
        <w:ind w:left="0"/>
        <w:jc w:val="both"/>
      </w:pPr>
      <w:r>
        <w:rPr>
          <w:rFonts w:ascii="Times New Roman"/>
          <w:b w:val="false"/>
          <w:i w:val="false"/>
          <w:color w:val="000000"/>
          <w:sz w:val="28"/>
        </w:rPr>
        <w:t xml:space="preserve">
      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2020 жылғы 29 желтоқсандағы № 547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21993 болып тіркелген).</w:t>
      </w:r>
    </w:p>
    <w:bookmarkEnd w:id="1663"/>
    <w:bookmarkStart w:name="z1854" w:id="1664"/>
    <w:p>
      <w:pPr>
        <w:spacing w:after="0"/>
        <w:ind w:left="0"/>
        <w:jc w:val="both"/>
      </w:pPr>
      <w:r>
        <w:rPr>
          <w:rFonts w:ascii="Times New Roman"/>
          <w:b w:val="false"/>
          <w:i w:val="false"/>
          <w:color w:val="000000"/>
          <w:sz w:val="28"/>
        </w:rPr>
        <w:t xml:space="preserve">
      7.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2021 жылғы 16 маусымдағы № 213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23082 болып тіркелген).</w:t>
      </w:r>
    </w:p>
    <w:bookmarkEnd w:id="1664"/>
    <w:bookmarkStart w:name="z1855" w:id="1665"/>
    <w:p>
      <w:pPr>
        <w:spacing w:after="0"/>
        <w:ind w:left="0"/>
        <w:jc w:val="both"/>
      </w:pPr>
      <w:r>
        <w:rPr>
          <w:rFonts w:ascii="Times New Roman"/>
          <w:b w:val="false"/>
          <w:i w:val="false"/>
          <w:color w:val="000000"/>
          <w:sz w:val="28"/>
        </w:rPr>
        <w:t xml:space="preserve">
      8.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бұйрығына өзгерістер енгізу туралы" Қазақстан Республикасы Еңбек және халықты әлеуметтік қорғау министрінің 2021 жылғы 9 желтоқсандағы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25937 болып тіркелген). </w:t>
      </w:r>
    </w:p>
    <w:bookmarkEnd w:id="1665"/>
    <w:bookmarkStart w:name="z1856" w:id="1666"/>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бұйрығымен бекітілген (нормативтік құқықтық актілерді мемлекеттік тіркеу тізілімінде № 26092 болып тіркелген),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алынып тасталсын.</w:t>
      </w:r>
    </w:p>
    <w:bookmarkEnd w:id="1666"/>
    <w:bookmarkStart w:name="z1857" w:id="1667"/>
    <w:p>
      <w:pPr>
        <w:spacing w:after="0"/>
        <w:ind w:left="0"/>
        <w:jc w:val="both"/>
      </w:pPr>
      <w:r>
        <w:rPr>
          <w:rFonts w:ascii="Times New Roman"/>
          <w:b w:val="false"/>
          <w:i w:val="false"/>
          <w:color w:val="000000"/>
          <w:sz w:val="28"/>
        </w:rPr>
        <w:t xml:space="preserve">
      10.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14 қаңтардағы № 9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26517 болып тіркелген).</w:t>
      </w:r>
    </w:p>
    <w:bookmarkEnd w:id="1667"/>
    <w:bookmarkStart w:name="z1858" w:id="1668"/>
    <w:p>
      <w:pPr>
        <w:spacing w:after="0"/>
        <w:ind w:left="0"/>
        <w:jc w:val="both"/>
      </w:pPr>
      <w:r>
        <w:rPr>
          <w:rFonts w:ascii="Times New Roman"/>
          <w:b w:val="false"/>
          <w:i w:val="false"/>
          <w:color w:val="000000"/>
          <w:sz w:val="28"/>
        </w:rPr>
        <w:t xml:space="preserve">
      11.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бұйрығына өзгерістер мен толықтырулар енгізу туралы" Қазақстан Республикасы Еңбек және халықты әлеуметтік қорғау министрінің міндетін атқарушы 2022 жылғы 8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26772 болып тіркелген). </w:t>
      </w:r>
    </w:p>
    <w:bookmarkEnd w:id="1668"/>
    <w:bookmarkStart w:name="z1859" w:id="1669"/>
    <w:p>
      <w:pPr>
        <w:spacing w:after="0"/>
        <w:ind w:left="0"/>
        <w:jc w:val="both"/>
      </w:pPr>
      <w:r>
        <w:rPr>
          <w:rFonts w:ascii="Times New Roman"/>
          <w:b w:val="false"/>
          <w:i w:val="false"/>
          <w:color w:val="000000"/>
          <w:sz w:val="28"/>
        </w:rPr>
        <w:t xml:space="preserve">
      12.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11 тамыздағы № 307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29097 болып тіркелген).</w:t>
      </w:r>
    </w:p>
    <w:bookmarkEnd w:id="1669"/>
    <w:bookmarkStart w:name="z1860" w:id="1670"/>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2022 жылғы 23 тамыздағы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29285 болып тіркелген). </w:t>
      </w:r>
    </w:p>
    <w:bookmarkEnd w:id="1670"/>
    <w:bookmarkStart w:name="z1861" w:id="1671"/>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бекітіліген (нормативтік құқықтық актілерді мемлекеттік тіркеу тізілімінде № 29785 болып тіркелген),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күшін жойсын. </w:t>
      </w:r>
    </w:p>
    <w:bookmarkEnd w:id="16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