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0811" w14:textId="7980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21 июля 2023 года № 224. Зарегистрирован в Министерстве юстиции Республики Казахстан 27 июля 2023 года № 33166.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224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работников государственных организаций образования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штаты работников организаций дошкольного воспитания и обучения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изменением, внесенным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(в зависимости от количества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по хозяйственной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единицы воспитателей и помощников воспитателей организаций дошкольного воспитания и обучения в расчете на одну группу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6-дневной рабочей неделе с пребыванием детей в течение (час.)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5-дневной рабочей неделе с пребыванием детей в течение (час.)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Первые руководители организаций дошкольного воспитания и обучения,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штаты работников организаций начального, основного среднего, общего среднего образования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Комплексы "Школа - детский сад"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классов-комплектов и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</w:t>
      </w:r>
    </w:p>
    <w:bookmarkEnd w:id="34"/>
    <w:bookmarkStart w:name="z2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комплексов "Школа - детский сад",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школы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 (классов-комплектов),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должность педагога-ассистента устанавливается по рекомендации психолого-медико-педагогической консультации.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общеобразовательных школ,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Лицеи, гимназии (школы-лицеи, школы-гимназии), экспериментальные площадки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профильному обучению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лицеев, гимназий (школы-лицеи, школы-гимназии), экспериментальных площадок,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школы-интернаты с углубленным изучением отдельных предметов, школы-интернаты для одаренных детей и военные школы-интернаты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профильному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54"/>
    <w:bookmarkStart w:name="z2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специализированных школ-интернатов с углубленным изучением отдельных предметов, школ-интернатов для одаренных детей и военных школ-интернатов,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Школы-интернаты общего и санаторного типа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60"/>
    <w:bookmarkStart w:name="z2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школ-интернатов общего и санаторного типа,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Интернаты при школах, колледжах (училищах) искусства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интернатов при школах,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штаты работников организаций технического и профессионального, послесреднего образования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технического и профессионального, послесреднего образования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561-840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841-1120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Секретарь 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Заведующий общежитием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83"/>
    <w:bookmarkStart w:name="z2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Первые руководители организаций технического и профессионального, послесреднего образования,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84"/>
    <w:bookmarkStart w:name="z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Типовые штаты работников специальных организаций образования для детей и подростков с ограниченными возможностями в развитии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с изменением, внесенным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Наполняемость классов и воспитательных групп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– две штатные единицы;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врача-психиатра.</w:t>
      </w:r>
    </w:p>
    <w:bookmarkEnd w:id="107"/>
    <w:bookmarkStart w:name="z2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Первые руководители специальных организаций образования для детей и подростков с ограниченными возможностями в развитии,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108"/>
    <w:bookmarkStart w:name="z10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Типовые штаты работников организаций для детей-сирот, для детей, оставшихся без попечения родителей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 и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118"/>
    <w:bookmarkStart w:name="z1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Типовые штаты работников организаций дополнительного образования</w:t>
      </w:r>
    </w:p>
    <w:bookmarkEnd w:id="119"/>
    <w:bookmarkStart w:name="z1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Спортивные школы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Настройщик-ремонтировщик музыкальных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штатная единица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массовым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методическим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инструментов - 1 должность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методической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(хозяйством)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отделами (при наличии 10 кружков одного профиля - одна штатная единица)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и оздоровительные лагеря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до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281 до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Туристические лагеря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другие) - на группу из 12 человек. 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bookmarkEnd w:id="159"/>
    <w:bookmarkStart w:name="z1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Типовые штаты работников специальных организаций, предоставляющих социальную медико-педагогическую и коррекционную поддержку детей с ограниченными возможностями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с изменением, внесенным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специальных организаций, предоставляющих социальную медико-педагогическую и коррекционную поддержку детей с ограниченными возможностями,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16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образования соответствующих (паркетных и другие) половых покрытий дополнительно вводится штатная единица должности полотера.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176"/>
    <w:bookmarkStart w:name="z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178"/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179"/>
    <w:bookmarkStart w:name="z1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181"/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182"/>
    <w:bookmarkStart w:name="z1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bookmarkEnd w:id="185"/>
    <w:bookmarkStart w:name="z1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bookmarkEnd w:id="186"/>
    <w:bookmarkStart w:name="z1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End w:id="187"/>
    <w:bookmarkStart w:name="z1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188"/>
    <w:bookmarkStart w:name="z1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89"/>
    <w:bookmarkStart w:name="z1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End w:id="190"/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191"/>
    <w:bookmarkStart w:name="z1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92"/>
    <w:bookmarkStart w:name="z1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End w:id="193"/>
    <w:bookmarkStart w:name="z1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194"/>
    <w:bookmarkStart w:name="z1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195"/>
    <w:bookmarkStart w:name="z1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</w:t>
      </w:r>
    </w:p>
    <w:bookmarkEnd w:id="196"/>
    <w:bookmarkStart w:name="z1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197"/>
    <w:bookmarkStart w:name="z1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End w:id="200"/>
    <w:bookmarkStart w:name="z2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201"/>
    <w:bookmarkStart w:name="z2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bookmarkEnd w:id="202"/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207"/>
    <w:bookmarkStart w:name="z2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