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3f78" w14:textId="b983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видов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февраля 2013 года № 50. Зарегистрирован в Министерстве юстиции Республики Казахстан 26 марта 2013 года № 8390.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номенклатуру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дошкольного и среднего (Жонтаева Ж.А.), технического и профессионального (Борибеков К.К.), высшего и послевузовского образования (Жакыпова Ф.Н.) и Комитету по охране прав детей (Шер Р.П.) довести настоящий приказ до сведения организаций образования.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образования и науки Абенова М.А.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 № 50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видов организаций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Номенклатура видов организаций образования - в редакции приказа и.о. Министра образования и науки РК от 29.12.2016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с изменениями, внесенными приказами Министра просвещения Республики Казахстан от 25.04.2024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29.04.2024);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организаций образования по соответствующим типам: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Дошкольные организации: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ясли–сад;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детский сад;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семейный ясли–сад;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санаторный ясли–сад;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дошкольный мини–центр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специальный ясли-сад;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специальный детский сад.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среднего образования (начального, основного среднего, общего среднего), в том числе специализированные организации образования: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уровням образования: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профилю обучения: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гимназия;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профильная школа (старшая школа);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условиям организации обучения: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опорная школа (ресурсный центр);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при исправительном учреждении;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вечерняя школа;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девиантным поведением;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для детей с особым режимом содержания;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при больнице;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школа;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международные: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школа;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интернатные организации: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школа-интернат;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школа-интернат;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школе;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центр);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школа-интернат;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школа-интернат;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комбинированные: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"школа-ясли-сад";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"школа-ясли-детский сад";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"начальная школа-ясли-детский сад";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"школа-детский сад";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"детский сад-школа-интернат";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школа-гимназия;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школа-лицей;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школа-центр дополнительного образования;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школа-интернат-колледж;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комплекс "школа-интернат-колледж";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двенадцатый подпункта 6) предусмотрено исключить в соответствии с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учебно-оздоровительный центр (комплекс);</w:t>
      </w:r>
    </w:p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учебно-производственный комбинат (межшкольный, курсовой);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учебно-воспитательный центр (комплекс);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 выявлению и поддержке одаренных детей и талантливой молодежи;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женская школа-гимназия;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организации образования: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школа;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(специализированная школа-лицей);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гимназия (специализированная школа-гимназия);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школа-интернат;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школа-лицей-интернат;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школа-гимназия-интернат;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музыкальная школа-интернат;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спортивная школа-интернат (специализированная школа-интернат-колледж олимпийского резерва);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хореографическая школа-интернат (специализированная хореографическая школа-интернат-училище);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военная школа-интернат;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лицей-интернат "Білім-инновация";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школа-комплекс;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школа-лицей информационных технологий;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лицей информационных технологий.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сетевая школа.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просвещения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технического и профессионального образования:</w:t>
      </w:r>
    </w:p>
    <w:bookmarkEnd w:id="72"/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 - школа-интернат;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колледж - школа;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колледж;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училище;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центр профессиональной подготовки;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колледж для детей с особыми образовательными потребностями;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учебный центр профессиональной подготовки при исправительном учреждении;</w:t>
      </w:r>
    </w:p>
    <w:bookmarkEnd w:id="79"/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колледж при исправительном учреждении;</w:t>
      </w:r>
    </w:p>
    <w:bookmarkEnd w:id="80"/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военно-технический колледж;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высший колледж.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послесреднего образования: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высший колледж;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училище.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образования и науки РК от 10.10.2018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просвещения РК от 08.08.2023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образования и науки РК от 26.04.2021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образования и науки РК от 26.04.2021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 для детей-сирот и детей, оставшихся без попечения родителей: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поддержки детей с особыми образовательными потребностями;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деревня семейного типа;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поддержки детей, нуждающихся в специальных социальных услугах;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 юношества (центр социальной адаптации);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адаптации несовершеннолетних.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образования и науки РК от 17.06.2020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приказом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дополнительного образования для детей: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дошкольный развивающий комплекс (центр, академия);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дворец школьников (дома, центры, комплексы, центры детско-юношеского творчества);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юных натуралистов (детские экологические центры, биологические центры, экобиоцентры);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станция юных техников (центры, школы технического творчества детей и юношества);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станция юных туристов (центры детско-юношеского туризма);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детский дворовый клуб, детский военно-патриотический клуб (клубные досуговые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предусмотрено исключить в соответствии с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детский оздоровительный лагерь (центры, комплексы, загородные оздоровительные лагеря и лагеря дневного пребывания, палаточные, юрточные);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детско-юношеская спортивная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детско-юношеская школа олимпийского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по направлениям деятельности и интересам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учебно-методические и научно-методические центры дополнительного образования для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предусмотрено дополнить подпунктом 13) в соответствии с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дополнительного образования для взрослых: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методический центр (кабинет);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(региональный, межрегиональный, отраслевой)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 дополнительного образования юридического лица, осуществляющего образовательную деятельность.</w:t>
      </w:r>
    </w:p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организации образования: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психолого-медико-педагогическая консультация;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центр;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психолого-педагогической коррекции;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поддержки детей с аутизмом (расстройством аутистического спектра);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логопедический пункт.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Номенклатура видов дополнена пунктом 12 в соответствии с приказом и.о. Министра просвещения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Номенклатуру предусмотрено дополнить пунктом 13 в соответствии с приказом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