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fc5a" w14:textId="e37f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негiзгi ұғымдар </w:t>
      </w:r>
    </w:p>
    <w:bookmarkEnd w:id="1"/>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2"/>
    <w:p>
      <w:pPr>
        <w:spacing w:after="0"/>
        <w:ind w:left="0"/>
        <w:jc w:val="both"/>
      </w:pPr>
      <w:r>
        <w:rPr>
          <w:rFonts w:ascii="Times New Roman"/>
          <w:b w:val="false"/>
          <w:i w:val="false"/>
          <w:color w:val="000000"/>
          <w:sz w:val="28"/>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2"/>
    <w:p>
      <w:pPr>
        <w:spacing w:after="0"/>
        <w:ind w:left="0"/>
        <w:jc w:val="both"/>
      </w:pPr>
      <w:r>
        <w:rPr>
          <w:rFonts w:ascii="Times New Roman"/>
          <w:b w:val="false"/>
          <w:i w:val="false"/>
          <w:color w:val="000000"/>
          <w:sz w:val="28"/>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Start w:name="z66" w:id="3"/>
    <w:p>
      <w:pPr>
        <w:spacing w:after="0"/>
        <w:ind w:left="0"/>
        <w:jc w:val="both"/>
      </w:pPr>
      <w:r>
        <w:rPr>
          <w:rFonts w:ascii="Times New Roman"/>
          <w:b w:val="false"/>
          <w:i w:val="false"/>
          <w:color w:val="000000"/>
          <w:sz w:val="28"/>
        </w:rPr>
        <w:t>
      2) бала – он сегіз жасқа (кәмелетке) толмаған адам;</w:t>
      </w:r>
    </w:p>
    <w:bookmarkEnd w:id="3"/>
    <w:bookmarkStart w:name="z67" w:id="4"/>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4"/>
    <w:bookmarkStart w:name="z68" w:id="5"/>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5"/>
    <w:bookmarkStart w:name="z348" w:id="6"/>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6"/>
    <w:bookmarkStart w:name="z69" w:id="7"/>
    <w:p>
      <w:pPr>
        <w:spacing w:after="0"/>
        <w:ind w:left="0"/>
        <w:jc w:val="both"/>
      </w:pPr>
      <w:r>
        <w:rPr>
          <w:rFonts w:ascii="Times New Roman"/>
          <w:b w:val="false"/>
          <w:i w:val="false"/>
          <w:color w:val="000000"/>
          <w:sz w:val="28"/>
        </w:rPr>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7"/>
    <w:bookmarkStart w:name="z70" w:id="8"/>
    <w:p>
      <w:pPr>
        <w:spacing w:after="0"/>
        <w:ind w:left="0"/>
        <w:jc w:val="both"/>
      </w:pPr>
      <w:r>
        <w:rPr>
          <w:rFonts w:ascii="Times New Roman"/>
          <w:b w:val="false"/>
          <w:i w:val="false"/>
          <w:color w:val="000000"/>
          <w:sz w:val="28"/>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8"/>
    <w:bookmarkStart w:name="z71" w:id="9"/>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9"/>
    <w:bookmarkStart w:name="z72" w:id="10"/>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10"/>
    <w:bookmarkStart w:name="z390" w:id="11"/>
    <w:p>
      <w:pPr>
        <w:spacing w:after="0"/>
        <w:ind w:left="0"/>
        <w:jc w:val="both"/>
      </w:pPr>
      <w:r>
        <w:rPr>
          <w:rFonts w:ascii="Times New Roman"/>
          <w:b w:val="false"/>
          <w:i w:val="false"/>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1"/>
    <w:bookmarkStart w:name="z391" w:id="12"/>
    <w:p>
      <w:pPr>
        <w:spacing w:after="0"/>
        <w:ind w:left="0"/>
        <w:jc w:val="both"/>
      </w:pPr>
      <w:r>
        <w:rPr>
          <w:rFonts w:ascii="Times New Roman"/>
          <w:b w:val="false"/>
          <w:i w:val="false"/>
          <w:color w:val="000000"/>
          <w:sz w:val="28"/>
        </w:rPr>
        <w:t>
      8-2) жетім балалар, ата-анасының қамқорлығынсыз қалған балалар тәлімгері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2"/>
    <w:bookmarkStart w:name="z73" w:id="13"/>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3"/>
    <w:bookmarkStart w:name="z74" w:id="14"/>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4"/>
    <w:bookmarkStart w:name="z75" w:id="15"/>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5"/>
    <w:bookmarkStart w:name="z76" w:id="16"/>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6"/>
    <w:bookmarkStart w:name="z345" w:id="17"/>
    <w:p>
      <w:pPr>
        <w:spacing w:after="0"/>
        <w:ind w:left="0"/>
        <w:jc w:val="both"/>
      </w:pPr>
      <w:r>
        <w:rPr>
          <w:rFonts w:ascii="Times New Roman"/>
          <w:b w:val="false"/>
          <w:i w:val="false"/>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17"/>
    <w:p>
      <w:pPr>
        <w:spacing w:after="0"/>
        <w:ind w:left="0"/>
        <w:jc w:val="both"/>
      </w:pPr>
      <w:r>
        <w:rPr>
          <w:rFonts w:ascii="Times New Roman"/>
          <w:b w:val="false"/>
          <w:i w:val="false"/>
          <w:color w:val="000000"/>
          <w:sz w:val="28"/>
        </w:rPr>
        <w:t>
      12-2) нысаналы жинақтарды алушы – Қазақстан Республикасының он сегіз жасқа толған, нысаналы жинақтарды алуға құқығы бар азаматы;</w:t>
      </w:r>
    </w:p>
    <w:p>
      <w:pPr>
        <w:spacing w:after="0"/>
        <w:ind w:left="0"/>
        <w:jc w:val="both"/>
      </w:pPr>
      <w:r>
        <w:rPr>
          <w:rFonts w:ascii="Times New Roman"/>
          <w:b w:val="false"/>
          <w:i w:val="false"/>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pPr>
        <w:spacing w:after="0"/>
        <w:ind w:left="0"/>
        <w:jc w:val="both"/>
      </w:pPr>
      <w:r>
        <w:rPr>
          <w:rFonts w:ascii="Times New Roman"/>
          <w:b w:val="false"/>
          <w:i w:val="false"/>
          <w:color w:val="000000"/>
          <w:sz w:val="28"/>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pPr>
        <w:spacing w:after="0"/>
        <w:ind w:left="0"/>
        <w:jc w:val="both"/>
      </w:pPr>
      <w:r>
        <w:rPr>
          <w:rFonts w:ascii="Times New Roman"/>
          <w:b w:val="false"/>
          <w:i w:val="false"/>
          <w:color w:val="000000"/>
          <w:sz w:val="28"/>
        </w:rPr>
        <w:t>
      12-5) нысаналы талаптарға қатысушы – Қазақстан Республикасының он сегіз жасқа толмаған, нысаналы талаптарға құқығы бар азаматы;</w:t>
      </w:r>
    </w:p>
    <w:bookmarkStart w:name="z417" w:id="18"/>
    <w:p>
      <w:pPr>
        <w:spacing w:after="0"/>
        <w:ind w:left="0"/>
        <w:jc w:val="both"/>
      </w:pPr>
      <w:r>
        <w:rPr>
          <w:rFonts w:ascii="Times New Roman"/>
          <w:b w:val="false"/>
          <w:i w:val="false"/>
          <w:color w:val="000000"/>
          <w:sz w:val="28"/>
        </w:rPr>
        <w:t>
      12-6) облыстың, республикалық маңызы бар қаланың, астананың бала құқықтары жөніндегі өңірлік 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18"/>
    <w:bookmarkStart w:name="z192" w:id="19"/>
    <w:p>
      <w:pPr>
        <w:spacing w:after="0"/>
        <w:ind w:left="0"/>
        <w:jc w:val="both"/>
      </w:pPr>
      <w:r>
        <w:rPr>
          <w:rFonts w:ascii="Times New Roman"/>
          <w:b w:val="false"/>
          <w:i w:val="false"/>
          <w:color w:val="000000"/>
          <w:sz w:val="28"/>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20"/>
    <w:p>
      <w:pPr>
        <w:spacing w:after="0"/>
        <w:ind w:left="0"/>
        <w:jc w:val="both"/>
      </w:pPr>
      <w:r>
        <w:rPr>
          <w:rFonts w:ascii="Times New Roman"/>
          <w:b w:val="false"/>
          <w:i w:val="false"/>
          <w:color w:val="000000"/>
          <w:sz w:val="28"/>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20"/>
    <w:p>
      <w:pPr>
        <w:spacing w:after="0"/>
        <w:ind w:left="0"/>
        <w:jc w:val="both"/>
      </w:pPr>
      <w:r>
        <w:rPr>
          <w:rFonts w:ascii="Times New Roman"/>
          <w:b w:val="false"/>
          <w:i w:val="false"/>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pPr>
        <w:spacing w:after="0"/>
        <w:ind w:left="0"/>
        <w:jc w:val="both"/>
      </w:pPr>
      <w:r>
        <w:rPr>
          <w:rFonts w:ascii="Times New Roman"/>
          <w:b w:val="false"/>
          <w:i w:val="false"/>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00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 w:id="21"/>
    <w:p>
      <w:pPr>
        <w:spacing w:after="0"/>
        <w:ind w:left="0"/>
        <w:jc w:val="left"/>
      </w:pPr>
      <w:r>
        <w:rPr>
          <w:rFonts w:ascii="Times New Roman"/>
          <w:b/>
          <w:i w:val="false"/>
          <w:color w:val="000000"/>
        </w:rPr>
        <w:t xml:space="preserve"> 2-бап. Осы Заңның қолданылуы </w:t>
      </w:r>
    </w:p>
    <w:bookmarkEnd w:id="21"/>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22"/>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3"/>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3"/>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4"/>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4"/>
    <w:bookmarkStart w:name="z6" w:id="25"/>
    <w:p>
      <w:pPr>
        <w:spacing w:after="0"/>
        <w:ind w:left="0"/>
        <w:jc w:val="left"/>
      </w:pPr>
      <w:r>
        <w:rPr>
          <w:rFonts w:ascii="Times New Roman"/>
          <w:b/>
          <w:i w:val="false"/>
          <w:color w:val="000000"/>
        </w:rPr>
        <w:t xml:space="preserve"> 4-бап. Балалардың тең құқықтылығы </w:t>
      </w:r>
    </w:p>
    <w:bookmarkEnd w:id="25"/>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26"/>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 w:id="27"/>
    <w:p>
      <w:pPr>
        <w:spacing w:after="0"/>
        <w:ind w:left="0"/>
        <w:jc w:val="left"/>
      </w:pPr>
      <w:r>
        <w:rPr>
          <w:rFonts w:ascii="Times New Roman"/>
          <w:b/>
          <w:i w:val="false"/>
          <w:color w:val="000000"/>
        </w:rPr>
        <w:t xml:space="preserve"> 5-бап. Баланың құқықтарын шектеуге тыйым салу </w:t>
      </w:r>
    </w:p>
    <w:bookmarkEnd w:id="2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28"/>
    <w:p>
      <w:pPr>
        <w:spacing w:after="0"/>
        <w:ind w:left="0"/>
        <w:jc w:val="left"/>
      </w:pPr>
      <w:r>
        <w:rPr>
          <w:rFonts w:ascii="Times New Roman"/>
          <w:b/>
          <w:i w:val="false"/>
          <w:color w:val="000000"/>
        </w:rPr>
        <w:t xml:space="preserve"> 2-тарау. БАЛАЛАР МҮДДЕСIН КӨЗДЕЙТIН МЕМЛЕКЕТТIК САЯСАТ</w:t>
      </w:r>
    </w:p>
    <w:bookmarkEnd w:id="28"/>
    <w:bookmarkStart w:name="z9" w:id="29"/>
    <w:p>
      <w:pPr>
        <w:spacing w:after="0"/>
        <w:ind w:left="0"/>
        <w:jc w:val="left"/>
      </w:pPr>
      <w:r>
        <w:rPr>
          <w:rFonts w:ascii="Times New Roman"/>
          <w:b/>
          <w:i w:val="false"/>
          <w:color w:val="000000"/>
        </w:rPr>
        <w:t xml:space="preserve"> 6-бап. Балалар мүддесiн көздейтiн мемлекеттiк саясаттың мақсаттары </w:t>
      </w:r>
    </w:p>
    <w:bookmarkEnd w:id="29"/>
    <w:p>
      <w:pPr>
        <w:spacing w:after="0"/>
        <w:ind w:left="0"/>
        <w:jc w:val="both"/>
      </w:pPr>
      <w:r>
        <w:rPr>
          <w:rFonts w:ascii="Times New Roman"/>
          <w:b w:val="false"/>
          <w:i w:val="false"/>
          <w:color w:val="000000"/>
          <w:sz w:val="28"/>
        </w:rPr>
        <w:t xml:space="preserve">
      1. Қазақстан Республикасының балалар мүддесiн көздейтiн мемлекеттiк саясатының мақсаттары: </w:t>
      </w:r>
    </w:p>
    <w:bookmarkStart w:name="z81" w:id="30"/>
    <w:p>
      <w:pPr>
        <w:spacing w:after="0"/>
        <w:ind w:left="0"/>
        <w:jc w:val="both"/>
      </w:pPr>
      <w:r>
        <w:rPr>
          <w:rFonts w:ascii="Times New Roman"/>
          <w:b w:val="false"/>
          <w:i w:val="false"/>
          <w:color w:val="000000"/>
          <w:sz w:val="28"/>
        </w:rPr>
        <w:t xml:space="preserve">
      1) балалардың құқықтары мен заңды мүдделерiн қамтамасыз ету, оларды кемсiтушілікке жол бермеу; </w:t>
      </w:r>
    </w:p>
    <w:bookmarkEnd w:id="30"/>
    <w:bookmarkStart w:name="z82" w:id="31"/>
    <w:p>
      <w:pPr>
        <w:spacing w:after="0"/>
        <w:ind w:left="0"/>
        <w:jc w:val="both"/>
      </w:pPr>
      <w:r>
        <w:rPr>
          <w:rFonts w:ascii="Times New Roman"/>
          <w:b w:val="false"/>
          <w:i w:val="false"/>
          <w:color w:val="000000"/>
          <w:sz w:val="28"/>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bookmarkEnd w:id="31"/>
    <w:bookmarkStart w:name="z83" w:id="32"/>
    <w:p>
      <w:pPr>
        <w:spacing w:after="0"/>
        <w:ind w:left="0"/>
        <w:jc w:val="both"/>
      </w:pPr>
      <w:r>
        <w:rPr>
          <w:rFonts w:ascii="Times New Roman"/>
          <w:b w:val="false"/>
          <w:i w:val="false"/>
          <w:color w:val="000000"/>
          <w:sz w:val="28"/>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bookmarkEnd w:id="32"/>
    <w:bookmarkStart w:name="z84" w:id="33"/>
    <w:p>
      <w:pPr>
        <w:spacing w:after="0"/>
        <w:ind w:left="0"/>
        <w:jc w:val="both"/>
      </w:pPr>
      <w:r>
        <w:rPr>
          <w:rFonts w:ascii="Times New Roman"/>
          <w:b w:val="false"/>
          <w:i w:val="false"/>
          <w:color w:val="000000"/>
          <w:sz w:val="28"/>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bookmarkEnd w:id="33"/>
    <w:bookmarkStart w:name="z85" w:id="34"/>
    <w:p>
      <w:pPr>
        <w:spacing w:after="0"/>
        <w:ind w:left="0"/>
        <w:jc w:val="both"/>
      </w:pPr>
      <w:r>
        <w:rPr>
          <w:rFonts w:ascii="Times New Roman"/>
          <w:b w:val="false"/>
          <w:i w:val="false"/>
          <w:color w:val="000000"/>
          <w:sz w:val="28"/>
        </w:rPr>
        <w:t xml:space="preserve">
      5) кәмелетке толмағандардың құқықтық санасы мен құқықтық мәдениетiн қалыптастыру жөніндегi нысаналы жұмысты қамтамасыз ету; </w:t>
      </w:r>
    </w:p>
    <w:bookmarkEnd w:id="34"/>
    <w:bookmarkStart w:name="z340" w:id="35"/>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қорғауды қамтамасыз ету болып табылады.</w:t>
      </w:r>
    </w:p>
    <w:bookmarkEnd w:id="35"/>
    <w:bookmarkStart w:name="z86" w:id="36"/>
    <w:p>
      <w:pPr>
        <w:spacing w:after="0"/>
        <w:ind w:left="0"/>
        <w:jc w:val="both"/>
      </w:pPr>
      <w:r>
        <w:rPr>
          <w:rFonts w:ascii="Times New Roman"/>
          <w:b w:val="false"/>
          <w:i w:val="false"/>
          <w:color w:val="000000"/>
          <w:sz w:val="28"/>
        </w:rPr>
        <w:t xml:space="preserve">
      2. Балалар мүддесiн көздейтiн мемлекеттiк саясат мемлекеттiк органдар қызметiнiң басым саласы болып табылады және: </w:t>
      </w:r>
    </w:p>
    <w:bookmarkEnd w:id="36"/>
    <w:bookmarkStart w:name="z87" w:id="37"/>
    <w:p>
      <w:pPr>
        <w:spacing w:after="0"/>
        <w:ind w:left="0"/>
        <w:jc w:val="both"/>
      </w:pPr>
      <w:r>
        <w:rPr>
          <w:rFonts w:ascii="Times New Roman"/>
          <w:b w:val="false"/>
          <w:i w:val="false"/>
          <w:color w:val="000000"/>
          <w:sz w:val="28"/>
        </w:rPr>
        <w:t xml:space="preserve">
      1) баланың құқықтарын заң тұрғысынан қамтамасыз етуге; </w:t>
      </w:r>
    </w:p>
    <w:bookmarkEnd w:id="37"/>
    <w:bookmarkStart w:name="z88" w:id="38"/>
    <w:p>
      <w:pPr>
        <w:spacing w:after="0"/>
        <w:ind w:left="0"/>
        <w:jc w:val="both"/>
      </w:pPr>
      <w:r>
        <w:rPr>
          <w:rFonts w:ascii="Times New Roman"/>
          <w:b w:val="false"/>
          <w:i w:val="false"/>
          <w:color w:val="000000"/>
          <w:sz w:val="28"/>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bookmarkEnd w:id="38"/>
    <w:bookmarkStart w:name="z89" w:id="39"/>
    <w:p>
      <w:pPr>
        <w:spacing w:after="0"/>
        <w:ind w:left="0"/>
        <w:jc w:val="both"/>
      </w:pPr>
      <w:r>
        <w:rPr>
          <w:rFonts w:ascii="Times New Roman"/>
          <w:b w:val="false"/>
          <w:i w:val="false"/>
          <w:color w:val="000000"/>
          <w:sz w:val="28"/>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bookmarkEnd w:id="39"/>
    <w:bookmarkStart w:name="z90" w:id="40"/>
    <w:p>
      <w:pPr>
        <w:spacing w:after="0"/>
        <w:ind w:left="0"/>
        <w:jc w:val="both"/>
      </w:pPr>
      <w:r>
        <w:rPr>
          <w:rFonts w:ascii="Times New Roman"/>
          <w:b w:val="false"/>
          <w:i w:val="false"/>
          <w:color w:val="000000"/>
          <w:sz w:val="28"/>
        </w:rPr>
        <w:t xml:space="preserve">
      4) баланың құқықтары мен заңды мүдделерiн бұзғаны, оған зиян келтiргенi үшiн лауазымды тұлғалардың, азаматтардың жауаптылығына; </w:t>
      </w:r>
    </w:p>
    <w:bookmarkEnd w:id="40"/>
    <w:bookmarkStart w:name="z91" w:id="41"/>
    <w:p>
      <w:pPr>
        <w:spacing w:after="0"/>
        <w:ind w:left="0"/>
        <w:jc w:val="both"/>
      </w:pPr>
      <w:r>
        <w:rPr>
          <w:rFonts w:ascii="Times New Roman"/>
          <w:b w:val="false"/>
          <w:i w:val="false"/>
          <w:color w:val="000000"/>
          <w:sz w:val="28"/>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 w:id="42"/>
    <w:p>
      <w:pPr>
        <w:spacing w:after="0"/>
        <w:ind w:left="0"/>
        <w:jc w:val="left"/>
      </w:pPr>
      <w:r>
        <w:rPr>
          <w:rFonts w:ascii="Times New Roman"/>
          <w:b/>
          <w:i w:val="false"/>
          <w:color w:val="000000"/>
        </w:rPr>
        <w:t xml:space="preserve"> 7-бап. Қазақстан Республикасы орталық және жергiлiктi атқарушы органдарының мемлекетте баланың құқықтарын қорғау мәселелерi жөніндегi өкiлеттiктерi</w:t>
      </w:r>
    </w:p>
    <w:bookmarkEnd w:id="42"/>
    <w:bookmarkStart w:name="z341" w:id="43"/>
    <w:p>
      <w:pPr>
        <w:spacing w:after="0"/>
        <w:ind w:left="0"/>
        <w:jc w:val="both"/>
      </w:pPr>
      <w:r>
        <w:rPr>
          <w:rFonts w:ascii="Times New Roman"/>
          <w:b w:val="false"/>
          <w:i w:val="false"/>
          <w:color w:val="000000"/>
          <w:sz w:val="28"/>
        </w:rPr>
        <w:t xml:space="preserve">
      1. Орталық атқарушы органдардың баланың құқықтарына кепiлдiктердi қамтамасыз ету жөнiндегi өкiлеттiктерiне: </w:t>
      </w:r>
    </w:p>
    <w:bookmarkEnd w:id="43"/>
    <w:bookmarkStart w:name="z342" w:id="44"/>
    <w:p>
      <w:pPr>
        <w:spacing w:after="0"/>
        <w:ind w:left="0"/>
        <w:jc w:val="both"/>
      </w:pPr>
      <w:r>
        <w:rPr>
          <w:rFonts w:ascii="Times New Roman"/>
          <w:b w:val="false"/>
          <w:i w:val="false"/>
          <w:color w:val="000000"/>
          <w:sz w:val="28"/>
        </w:rPr>
        <w:t>
      1) балалар мүддесiн көздейтiн мемлекеттiк саясаттың негiздерiн талдап жасау;</w:t>
      </w:r>
    </w:p>
    <w:bookmarkEnd w:id="44"/>
    <w:bookmarkStart w:name="z343" w:id="45"/>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 іске асыру;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6"/>
    <w:p>
      <w:pPr>
        <w:spacing w:after="0"/>
        <w:ind w:left="0"/>
        <w:jc w:val="both"/>
      </w:pPr>
      <w:r>
        <w:rPr>
          <w:rFonts w:ascii="Times New Roman"/>
          <w:b w:val="false"/>
          <w:i w:val="false"/>
          <w:color w:val="000000"/>
          <w:sz w:val="28"/>
        </w:rPr>
        <w:t>
      3) өз құзыретi шегiнде баланың құқықтары мен бостандықтарын реттеу және қорғау жөнiндегi нормативтiк құқықтық актiлердi қабылдау;</w:t>
      </w:r>
    </w:p>
    <w:bookmarkEnd w:id="46"/>
    <w:p>
      <w:pPr>
        <w:spacing w:after="0"/>
        <w:ind w:left="0"/>
        <w:jc w:val="both"/>
      </w:pPr>
      <w:r>
        <w:rPr>
          <w:rFonts w:ascii="Times New Roman"/>
          <w:b w:val="false"/>
          <w:i w:val="false"/>
          <w:color w:val="000000"/>
          <w:sz w:val="28"/>
        </w:rPr>
        <w:t>
      3-1)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әзірлеу және бекіту;</w:t>
      </w:r>
    </w:p>
    <w:bookmarkStart w:name="z94" w:id="47"/>
    <w:p>
      <w:pPr>
        <w:spacing w:after="0"/>
        <w:ind w:left="0"/>
        <w:jc w:val="both"/>
      </w:pPr>
      <w:r>
        <w:rPr>
          <w:rFonts w:ascii="Times New Roman"/>
          <w:b w:val="false"/>
          <w:i w:val="false"/>
          <w:color w:val="000000"/>
          <w:sz w:val="28"/>
        </w:rPr>
        <w:t>
      4) балалардың өмiрiн жақсартуға бағытталған мемлекеттiк ең төменгi әлеуметтiк стандарттарды белгiлеу;</w:t>
      </w:r>
    </w:p>
    <w:bookmarkEnd w:id="47"/>
    <w:bookmarkStart w:name="z95" w:id="48"/>
    <w:p>
      <w:pPr>
        <w:spacing w:after="0"/>
        <w:ind w:left="0"/>
        <w:jc w:val="both"/>
      </w:pPr>
      <w:r>
        <w:rPr>
          <w:rFonts w:ascii="Times New Roman"/>
          <w:b w:val="false"/>
          <w:i w:val="false"/>
          <w:color w:val="000000"/>
          <w:sz w:val="28"/>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bookmarkEnd w:id="48"/>
    <w:bookmarkStart w:name="z96" w:id="49"/>
    <w:p>
      <w:pPr>
        <w:spacing w:after="0"/>
        <w:ind w:left="0"/>
        <w:jc w:val="both"/>
      </w:pPr>
      <w:r>
        <w:rPr>
          <w:rFonts w:ascii="Times New Roman"/>
          <w:b w:val="false"/>
          <w:i w:val="false"/>
          <w:color w:val="000000"/>
          <w:sz w:val="28"/>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bookmarkEnd w:id="49"/>
    <w:bookmarkStart w:name="z97" w:id="50"/>
    <w:p>
      <w:pPr>
        <w:spacing w:after="0"/>
        <w:ind w:left="0"/>
        <w:jc w:val="both"/>
      </w:pPr>
      <w:r>
        <w:rPr>
          <w:rFonts w:ascii="Times New Roman"/>
          <w:b w:val="false"/>
          <w:i w:val="false"/>
          <w:color w:val="000000"/>
          <w:sz w:val="28"/>
        </w:rPr>
        <w:t xml:space="preserve">
      7) 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pPr>
        <w:spacing w:after="0"/>
        <w:ind w:left="0"/>
        <w:jc w:val="both"/>
      </w:pPr>
      <w:r>
        <w:rPr>
          <w:rFonts w:ascii="Times New Roman"/>
          <w:b w:val="false"/>
          <w:i w:val="false"/>
          <w:color w:val="000000"/>
          <w:sz w:val="28"/>
        </w:rPr>
        <w:t>
      2. Алынып тасталды</w:t>
      </w:r>
    </w:p>
    <w:bookmarkStart w:name="z98" w:id="51"/>
    <w:p>
      <w:pPr>
        <w:spacing w:after="0"/>
        <w:ind w:left="0"/>
        <w:jc w:val="both"/>
      </w:pPr>
      <w:r>
        <w:rPr>
          <w:rFonts w:ascii="Times New Roman"/>
          <w:b w:val="false"/>
          <w:i w:val="false"/>
          <w:color w:val="000000"/>
          <w:sz w:val="28"/>
        </w:rPr>
        <w:t>
      3. Жергiлiктi атқарушы органдардың бала құқықтары кепiлдiктерiн жүзеге асырудағы өкiлеттiктерiне: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52"/>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52"/>
    <w:bookmarkStart w:name="z100" w:id="53"/>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53"/>
    <w:bookmarkStart w:name="z101" w:id="54"/>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54"/>
    <w:bookmarkStart w:name="z102" w:id="55"/>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bookmarkEnd w:id="55"/>
    <w:bookmarkStart w:name="z204" w:id="56"/>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56"/>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5" w:id="57"/>
    <w:p>
      <w:pPr>
        <w:spacing w:after="0"/>
        <w:ind w:left="0"/>
        <w:jc w:val="left"/>
      </w:pPr>
      <w:r>
        <w:rPr>
          <w:rFonts w:ascii="Times New Roman"/>
          <w:b/>
          <w:i w:val="false"/>
          <w:color w:val="000000"/>
        </w:rPr>
        <w:t xml:space="preserve"> 7-1-бап. Баланың құқықтары жөніндегі уәкіл институты</w:t>
      </w:r>
    </w:p>
    <w:bookmarkEnd w:id="57"/>
    <w:bookmarkStart w:name="z306" w:id="58"/>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58"/>
    <w:bookmarkStart w:name="z307" w:id="59"/>
    <w:p>
      <w:pPr>
        <w:spacing w:after="0"/>
        <w:ind w:left="0"/>
        <w:jc w:val="both"/>
      </w:pPr>
      <w:r>
        <w:rPr>
          <w:rFonts w:ascii="Times New Roman"/>
          <w:b w:val="false"/>
          <w:i w:val="false"/>
          <w:color w:val="000000"/>
          <w:sz w:val="28"/>
        </w:rPr>
        <w:t>
      2. Баланың құқықтары жөніндегі уәкілдің қызметі:</w:t>
      </w:r>
    </w:p>
    <w:bookmarkEnd w:id="59"/>
    <w:bookmarkStart w:name="z308" w:id="60"/>
    <w:p>
      <w:pPr>
        <w:spacing w:after="0"/>
        <w:ind w:left="0"/>
        <w:jc w:val="both"/>
      </w:pPr>
      <w:r>
        <w:rPr>
          <w:rFonts w:ascii="Times New Roman"/>
          <w:b w:val="false"/>
          <w:i w:val="false"/>
          <w:color w:val="000000"/>
          <w:sz w:val="28"/>
        </w:rPr>
        <w:t>
      1) заңдылық;</w:t>
      </w:r>
    </w:p>
    <w:bookmarkEnd w:id="60"/>
    <w:bookmarkStart w:name="z309" w:id="61"/>
    <w:p>
      <w:pPr>
        <w:spacing w:after="0"/>
        <w:ind w:left="0"/>
        <w:jc w:val="both"/>
      </w:pPr>
      <w:r>
        <w:rPr>
          <w:rFonts w:ascii="Times New Roman"/>
          <w:b w:val="false"/>
          <w:i w:val="false"/>
          <w:color w:val="000000"/>
          <w:sz w:val="28"/>
        </w:rPr>
        <w:t>
      2) тәуелсіздік;</w:t>
      </w:r>
    </w:p>
    <w:bookmarkEnd w:id="61"/>
    <w:bookmarkStart w:name="z310" w:id="62"/>
    <w:p>
      <w:pPr>
        <w:spacing w:after="0"/>
        <w:ind w:left="0"/>
        <w:jc w:val="both"/>
      </w:pPr>
      <w:r>
        <w:rPr>
          <w:rFonts w:ascii="Times New Roman"/>
          <w:b w:val="false"/>
          <w:i w:val="false"/>
          <w:color w:val="000000"/>
          <w:sz w:val="28"/>
        </w:rPr>
        <w:t>
      3) балалар үшін қолжетімділік;</w:t>
      </w:r>
    </w:p>
    <w:bookmarkEnd w:id="62"/>
    <w:bookmarkStart w:name="z311" w:id="63"/>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63"/>
    <w:bookmarkStart w:name="z312" w:id="64"/>
    <w:p>
      <w:pPr>
        <w:spacing w:after="0"/>
        <w:ind w:left="0"/>
        <w:jc w:val="both"/>
      </w:pPr>
      <w:r>
        <w:rPr>
          <w:rFonts w:ascii="Times New Roman"/>
          <w:b w:val="false"/>
          <w:i w:val="false"/>
          <w:color w:val="000000"/>
          <w:sz w:val="28"/>
        </w:rPr>
        <w:t>
      5) объективтілік;</w:t>
      </w:r>
    </w:p>
    <w:bookmarkEnd w:id="64"/>
    <w:bookmarkStart w:name="z313" w:id="65"/>
    <w:p>
      <w:pPr>
        <w:spacing w:after="0"/>
        <w:ind w:left="0"/>
        <w:jc w:val="both"/>
      </w:pPr>
      <w:r>
        <w:rPr>
          <w:rFonts w:ascii="Times New Roman"/>
          <w:b w:val="false"/>
          <w:i w:val="false"/>
          <w:color w:val="000000"/>
          <w:sz w:val="28"/>
        </w:rPr>
        <w:t>
      6) жариялылық қағидаттарына негізделеді.</w:t>
      </w:r>
    </w:p>
    <w:bookmarkEnd w:id="65"/>
    <w:bookmarkStart w:name="z314" w:id="66"/>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5" w:id="67"/>
    <w:p>
      <w:pPr>
        <w:spacing w:after="0"/>
        <w:ind w:left="0"/>
        <w:jc w:val="left"/>
      </w:pPr>
      <w:r>
        <w:rPr>
          <w:rFonts w:ascii="Times New Roman"/>
          <w:b/>
          <w:i w:val="false"/>
          <w:color w:val="000000"/>
        </w:rPr>
        <w:t xml:space="preserve"> 7-2-бап. Баланың құқықтары жөніндегі уәкіл</w:t>
      </w:r>
    </w:p>
    <w:bookmarkEnd w:id="67"/>
    <w:bookmarkStart w:name="z316" w:id="68"/>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68"/>
    <w:bookmarkStart w:name="z317" w:id="69"/>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69"/>
    <w:bookmarkStart w:name="z318" w:id="70"/>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70"/>
    <w:bookmarkStart w:name="z319" w:id="71"/>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71"/>
    <w:bookmarkStart w:name="z320" w:id="72"/>
    <w:p>
      <w:pPr>
        <w:spacing w:after="0"/>
        <w:ind w:left="0"/>
        <w:jc w:val="both"/>
      </w:pPr>
      <w:r>
        <w:rPr>
          <w:rFonts w:ascii="Times New Roman"/>
          <w:b w:val="false"/>
          <w:i w:val="false"/>
          <w:color w:val="000000"/>
          <w:sz w:val="28"/>
        </w:rPr>
        <w:t>
      4) білім беру, денсаулық сақтау және халықты әлеуметтік қорғау,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72"/>
    <w:bookmarkStart w:name="z321" w:id="73"/>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73"/>
    <w:bookmarkStart w:name="z322" w:id="74"/>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74"/>
    <w:bookmarkStart w:name="z418" w:id="75"/>
    <w:p>
      <w:pPr>
        <w:spacing w:after="0"/>
        <w:ind w:left="0"/>
        <w:jc w:val="both"/>
      </w:pPr>
      <w:r>
        <w:rPr>
          <w:rFonts w:ascii="Times New Roman"/>
          <w:b w:val="false"/>
          <w:i w:val="false"/>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75"/>
    <w:p>
      <w:pPr>
        <w:spacing w:after="0"/>
        <w:ind w:left="0"/>
        <w:jc w:val="both"/>
      </w:pPr>
      <w:r>
        <w:rPr>
          <w:rFonts w:ascii="Times New Roman"/>
          <w:b w:val="false"/>
          <w:i w:val="false"/>
          <w:color w:val="000000"/>
          <w:sz w:val="28"/>
        </w:rPr>
        <w:t>
      Облыстың,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Бірыңғай жинақтаушы зейнетақы қорының міндеттері </w:t>
      </w:r>
    </w:p>
    <w:bookmarkStart w:name="z358" w:id="76"/>
    <w:p>
      <w:pPr>
        <w:spacing w:after="0"/>
        <w:ind w:left="0"/>
        <w:jc w:val="both"/>
      </w:pPr>
      <w:r>
        <w:rPr>
          <w:rFonts w:ascii="Times New Roman"/>
          <w:b w:val="false"/>
          <w:i w:val="false"/>
          <w:color w:val="000000"/>
          <w:sz w:val="28"/>
        </w:rPr>
        <w:t>
      1. Бірыңғай жинақтаушы зейнетақы қоры:</w:t>
      </w:r>
    </w:p>
    <w:bookmarkEnd w:id="76"/>
    <w:p>
      <w:pPr>
        <w:spacing w:after="0"/>
        <w:ind w:left="0"/>
        <w:jc w:val="both"/>
      </w:pPr>
      <w:r>
        <w:rPr>
          <w:rFonts w:ascii="Times New Roman"/>
          <w:b w:val="false"/>
          <w:i w:val="false"/>
          <w:color w:val="000000"/>
          <w:sz w:val="28"/>
        </w:rPr>
        <w:t>
      1) осы Заңға сәйкес нысаналы жинақтарды есепке алу және есепке жатқызу үшін нысаналы жинақтау шоттарын ашуды жүзеге асыруға;</w:t>
      </w:r>
    </w:p>
    <w:p>
      <w:pPr>
        <w:spacing w:after="0"/>
        <w:ind w:left="0"/>
        <w:jc w:val="both"/>
      </w:pPr>
      <w:r>
        <w:rPr>
          <w:rFonts w:ascii="Times New Roman"/>
          <w:b w:val="false"/>
          <w:i w:val="false"/>
          <w:color w:val="000000"/>
          <w:sz w:val="28"/>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pPr>
        <w:spacing w:after="0"/>
        <w:ind w:left="0"/>
        <w:jc w:val="both"/>
      </w:pPr>
      <w:r>
        <w:rPr>
          <w:rFonts w:ascii="Times New Roman"/>
          <w:b w:val="false"/>
          <w:i w:val="false"/>
          <w:color w:val="000000"/>
          <w:sz w:val="28"/>
        </w:rPr>
        <w:t>
      3) бірыңғай жинақтаушы зейнетақы қорының интернет-ресурсы және (немесе) "электрондық үкімет" веб-порталы арқылы мынадай:</w:t>
      </w:r>
    </w:p>
    <w:p>
      <w:pPr>
        <w:spacing w:after="0"/>
        <w:ind w:left="0"/>
        <w:jc w:val="both"/>
      </w:pPr>
      <w:r>
        <w:rPr>
          <w:rFonts w:ascii="Times New Roman"/>
          <w:b w:val="false"/>
          <w:i w:val="false"/>
          <w:color w:val="000000"/>
          <w:sz w:val="28"/>
        </w:rPr>
        <w:t>
      нысаналы талаптарға қатысушыға немесе оның заңды өкіліне нысаналы талаптардың сомасы;</w:t>
      </w:r>
    </w:p>
    <w:p>
      <w:pPr>
        <w:spacing w:after="0"/>
        <w:ind w:left="0"/>
        <w:jc w:val="both"/>
      </w:pPr>
      <w:r>
        <w:rPr>
          <w:rFonts w:ascii="Times New Roman"/>
          <w:b w:val="false"/>
          <w:i w:val="false"/>
          <w:color w:val="000000"/>
          <w:sz w:val="28"/>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pPr>
        <w:spacing w:after="0"/>
        <w:ind w:left="0"/>
        <w:jc w:val="both"/>
      </w:pPr>
      <w:r>
        <w:rPr>
          <w:rFonts w:ascii="Times New Roman"/>
          <w:b w:val="false"/>
          <w:i w:val="false"/>
          <w:color w:val="000000"/>
          <w:sz w:val="28"/>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pPr>
        <w:spacing w:after="0"/>
        <w:ind w:left="0"/>
        <w:jc w:val="both"/>
      </w:pPr>
      <w:r>
        <w:rPr>
          <w:rFonts w:ascii="Times New Roman"/>
          <w:b w:val="false"/>
          <w:i w:val="false"/>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pPr>
        <w:spacing w:after="0"/>
        <w:ind w:left="0"/>
        <w:jc w:val="both"/>
      </w:pPr>
      <w:r>
        <w:rPr>
          <w:rFonts w:ascii="Times New Roman"/>
          <w:b w:val="false"/>
          <w:i w:val="false"/>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Нысаналы талаптарға қатысушылар, нысаналы талаптар және нысаналы жинақтар</w:t>
      </w:r>
    </w:p>
    <w:bookmarkStart w:name="z360" w:id="77"/>
    <w:p>
      <w:pPr>
        <w:spacing w:after="0"/>
        <w:ind w:left="0"/>
        <w:jc w:val="both"/>
      </w:pPr>
      <w:r>
        <w:rPr>
          <w:rFonts w:ascii="Times New Roman"/>
          <w:b w:val="false"/>
          <w:i w:val="false"/>
          <w:color w:val="000000"/>
          <w:sz w:val="28"/>
        </w:rPr>
        <w:t>
      1. Қазақстан Республикасының он сегіз жасқа толмаған азаматтары ғана нысаналы талаптарға қатысушылар бола алады.</w:t>
      </w:r>
    </w:p>
    <w:bookmarkEnd w:id="77"/>
    <w:bookmarkStart w:name="z361" w:id="78"/>
    <w:p>
      <w:pPr>
        <w:spacing w:after="0"/>
        <w:ind w:left="0"/>
        <w:jc w:val="both"/>
      </w:pPr>
      <w:r>
        <w:rPr>
          <w:rFonts w:ascii="Times New Roman"/>
          <w:b w:val="false"/>
          <w:i w:val="false"/>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bookmarkEnd w:id="78"/>
    <w:bookmarkStart w:name="z362" w:id="79"/>
    <w:p>
      <w:pPr>
        <w:spacing w:after="0"/>
        <w:ind w:left="0"/>
        <w:jc w:val="both"/>
      </w:pPr>
      <w:r>
        <w:rPr>
          <w:rFonts w:ascii="Times New Roman"/>
          <w:b w:val="false"/>
          <w:i w:val="false"/>
          <w:color w:val="000000"/>
          <w:sz w:val="28"/>
        </w:rPr>
        <w:t>
      3. Нысаналы талаптар мен нысаналы жинақтарды есепке алу АҚШ долларында жүргізіледі.</w:t>
      </w:r>
    </w:p>
    <w:bookmarkEnd w:id="79"/>
    <w:bookmarkStart w:name="z363" w:id="80"/>
    <w:p>
      <w:pPr>
        <w:spacing w:after="0"/>
        <w:ind w:left="0"/>
        <w:jc w:val="both"/>
      </w:pPr>
      <w:r>
        <w:rPr>
          <w:rFonts w:ascii="Times New Roman"/>
          <w:b w:val="false"/>
          <w:i w:val="false"/>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bookmarkEnd w:id="80"/>
    <w:bookmarkStart w:name="z364" w:id="81"/>
    <w:p>
      <w:pPr>
        <w:spacing w:after="0"/>
        <w:ind w:left="0"/>
        <w:jc w:val="both"/>
      </w:pPr>
      <w:r>
        <w:rPr>
          <w:rFonts w:ascii="Times New Roman"/>
          <w:b w:val="false"/>
          <w:i w:val="false"/>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bookmarkEnd w:id="81"/>
    <w:bookmarkStart w:name="z365" w:id="82"/>
    <w:p>
      <w:pPr>
        <w:spacing w:after="0"/>
        <w:ind w:left="0"/>
        <w:jc w:val="both"/>
      </w:pPr>
      <w:r>
        <w:rPr>
          <w:rFonts w:ascii="Times New Roman"/>
          <w:b w:val="false"/>
          <w:i w:val="false"/>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bookmarkEnd w:id="82"/>
    <w:bookmarkStart w:name="z366" w:id="83"/>
    <w:p>
      <w:pPr>
        <w:spacing w:after="0"/>
        <w:ind w:left="0"/>
        <w:jc w:val="both"/>
      </w:pPr>
      <w:r>
        <w:rPr>
          <w:rFonts w:ascii="Times New Roman"/>
          <w:b w:val="false"/>
          <w:i w:val="false"/>
          <w:color w:val="000000"/>
          <w:sz w:val="28"/>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bookmarkEnd w:id="83"/>
    <w:bookmarkStart w:name="z367" w:id="84"/>
    <w:p>
      <w:pPr>
        <w:spacing w:after="0"/>
        <w:ind w:left="0"/>
        <w:jc w:val="both"/>
      </w:pPr>
      <w:r>
        <w:rPr>
          <w:rFonts w:ascii="Times New Roman"/>
          <w:b w:val="false"/>
          <w:i w:val="false"/>
          <w:color w:val="000000"/>
          <w:sz w:val="28"/>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bookmarkEnd w:id="84"/>
    <w:bookmarkStart w:name="z368" w:id="85"/>
    <w:p>
      <w:pPr>
        <w:spacing w:after="0"/>
        <w:ind w:left="0"/>
        <w:jc w:val="both"/>
      </w:pPr>
      <w:r>
        <w:rPr>
          <w:rFonts w:ascii="Times New Roman"/>
          <w:b w:val="false"/>
          <w:i w:val="false"/>
          <w:color w:val="000000"/>
          <w:sz w:val="28"/>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bookmarkEnd w:id="85"/>
    <w:p>
      <w:pPr>
        <w:spacing w:after="0"/>
        <w:ind w:left="0"/>
        <w:jc w:val="both"/>
      </w:pPr>
      <w:r>
        <w:rPr>
          <w:rFonts w:ascii="Times New Roman"/>
          <w:b w:val="false"/>
          <w:i w:val="false"/>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pPr>
        <w:spacing w:after="0"/>
        <w:ind w:left="0"/>
        <w:jc w:val="both"/>
      </w:pPr>
      <w:r>
        <w:rPr>
          <w:rFonts w:ascii="Times New Roman"/>
          <w:b w:val="false"/>
          <w:i w:val="false"/>
          <w:color w:val="000000"/>
          <w:sz w:val="28"/>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Нысаналы жинақ төлемдері</w:t>
      </w:r>
    </w:p>
    <w:bookmarkStart w:name="z371" w:id="86"/>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bookmarkEnd w:id="86"/>
    <w:bookmarkStart w:name="z372" w:id="87"/>
    <w:p>
      <w:pPr>
        <w:spacing w:after="0"/>
        <w:ind w:left="0"/>
        <w:jc w:val="both"/>
      </w:pPr>
      <w:r>
        <w:rPr>
          <w:rFonts w:ascii="Times New Roman"/>
          <w:b w:val="false"/>
          <w:i w:val="false"/>
          <w:color w:val="000000"/>
          <w:sz w:val="28"/>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87"/>
    <w:p>
      <w:pPr>
        <w:spacing w:after="0"/>
        <w:ind w:left="0"/>
        <w:jc w:val="both"/>
      </w:pPr>
      <w:r>
        <w:rPr>
          <w:rFonts w:ascii="Times New Roman"/>
          <w:b w:val="false"/>
          <w:i w:val="false"/>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bookmarkStart w:name="z373" w:id="88"/>
    <w:p>
      <w:pPr>
        <w:spacing w:after="0"/>
        <w:ind w:left="0"/>
        <w:jc w:val="both"/>
      </w:pPr>
      <w:r>
        <w:rPr>
          <w:rFonts w:ascii="Times New Roman"/>
          <w:b w:val="false"/>
          <w:i w:val="false"/>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bookmarkEnd w:id="88"/>
    <w:bookmarkStart w:name="z374" w:id="89"/>
    <w:p>
      <w:pPr>
        <w:spacing w:after="0"/>
        <w:ind w:left="0"/>
        <w:jc w:val="both"/>
      </w:pPr>
      <w:r>
        <w:rPr>
          <w:rFonts w:ascii="Times New Roman"/>
          <w:b w:val="false"/>
          <w:i w:val="false"/>
          <w:color w:val="000000"/>
          <w:sz w:val="28"/>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Нысаналы жинақтар құпиясы</w:t>
      </w:r>
    </w:p>
    <w:bookmarkStart w:name="z376" w:id="90"/>
    <w:p>
      <w:pPr>
        <w:spacing w:after="0"/>
        <w:ind w:left="0"/>
        <w:jc w:val="both"/>
      </w:pPr>
      <w:r>
        <w:rPr>
          <w:rFonts w:ascii="Times New Roman"/>
          <w:b w:val="false"/>
          <w:i w:val="false"/>
          <w:color w:val="000000"/>
          <w:sz w:val="28"/>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bookmarkEnd w:id="90"/>
    <w:p>
      <w:pPr>
        <w:spacing w:after="0"/>
        <w:ind w:left="0"/>
        <w:jc w:val="both"/>
      </w:pPr>
      <w:r>
        <w:rPr>
          <w:rFonts w:ascii="Times New Roman"/>
          <w:b w:val="false"/>
          <w:i w:val="false"/>
          <w:color w:val="000000"/>
          <w:sz w:val="28"/>
        </w:rPr>
        <w:t>
      Бірыңғай жинақтаушы зейнетақы қоры нысаналы жинақтар құпиясына кепілдік береді.</w:t>
      </w:r>
    </w:p>
    <w:p>
      <w:pPr>
        <w:spacing w:after="0"/>
        <w:ind w:left="0"/>
        <w:jc w:val="both"/>
      </w:pPr>
      <w:r>
        <w:rPr>
          <w:rFonts w:ascii="Times New Roman"/>
          <w:b w:val="false"/>
          <w:i w:val="false"/>
          <w:color w:val="000000"/>
          <w:sz w:val="28"/>
        </w:rPr>
        <w:t>
      Нысаналы талаптарға қатысушылардың нысаналы талаптарының сомасы туралы мәліметтер құпия болып табылмайды.</w:t>
      </w:r>
    </w:p>
    <w:bookmarkStart w:name="z377" w:id="91"/>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91"/>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bookmarkStart w:name="z378" w:id="92"/>
    <w:p>
      <w:pPr>
        <w:spacing w:after="0"/>
        <w:ind w:left="0"/>
        <w:jc w:val="both"/>
      </w:pPr>
      <w:r>
        <w:rPr>
          <w:rFonts w:ascii="Times New Roman"/>
          <w:b w:val="false"/>
          <w:i w:val="false"/>
          <w:color w:val="000000"/>
          <w:sz w:val="28"/>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bookmarkEnd w:id="92"/>
    <w:bookmarkStart w:name="z379" w:id="93"/>
    <w:p>
      <w:pPr>
        <w:spacing w:after="0"/>
        <w:ind w:left="0"/>
        <w:jc w:val="both"/>
      </w:pPr>
      <w:r>
        <w:rPr>
          <w:rFonts w:ascii="Times New Roman"/>
          <w:b w:val="false"/>
          <w:i w:val="false"/>
          <w:color w:val="000000"/>
          <w:sz w:val="28"/>
        </w:rPr>
        <w:t>
      4. Нысаналы жинақтау шоттарындағы ақшаның қалдықтары мен қозғалысы туралы анықтамалар:</w:t>
      </w:r>
    </w:p>
    <w:bookmarkEnd w:id="93"/>
    <w:p>
      <w:pPr>
        <w:spacing w:after="0"/>
        <w:ind w:left="0"/>
        <w:jc w:val="both"/>
      </w:pPr>
      <w:r>
        <w:rPr>
          <w:rFonts w:ascii="Times New Roman"/>
          <w:b w:val="false"/>
          <w:i w:val="false"/>
          <w:color w:val="000000"/>
          <w:sz w:val="28"/>
        </w:rPr>
        <w:t>
      1) соттарға – олардың іс жүргізуіндегі істер бойынша сот ұйғарымының негізінде;</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pPr>
        <w:spacing w:after="0"/>
        <w:ind w:left="0"/>
        <w:jc w:val="both"/>
      </w:pPr>
      <w:r>
        <w:rPr>
          <w:rFonts w:ascii="Times New Roman"/>
          <w:b w:val="false"/>
          <w:i w:val="false"/>
          <w:color w:val="000000"/>
          <w:sz w:val="28"/>
        </w:rPr>
        <w:t>
      3) прокурорға – оның қарауындағы материал бойынша өз құзыреті шегінде тексеру жүргізу туралы қаулының негізінде;</w:t>
      </w:r>
    </w:p>
    <w:p>
      <w:pPr>
        <w:spacing w:after="0"/>
        <w:ind w:left="0"/>
        <w:jc w:val="both"/>
      </w:pPr>
      <w:r>
        <w:rPr>
          <w:rFonts w:ascii="Times New Roman"/>
          <w:b w:val="false"/>
          <w:i w:val="false"/>
          <w:color w:val="000000"/>
          <w:sz w:val="28"/>
        </w:rPr>
        <w:t>
      4) нысаналы жинақтарды алушының өкілдеріне – нотариат куәландырған сенімхаттың немесе сот шешімінің негізінде;</w:t>
      </w:r>
    </w:p>
    <w:p>
      <w:pPr>
        <w:spacing w:after="0"/>
        <w:ind w:left="0"/>
        <w:jc w:val="both"/>
      </w:pPr>
      <w:r>
        <w:rPr>
          <w:rFonts w:ascii="Times New Roman"/>
          <w:b w:val="false"/>
          <w:i w:val="false"/>
          <w:color w:val="000000"/>
          <w:sz w:val="28"/>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pPr>
        <w:spacing w:after="0"/>
        <w:ind w:left="0"/>
        <w:jc w:val="both"/>
      </w:pPr>
      <w:r>
        <w:rPr>
          <w:rFonts w:ascii="Times New Roman"/>
          <w:b w:val="false"/>
          <w:i w:val="false"/>
          <w:color w:val="000000"/>
          <w:sz w:val="28"/>
        </w:rPr>
        <w:t>
      6) бірыңғай жинақтаушы зейнетақы қорының жыл сайынғы міндетті аудитін жүргізетін аудиторлық ұйымдарға;</w:t>
      </w:r>
    </w:p>
    <w:p>
      <w:pPr>
        <w:spacing w:after="0"/>
        <w:ind w:left="0"/>
        <w:jc w:val="both"/>
      </w:pPr>
      <w:r>
        <w:rPr>
          <w:rFonts w:ascii="Times New Roman"/>
          <w:b w:val="false"/>
          <w:i w:val="false"/>
          <w:color w:val="000000"/>
          <w:sz w:val="28"/>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pPr>
        <w:spacing w:after="0"/>
        <w:ind w:left="0"/>
        <w:jc w:val="both"/>
      </w:pPr>
      <w:r>
        <w:rPr>
          <w:rFonts w:ascii="Times New Roman"/>
          <w:b w:val="false"/>
          <w:i w:val="false"/>
          <w:color w:val="000000"/>
          <w:sz w:val="28"/>
        </w:rPr>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pPr>
        <w:spacing w:after="0"/>
        <w:ind w:left="0"/>
        <w:jc w:val="both"/>
      </w:pPr>
      <w:r>
        <w:rPr>
          <w:rFonts w:ascii="Times New Roman"/>
          <w:b w:val="false"/>
          <w:i w:val="false"/>
          <w:color w:val="000000"/>
          <w:sz w:val="28"/>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Бірыңғай жинақтаушы зейнетақы қорының нысаналы активтері</w:t>
      </w:r>
    </w:p>
    <w:bookmarkStart w:name="z381" w:id="94"/>
    <w:p>
      <w:pPr>
        <w:spacing w:after="0"/>
        <w:ind w:left="0"/>
        <w:jc w:val="both"/>
      </w:pPr>
      <w:r>
        <w:rPr>
          <w:rFonts w:ascii="Times New Roman"/>
          <w:b w:val="false"/>
          <w:i w:val="false"/>
          <w:color w:val="000000"/>
          <w:sz w:val="28"/>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bookmarkEnd w:id="94"/>
    <w:bookmarkStart w:name="z382" w:id="95"/>
    <w:p>
      <w:pPr>
        <w:spacing w:after="0"/>
        <w:ind w:left="0"/>
        <w:jc w:val="both"/>
      </w:pPr>
      <w:r>
        <w:rPr>
          <w:rFonts w:ascii="Times New Roman"/>
          <w:b w:val="false"/>
          <w:i w:val="false"/>
          <w:color w:val="000000"/>
          <w:sz w:val="28"/>
        </w:rPr>
        <w:t>
      2. Нысаналы активтер:</w:t>
      </w:r>
    </w:p>
    <w:bookmarkEnd w:id="95"/>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pPr>
        <w:spacing w:after="0"/>
        <w:ind w:left="0"/>
        <w:jc w:val="both"/>
      </w:pPr>
      <w:r>
        <w:rPr>
          <w:rFonts w:ascii="Times New Roman"/>
          <w:b w:val="false"/>
          <w:i w:val="false"/>
          <w:color w:val="000000"/>
          <w:sz w:val="28"/>
        </w:rPr>
        <w:t>
      2) қате есепке жатқызылған нысаналы жинақтарды және өзге де қате есепке жатқызылған ақшаны қайтаруға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Бірыңғай жинақтаушы зейнетақы қорының нысаналы активтерін сақтау және есепке алу</w:t>
      </w:r>
    </w:p>
    <w:bookmarkStart w:name="z384" w:id="96"/>
    <w:p>
      <w:pPr>
        <w:spacing w:after="0"/>
        <w:ind w:left="0"/>
        <w:jc w:val="both"/>
      </w:pPr>
      <w:r>
        <w:rPr>
          <w:rFonts w:ascii="Times New Roman"/>
          <w:b w:val="false"/>
          <w:i w:val="false"/>
          <w:color w:val="000000"/>
          <w:sz w:val="28"/>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bookmarkEnd w:id="96"/>
    <w:bookmarkStart w:name="z385" w:id="97"/>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bookmarkStart w:name="z387" w:id="98"/>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bookmarkEnd w:id="98"/>
    <w:p>
      <w:pPr>
        <w:spacing w:after="0"/>
        <w:ind w:left="0"/>
        <w:jc w:val="both"/>
      </w:pPr>
      <w:r>
        <w:rPr>
          <w:rFonts w:ascii="Times New Roman"/>
          <w:b w:val="false"/>
          <w:i w:val="false"/>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bookmarkStart w:name="z388" w:id="99"/>
    <w:p>
      <w:pPr>
        <w:spacing w:after="0"/>
        <w:ind w:left="0"/>
        <w:jc w:val="both"/>
      </w:pPr>
      <w:r>
        <w:rPr>
          <w:rFonts w:ascii="Times New Roman"/>
          <w:b w:val="false"/>
          <w:i w:val="false"/>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Бірыңғай жинақтаушы зейнетақы қорына оның нысаналы активтері бойынша аудит жүргізу</w:t>
      </w:r>
    </w:p>
    <w:p>
      <w:pPr>
        <w:spacing w:after="0"/>
        <w:ind w:left="0"/>
        <w:jc w:val="both"/>
      </w:pPr>
      <w:r>
        <w:rPr>
          <w:rFonts w:ascii="Times New Roman"/>
          <w:b w:val="false"/>
          <w:i w:val="false"/>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7-12-бап.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p>
      <w:pPr>
        <w:spacing w:after="0"/>
        <w:ind w:left="0"/>
        <w:jc w:val="both"/>
      </w:pPr>
      <w:r>
        <w:rPr>
          <w:rFonts w:ascii="Times New Roman"/>
          <w:b w:val="false"/>
          <w:i w:val="false"/>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pPr>
        <w:spacing w:after="0"/>
        <w:ind w:left="0"/>
        <w:jc w:val="both"/>
      </w:pPr>
      <w:r>
        <w:rPr>
          <w:rFonts w:ascii="Times New Roman"/>
          <w:b w:val="false"/>
          <w:i w:val="false"/>
          <w:color w:val="000000"/>
          <w:sz w:val="28"/>
        </w:rPr>
        <w:t>
      4) жергілікті атқарушы органдарға және білім беру, денсаулық сақтау және 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p>
      <w:pPr>
        <w:spacing w:after="0"/>
        <w:ind w:left="0"/>
        <w:jc w:val="both"/>
      </w:pPr>
      <w:r>
        <w:rPr>
          <w:rFonts w:ascii="Times New Roman"/>
          <w:b w:val="false"/>
          <w:i w:val="false"/>
          <w:color w:val="000000"/>
          <w:sz w:val="28"/>
        </w:rPr>
        <w:t>
      5)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жеткізуге құқылы;</w:t>
      </w:r>
    </w:p>
    <w:p>
      <w:pPr>
        <w:spacing w:after="0"/>
        <w:ind w:left="0"/>
        <w:jc w:val="both"/>
      </w:pPr>
      <w:r>
        <w:rPr>
          <w:rFonts w:ascii="Times New Roman"/>
          <w:b w:val="false"/>
          <w:i w:val="false"/>
          <w:color w:val="000000"/>
          <w:sz w:val="28"/>
        </w:rPr>
        <w:t>
      6) Қазақстан Республикасының бала құқықтары туралы заңнамасына сәйкес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 w:id="100"/>
    <w:p>
      <w:pPr>
        <w:spacing w:after="0"/>
        <w:ind w:left="0"/>
        <w:jc w:val="left"/>
      </w:pPr>
      <w:r>
        <w:rPr>
          <w:rFonts w:ascii="Times New Roman"/>
          <w:b/>
          <w:i w:val="false"/>
          <w:color w:val="000000"/>
        </w:rPr>
        <w:t xml:space="preserve"> 3-тарау. БАЛАНЫҢ НЕГIЗГI ҚҰҚЫҚТАРЫ МЕН МIНДЕТТЕРI </w:t>
      </w:r>
    </w:p>
    <w:bookmarkEnd w:id="100"/>
    <w:bookmarkStart w:name="z12" w:id="101"/>
    <w:p>
      <w:pPr>
        <w:spacing w:after="0"/>
        <w:ind w:left="0"/>
        <w:jc w:val="left"/>
      </w:pPr>
      <w:r>
        <w:rPr>
          <w:rFonts w:ascii="Times New Roman"/>
          <w:b/>
          <w:i w:val="false"/>
          <w:color w:val="000000"/>
        </w:rPr>
        <w:t xml:space="preserve"> 8-бап. Баланың денсаулық сақтауға құқығы </w:t>
      </w:r>
    </w:p>
    <w:bookmarkEnd w:id="101"/>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102"/>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102"/>
    <w:bookmarkStart w:name="z104" w:id="103"/>
    <w:p>
      <w:pPr>
        <w:spacing w:after="0"/>
        <w:ind w:left="0"/>
        <w:jc w:val="both"/>
      </w:pPr>
      <w:r>
        <w:rPr>
          <w:rFonts w:ascii="Times New Roman"/>
          <w:b w:val="false"/>
          <w:i w:val="false"/>
          <w:color w:val="000000"/>
          <w:sz w:val="28"/>
        </w:rPr>
        <w:t xml:space="preserve">
      3. Баланың денсаулық сақтауға құқығы: </w:t>
      </w:r>
    </w:p>
    <w:bookmarkEnd w:id="103"/>
    <w:bookmarkStart w:name="z105" w:id="104"/>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104"/>
    <w:bookmarkStart w:name="z106" w:id="105"/>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105"/>
    <w:bookmarkStart w:name="z107" w:id="106"/>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106"/>
    <w:bookmarkStart w:name="z108" w:id="107"/>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107"/>
    <w:bookmarkStart w:name="z109" w:id="108"/>
    <w:p>
      <w:pPr>
        <w:spacing w:after="0"/>
        <w:ind w:left="0"/>
        <w:jc w:val="both"/>
      </w:pPr>
      <w:r>
        <w:rPr>
          <w:rFonts w:ascii="Times New Roman"/>
          <w:b w:val="false"/>
          <w:i w:val="false"/>
          <w:color w:val="000000"/>
          <w:sz w:val="28"/>
        </w:rPr>
        <w:t xml:space="preserve">
      5) бiлiктi медициналық көмек көрсету; </w:t>
      </w:r>
    </w:p>
    <w:bookmarkEnd w:id="108"/>
    <w:bookmarkStart w:name="z110" w:id="109"/>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109"/>
    <w:bookmarkStart w:name="z111" w:id="110"/>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110"/>
    <w:bookmarkStart w:name="z112" w:id="111"/>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111"/>
    <w:bookmarkStart w:name="z113" w:id="112"/>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 w:id="113"/>
    <w:p>
      <w:pPr>
        <w:spacing w:after="0"/>
        <w:ind w:left="0"/>
        <w:jc w:val="left"/>
      </w:pPr>
      <w:r>
        <w:rPr>
          <w:rFonts w:ascii="Times New Roman"/>
          <w:b/>
          <w:i w:val="false"/>
          <w:color w:val="000000"/>
        </w:rPr>
        <w:t xml:space="preserve"> 9-бап. Баланың даралық ерекшелiкке және оны сақтауға құқығы </w:t>
      </w:r>
    </w:p>
    <w:bookmarkEnd w:id="113"/>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114"/>
    <w:p>
      <w:pPr>
        <w:spacing w:after="0"/>
        <w:ind w:left="0"/>
        <w:jc w:val="left"/>
      </w:pPr>
      <w:r>
        <w:rPr>
          <w:rFonts w:ascii="Times New Roman"/>
          <w:b/>
          <w:i w:val="false"/>
          <w:color w:val="000000"/>
        </w:rPr>
        <w:t xml:space="preserve"> 10-бап. Баланың өмiр сүруге, жеке басының бостандығына, қадiр-қасиетiне және жеке өмiрiне қол сұғылмауға құқығы </w:t>
      </w:r>
    </w:p>
    <w:bookmarkEnd w:id="114"/>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115"/>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 w:id="116"/>
    <w:p>
      <w:pPr>
        <w:spacing w:after="0"/>
        <w:ind w:left="0"/>
        <w:jc w:val="left"/>
      </w:pPr>
      <w:r>
        <w:rPr>
          <w:rFonts w:ascii="Times New Roman"/>
          <w:b/>
          <w:i w:val="false"/>
          <w:color w:val="000000"/>
        </w:rPr>
        <w:t xml:space="preserve"> 11-бап. Баланың сөз және ар-ождан бостандығына, ақпаратқа, қоғамдық өмiрге араласуға құқығы </w:t>
      </w:r>
    </w:p>
    <w:bookmarkEnd w:id="116"/>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117"/>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8"/>
    <w:p>
      <w:pPr>
        <w:spacing w:after="0"/>
        <w:ind w:left="0"/>
        <w:jc w:val="left"/>
      </w:pPr>
      <w:r>
        <w:rPr>
          <w:rFonts w:ascii="Times New Roman"/>
          <w:b/>
          <w:i w:val="false"/>
          <w:color w:val="000000"/>
        </w:rPr>
        <w:t xml:space="preserve"> 12-бап. Баланың қажеттi тұрмыс деңгейiне құқығы </w:t>
      </w:r>
    </w:p>
    <w:bookmarkEnd w:id="118"/>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119"/>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119"/>
    <w:bookmarkStart w:name="z17" w:id="120"/>
    <w:p>
      <w:pPr>
        <w:spacing w:after="0"/>
        <w:ind w:left="0"/>
        <w:jc w:val="left"/>
      </w:pPr>
      <w:r>
        <w:rPr>
          <w:rFonts w:ascii="Times New Roman"/>
          <w:b/>
          <w:i w:val="false"/>
          <w:color w:val="000000"/>
        </w:rPr>
        <w:t xml:space="preserve"> 13-бап. Баланың мүлiктiк құқықтары </w:t>
      </w:r>
    </w:p>
    <w:bookmarkEnd w:id="120"/>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121"/>
    <w:p>
      <w:pPr>
        <w:spacing w:after="0"/>
        <w:ind w:left="0"/>
        <w:jc w:val="both"/>
      </w:pPr>
      <w:r>
        <w:rPr>
          <w:rFonts w:ascii="Times New Roman"/>
          <w:b w:val="false"/>
          <w:i w:val="false"/>
          <w:color w:val="000000"/>
          <w:sz w:val="28"/>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121"/>
    <w:p>
      <w:pPr>
        <w:spacing w:after="0"/>
        <w:ind w:left="0"/>
        <w:jc w:val="both"/>
      </w:pPr>
      <w:r>
        <w:rPr>
          <w:rFonts w:ascii="Times New Roman"/>
          <w:b w:val="false"/>
          <w:i w:val="false"/>
          <w:color w:val="000000"/>
          <w:sz w:val="28"/>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bookmarkStart w:name="z118" w:id="122"/>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122"/>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8" w:id="123"/>
    <w:p>
      <w:pPr>
        <w:spacing w:after="0"/>
        <w:ind w:left="0"/>
        <w:jc w:val="left"/>
      </w:pPr>
      <w:r>
        <w:rPr>
          <w:rFonts w:ascii="Times New Roman"/>
          <w:b/>
          <w:i w:val="false"/>
          <w:color w:val="000000"/>
        </w:rPr>
        <w:t xml:space="preserve"> 14-бап. Баланың тұрғын үйге құқығы </w:t>
      </w:r>
    </w:p>
    <w:bookmarkEnd w:id="123"/>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124"/>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124"/>
    <w:bookmarkStart w:name="z119" w:id="125"/>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125"/>
    <w:bookmarkStart w:name="z120" w:id="126"/>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126"/>
    <w:bookmarkStart w:name="z284" w:id="127"/>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127"/>
    <w:bookmarkStart w:name="z285" w:id="128"/>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86" w:id="129"/>
    <w:p>
      <w:pPr>
        <w:spacing w:after="0"/>
        <w:ind w:left="0"/>
        <w:jc w:val="left"/>
      </w:pPr>
      <w:r>
        <w:rPr>
          <w:rFonts w:ascii="Times New Roman"/>
          <w:b/>
          <w:i w:val="false"/>
          <w:color w:val="000000"/>
        </w:rPr>
        <w:t xml:space="preserve"> 14-1-бап. Жетім балалардың, ата-анасының қамқорлығынсыз қалған балалардың тұрғын үйін сақтауды қамтамасыз ету</w:t>
      </w:r>
    </w:p>
    <w:bookmarkEnd w:id="129"/>
    <w:bookmarkStart w:name="z287" w:id="130"/>
    <w:p>
      <w:pPr>
        <w:spacing w:after="0"/>
        <w:ind w:left="0"/>
        <w:jc w:val="both"/>
      </w:pPr>
      <w:r>
        <w:rPr>
          <w:rFonts w:ascii="Times New Roman"/>
          <w:b w:val="false"/>
          <w:i w:val="false"/>
          <w:color w:val="000000"/>
          <w:sz w:val="28"/>
        </w:rPr>
        <w:t>
      1. Жергiлiктi атқарушы органдар:</w:t>
      </w:r>
    </w:p>
    <w:bookmarkEnd w:id="130"/>
    <w:bookmarkStart w:name="z288" w:id="131"/>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31"/>
    <w:bookmarkStart w:name="z289" w:id="132"/>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32"/>
    <w:bookmarkStart w:name="z290" w:id="133"/>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33"/>
    <w:bookmarkStart w:name="z291" w:id="134"/>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134"/>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Start w:name="z300" w:id="135"/>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136"/>
    <w:p>
      <w:pPr>
        <w:spacing w:after="0"/>
        <w:ind w:left="0"/>
        <w:jc w:val="left"/>
      </w:pPr>
      <w:r>
        <w:rPr>
          <w:rFonts w:ascii="Times New Roman"/>
          <w:b/>
          <w:i w:val="false"/>
          <w:color w:val="000000"/>
        </w:rPr>
        <w:t xml:space="preserve"> 15-бап. Баланың бiлiм алуға құқығы </w:t>
      </w:r>
    </w:p>
    <w:bookmarkEnd w:id="136"/>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37"/>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37"/>
    <w:bookmarkStart w:name="z122" w:id="138"/>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38"/>
    <w:bookmarkStart w:name="z123" w:id="139"/>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140"/>
    <w:p>
      <w:pPr>
        <w:spacing w:after="0"/>
        <w:ind w:left="0"/>
        <w:jc w:val="left"/>
      </w:pPr>
      <w:r>
        <w:rPr>
          <w:rFonts w:ascii="Times New Roman"/>
          <w:b/>
          <w:i w:val="false"/>
          <w:color w:val="000000"/>
        </w:rPr>
        <w:t xml:space="preserve"> 16-бап. Баланың еңбек бостандығына құқығы </w:t>
      </w:r>
    </w:p>
    <w:bookmarkEnd w:id="140"/>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41"/>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41"/>
    <w:bookmarkStart w:name="z125" w:id="142"/>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42"/>
    <w:bookmarkStart w:name="z126" w:id="143"/>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000000"/>
          <w:sz w:val="28"/>
        </w:rPr>
        <w:t>№ 253</w:t>
      </w:r>
      <w:r>
        <w:rPr>
          <w:rFonts w:ascii="Times New Roman"/>
          <w:b w:val="false"/>
          <w:i w:val="false"/>
          <w:color w:val="ff0000"/>
          <w:sz w:val="28"/>
        </w:rPr>
        <w:t xml:space="preserve">,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94" w:id="144"/>
    <w:p>
      <w:pPr>
        <w:spacing w:after="0"/>
        <w:ind w:left="0"/>
        <w:jc w:val="left"/>
      </w:pPr>
      <w:r>
        <w:rPr>
          <w:rFonts w:ascii="Times New Roman"/>
          <w:b/>
          <w:i w:val="false"/>
          <w:color w:val="000000"/>
        </w:rPr>
        <w:t xml:space="preserve"> 16-1-бап. Баланың экономикалық қанаудан қорғалу құқығы</w:t>
      </w:r>
    </w:p>
    <w:bookmarkEnd w:id="144"/>
    <w:bookmarkStart w:name="z195" w:id="145"/>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 w:id="146"/>
    <w:p>
      <w:pPr>
        <w:spacing w:after="0"/>
        <w:ind w:left="0"/>
        <w:jc w:val="left"/>
      </w:pPr>
      <w:r>
        <w:rPr>
          <w:rFonts w:ascii="Times New Roman"/>
          <w:b/>
          <w:i w:val="false"/>
          <w:color w:val="000000"/>
        </w:rPr>
        <w:t xml:space="preserve"> 17-бап. Баланың мемлекеттiк көмекке құқығы </w:t>
      </w:r>
    </w:p>
    <w:bookmarkEnd w:id="146"/>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47"/>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47"/>
    <w:bookmarkStart w:name="z128" w:id="148"/>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48"/>
    <w:bookmarkStart w:name="z22" w:id="149"/>
    <w:p>
      <w:pPr>
        <w:spacing w:after="0"/>
        <w:ind w:left="0"/>
        <w:jc w:val="left"/>
      </w:pPr>
      <w:r>
        <w:rPr>
          <w:rFonts w:ascii="Times New Roman"/>
          <w:b/>
          <w:i w:val="false"/>
          <w:color w:val="000000"/>
        </w:rPr>
        <w:t xml:space="preserve"> 18-бап. Мемлекеттiк ең төменгi әлеуметтiк стандарттарды белгiлеу </w:t>
      </w:r>
    </w:p>
    <w:bookmarkEnd w:id="149"/>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50"/>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50"/>
    <w:bookmarkStart w:name="z130" w:id="151"/>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51"/>
    <w:bookmarkStart w:name="z131" w:id="152"/>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52"/>
    <w:bookmarkStart w:name="z132" w:id="153"/>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53"/>
    <w:bookmarkStart w:name="z133" w:id="154"/>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 </w:t>
      </w:r>
    </w:p>
    <w:bookmarkEnd w:id="154"/>
    <w:bookmarkStart w:name="z134" w:id="155"/>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55"/>
    <w:bookmarkStart w:name="z135" w:id="156"/>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56"/>
    <w:bookmarkStart w:name="z136" w:id="157"/>
    <w:p>
      <w:pPr>
        <w:spacing w:after="0"/>
        <w:ind w:left="0"/>
        <w:jc w:val="both"/>
      </w:pPr>
      <w:r>
        <w:rPr>
          <w:rFonts w:ascii="Times New Roman"/>
          <w:b w:val="false"/>
          <w:i w:val="false"/>
          <w:color w:val="000000"/>
          <w:sz w:val="28"/>
        </w:rPr>
        <w:t xml:space="preserve">
      7) бiлiктi заң көмегiн көрсетудi қамтиды. </w:t>
      </w:r>
    </w:p>
    <w:bookmarkEnd w:id="157"/>
    <w:bookmarkStart w:name="z137" w:id="158"/>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58"/>
    <w:bookmarkStart w:name="z138" w:id="159"/>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60"/>
    <w:p>
      <w:pPr>
        <w:spacing w:after="0"/>
        <w:ind w:left="0"/>
        <w:jc w:val="left"/>
      </w:pPr>
      <w:r>
        <w:rPr>
          <w:rFonts w:ascii="Times New Roman"/>
          <w:b/>
          <w:i w:val="false"/>
          <w:color w:val="000000"/>
        </w:rPr>
        <w:t xml:space="preserve"> 19-бап. Баланың дем алуға және бос уақытын пайдалануға құқығы </w:t>
      </w:r>
    </w:p>
    <w:bookmarkEnd w:id="160"/>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61"/>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61"/>
    <w:bookmarkStart w:name="z140" w:id="162"/>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62"/>
    <w:bookmarkStart w:name="z141" w:id="163"/>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63"/>
    <w:bookmarkStart w:name="z202" w:id="164"/>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4" w:id="165"/>
    <w:p>
      <w:pPr>
        <w:spacing w:after="0"/>
        <w:ind w:left="0"/>
        <w:jc w:val="left"/>
      </w:pPr>
      <w:r>
        <w:rPr>
          <w:rFonts w:ascii="Times New Roman"/>
          <w:b/>
          <w:i w:val="false"/>
          <w:color w:val="000000"/>
        </w:rPr>
        <w:t xml:space="preserve"> 20-бап. Баланың мiндеттерi </w:t>
      </w:r>
    </w:p>
    <w:bookmarkEnd w:id="165"/>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66"/>
    <w:p>
      <w:pPr>
        <w:spacing w:after="0"/>
        <w:ind w:left="0"/>
        <w:jc w:val="left"/>
      </w:pPr>
      <w:r>
        <w:rPr>
          <w:rFonts w:ascii="Times New Roman"/>
          <w:b/>
          <w:i w:val="false"/>
          <w:color w:val="000000"/>
        </w:rPr>
        <w:t xml:space="preserve"> 4-тарау. БАЛА ЖӘНЕ ОТБАСЫ</w:t>
      </w:r>
    </w:p>
    <w:bookmarkEnd w:id="166"/>
    <w:bookmarkStart w:name="z26" w:id="167"/>
    <w:p>
      <w:pPr>
        <w:spacing w:after="0"/>
        <w:ind w:left="0"/>
        <w:jc w:val="left"/>
      </w:pPr>
      <w:r>
        <w:rPr>
          <w:rFonts w:ascii="Times New Roman"/>
          <w:b/>
          <w:i w:val="false"/>
          <w:color w:val="000000"/>
        </w:rPr>
        <w:t xml:space="preserve"> 21-бап. Баланың отбасында өмiр сүру және тәрбиелену құқығы </w:t>
      </w:r>
    </w:p>
    <w:bookmarkEnd w:id="167"/>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 w:id="168"/>
    <w:p>
      <w:pPr>
        <w:spacing w:after="0"/>
        <w:ind w:left="0"/>
        <w:jc w:val="left"/>
      </w:pPr>
      <w:r>
        <w:rPr>
          <w:rFonts w:ascii="Times New Roman"/>
          <w:b/>
          <w:i w:val="false"/>
          <w:color w:val="000000"/>
        </w:rPr>
        <w:t xml:space="preserve"> 22-бап. Баланың отбасындағы құқықтары </w:t>
      </w:r>
    </w:p>
    <w:bookmarkEnd w:id="168"/>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169"/>
    <w:p>
      <w:pPr>
        <w:spacing w:after="0"/>
        <w:ind w:left="0"/>
        <w:jc w:val="left"/>
      </w:pPr>
      <w:r>
        <w:rPr>
          <w:rFonts w:ascii="Times New Roman"/>
          <w:b/>
          <w:i w:val="false"/>
          <w:color w:val="000000"/>
        </w:rPr>
        <w:t xml:space="preserve"> 23-бап. Бала тәрбиелеп отырған отбасыларына мемлекеттiк қолдау </w:t>
      </w:r>
    </w:p>
    <w:bookmarkEnd w:id="169"/>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170"/>
    <w:p>
      <w:pPr>
        <w:spacing w:after="0"/>
        <w:ind w:left="0"/>
        <w:jc w:val="left"/>
      </w:pPr>
      <w:r>
        <w:rPr>
          <w:rFonts w:ascii="Times New Roman"/>
          <w:b/>
          <w:i w:val="false"/>
          <w:color w:val="000000"/>
        </w:rPr>
        <w:t xml:space="preserve"> 24-бап. Ата-анасының баланы тәрбиелеу, күтiп-бағу және асырау жөніндегi мiндетi </w:t>
      </w:r>
    </w:p>
    <w:bookmarkEnd w:id="170"/>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71"/>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172"/>
    <w:p>
      <w:pPr>
        <w:spacing w:after="0"/>
        <w:ind w:left="0"/>
        <w:jc w:val="left"/>
      </w:pPr>
      <w:r>
        <w:rPr>
          <w:rFonts w:ascii="Times New Roman"/>
          <w:b/>
          <w:i w:val="false"/>
          <w:color w:val="000000"/>
        </w:rPr>
        <w:t xml:space="preserve"> 25-бап. Баланың ата-анасымен бiрге тұру құқығы </w:t>
      </w:r>
    </w:p>
    <w:bookmarkEnd w:id="172"/>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73"/>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73"/>
    <w:bookmarkStart w:name="z144" w:id="174"/>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74"/>
    <w:bookmarkStart w:name="z31" w:id="175"/>
    <w:p>
      <w:pPr>
        <w:spacing w:after="0"/>
        <w:ind w:left="0"/>
        <w:jc w:val="left"/>
      </w:pPr>
      <w:r>
        <w:rPr>
          <w:rFonts w:ascii="Times New Roman"/>
          <w:b/>
          <w:i w:val="false"/>
          <w:color w:val="000000"/>
        </w:rPr>
        <w:t xml:space="preserve"> 26-бап. Баланың өзiнен бөлек тұратын ата-анасымен қарым-қатынас жасау құқығы </w:t>
      </w:r>
    </w:p>
    <w:bookmarkEnd w:id="175"/>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76"/>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76"/>
    <w:bookmarkStart w:name="z32" w:id="177"/>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77"/>
    <w:p>
      <w:pPr>
        <w:spacing w:after="0"/>
        <w:ind w:left="0"/>
        <w:jc w:val="both"/>
      </w:pPr>
      <w:r>
        <w:rPr>
          <w:rFonts w:ascii="Times New Roman"/>
          <w:b/>
          <w:i w:val="false"/>
          <w:color w:val="000000"/>
          <w:sz w:val="28"/>
        </w:rPr>
        <w:t>27-бап. Қорғаншылық, қамқоршылық, патронат және баланы қабылдайтын отбасы</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bookmarkStart w:name="z146" w:id="178"/>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78"/>
    <w:bookmarkStart w:name="z147" w:id="179"/>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79"/>
    <w:bookmarkStart w:name="z148" w:id="180"/>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80"/>
    <w:bookmarkStart w:name="z149" w:id="181"/>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bookmarkEnd w:id="181"/>
    <w:bookmarkStart w:name="z325" w:id="182"/>
    <w:p>
      <w:pPr>
        <w:spacing w:after="0"/>
        <w:ind w:left="0"/>
        <w:jc w:val="both"/>
      </w:pPr>
      <w:r>
        <w:rPr>
          <w:rFonts w:ascii="Times New Roman"/>
          <w:b w:val="false"/>
          <w:i w:val="false"/>
          <w:color w:val="000000"/>
          <w:sz w:val="28"/>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34" w:id="183"/>
    <w:p>
      <w:pPr>
        <w:spacing w:after="0"/>
        <w:ind w:left="0"/>
        <w:jc w:val="left"/>
      </w:pPr>
      <w:r>
        <w:rPr>
          <w:rFonts w:ascii="Times New Roman"/>
          <w:b/>
          <w:i w:val="false"/>
          <w:color w:val="000000"/>
        </w:rPr>
        <w:t xml:space="preserve"> 28-бап. Бала асырап алу </w:t>
      </w:r>
    </w:p>
    <w:bookmarkEnd w:id="183"/>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bookmarkStart w:name="z323" w:id="184"/>
    <w:p>
      <w:pPr>
        <w:spacing w:after="0"/>
        <w:ind w:left="0"/>
        <w:jc w:val="left"/>
      </w:pPr>
      <w:r>
        <w:rPr>
          <w:rFonts w:ascii="Times New Roman"/>
          <w:b/>
          <w:i w:val="false"/>
          <w:color w:val="000000"/>
        </w:rPr>
        <w:t xml:space="preserve"> 28-1-бап. Бала қонақтайтын отбасы</w:t>
      </w:r>
    </w:p>
    <w:bookmarkEnd w:id="184"/>
    <w:bookmarkStart w:name="z324" w:id="185"/>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Тәлімгерлік</w:t>
      </w:r>
    </w:p>
    <w:bookmarkStart w:name="z393" w:id="186"/>
    <w:p>
      <w:pPr>
        <w:spacing w:after="0"/>
        <w:ind w:left="0"/>
        <w:jc w:val="both"/>
      </w:pPr>
      <w:r>
        <w:rPr>
          <w:rFonts w:ascii="Times New Roman"/>
          <w:b w:val="false"/>
          <w:i w:val="false"/>
          <w:color w:val="000000"/>
          <w:sz w:val="28"/>
        </w:rPr>
        <w:t xml:space="preserve">
      1.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 </w:t>
      </w:r>
    </w:p>
    <w:bookmarkEnd w:id="186"/>
    <w:bookmarkStart w:name="z394" w:id="187"/>
    <w:p>
      <w:pPr>
        <w:spacing w:after="0"/>
        <w:ind w:left="0"/>
        <w:jc w:val="both"/>
      </w:pPr>
      <w:r>
        <w:rPr>
          <w:rFonts w:ascii="Times New Roman"/>
          <w:b w:val="false"/>
          <w:i w:val="false"/>
          <w:color w:val="000000"/>
          <w:sz w:val="28"/>
        </w:rPr>
        <w:t>
      2. Тәлімгер жетім балаларға және ата-анасының қамқорлығынсыз қалған балаларға арналған білім беру ұйымдарындағы жетім балаларға, ата-анасының қамқорлығынсыз қалған балаларға өз бетінше өмір сүруге дайындалуға жеке қолдау мен көмек көрсетеді.</w:t>
      </w:r>
    </w:p>
    <w:bookmarkEnd w:id="187"/>
    <w:bookmarkStart w:name="z395" w:id="188"/>
    <w:p>
      <w:pPr>
        <w:spacing w:after="0"/>
        <w:ind w:left="0"/>
        <w:jc w:val="both"/>
      </w:pPr>
      <w:r>
        <w:rPr>
          <w:rFonts w:ascii="Times New Roman"/>
          <w:b w:val="false"/>
          <w:i w:val="false"/>
          <w:color w:val="000000"/>
          <w:sz w:val="28"/>
        </w:rPr>
        <w:t>
      3. Мыналар тәлімгер бола алмайды:</w:t>
      </w:r>
    </w:p>
    <w:bookmarkEnd w:id="188"/>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жұбайын (зайыбын) сот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both"/>
      </w:pPr>
      <w:r>
        <w:rPr>
          <w:rFonts w:ascii="Times New Roman"/>
          <w:b w:val="false"/>
          <w:i w:val="false"/>
          <w:color w:val="000000"/>
          <w:sz w:val="28"/>
        </w:rPr>
        <w:t>
      10) тәлімгер болып тағайындалған кезде қасақана қылмыс жасағаны үшін өтелмеген немесе алынбаған сотталғандығы бар адам;</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тұрған адам;</w:t>
      </w:r>
    </w:p>
    <w:p>
      <w:pPr>
        <w:spacing w:after="0"/>
        <w:ind w:left="0"/>
        <w:jc w:val="both"/>
      </w:pPr>
      <w:r>
        <w:rPr>
          <w:rFonts w:ascii="Times New Roman"/>
          <w:b w:val="false"/>
          <w:i w:val="false"/>
          <w:color w:val="000000"/>
          <w:sz w:val="28"/>
        </w:rPr>
        <w:t xml:space="preserve">
      13) адам өлтіру, денсаулыққа қасақана зиян келтіру сияқты, халық денсаулығына және адамгершілікке, жыныстық тиіспеушілікке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қудалауға ұшырап отырған немесе ұшыраған адам (Қазақстан Республикасы Қылмыстық-процестік кодексінің 35-бабы бірінші бөлігі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негізінде өздеріне қатысты қылмыстық қудалау тоқтатылған адамдарды қоспағанда) тәлімгер бола алмайды.</w:t>
      </w:r>
    </w:p>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 6), 10), 12) және 13) тармақшаларында белгіленген талаптар қолданылады.</w:t>
      </w:r>
    </w:p>
    <w:bookmarkStart w:name="z396" w:id="189"/>
    <w:p>
      <w:pPr>
        <w:spacing w:after="0"/>
        <w:ind w:left="0"/>
        <w:jc w:val="both"/>
      </w:pPr>
      <w:r>
        <w:rPr>
          <w:rFonts w:ascii="Times New Roman"/>
          <w:b w:val="false"/>
          <w:i w:val="false"/>
          <w:color w:val="000000"/>
          <w:sz w:val="28"/>
        </w:rPr>
        <w:t>
      4. Тәлімгердің:</w:t>
      </w:r>
    </w:p>
    <w:bookmarkEnd w:id="189"/>
    <w:p>
      <w:pPr>
        <w:spacing w:after="0"/>
        <w:ind w:left="0"/>
        <w:jc w:val="both"/>
      </w:pPr>
      <w:r>
        <w:rPr>
          <w:rFonts w:ascii="Times New Roman"/>
          <w:b w:val="false"/>
          <w:i w:val="false"/>
          <w:color w:val="000000"/>
          <w:sz w:val="28"/>
        </w:rPr>
        <w:t>
      1) жетім балаларға 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pPr>
        <w:spacing w:after="0"/>
        <w:ind w:left="0"/>
        <w:jc w:val="both"/>
      </w:pPr>
      <w:r>
        <w:rPr>
          <w:rFonts w:ascii="Times New Roman"/>
          <w:b w:val="false"/>
          <w:i w:val="false"/>
          <w:color w:val="000000"/>
          <w:sz w:val="28"/>
        </w:rPr>
        <w:t>
      2) білім беру процесіне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bookmarkStart w:name="z397" w:id="190"/>
    <w:p>
      <w:pPr>
        <w:spacing w:after="0"/>
        <w:ind w:left="0"/>
        <w:jc w:val="both"/>
      </w:pPr>
      <w:r>
        <w:rPr>
          <w:rFonts w:ascii="Times New Roman"/>
          <w:b w:val="false"/>
          <w:i w:val="false"/>
          <w:color w:val="000000"/>
          <w:sz w:val="28"/>
        </w:rPr>
        <w:t>
      5. Тәлімгердің:</w:t>
      </w:r>
    </w:p>
    <w:bookmarkEnd w:id="190"/>
    <w:p>
      <w:pPr>
        <w:spacing w:after="0"/>
        <w:ind w:left="0"/>
        <w:jc w:val="both"/>
      </w:pPr>
      <w:r>
        <w:rPr>
          <w:rFonts w:ascii="Times New Roman"/>
          <w:b w:val="false"/>
          <w:i w:val="false"/>
          <w:color w:val="000000"/>
          <w:sz w:val="28"/>
        </w:rPr>
        <w:t>
      1) баланы Қазақстан Республикасының аумағынан тысқары жерге әкетуге;</w:t>
      </w:r>
    </w:p>
    <w:p>
      <w:pPr>
        <w:spacing w:after="0"/>
        <w:ind w:left="0"/>
        <w:jc w:val="both"/>
      </w:pPr>
      <w:r>
        <w:rPr>
          <w:rFonts w:ascii="Times New Roman"/>
          <w:b w:val="false"/>
          <w:i w:val="false"/>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(немесе) заңды тұлғалардың) қарауына қалдыруға;</w:t>
      </w:r>
    </w:p>
    <w:p>
      <w:pPr>
        <w:spacing w:after="0"/>
        <w:ind w:left="0"/>
        <w:jc w:val="both"/>
      </w:pPr>
      <w:r>
        <w:rPr>
          <w:rFonts w:ascii="Times New Roman"/>
          <w:b w:val="false"/>
          <w:i w:val="false"/>
          <w:color w:val="000000"/>
          <w:sz w:val="28"/>
        </w:rPr>
        <w:t>
      3) тәлімгерлік туралы шарттың өзге де талаптарын бұзуға құқығы жоқ.</w:t>
      </w:r>
    </w:p>
    <w:bookmarkStart w:name="z398" w:id="191"/>
    <w:p>
      <w:pPr>
        <w:spacing w:after="0"/>
        <w:ind w:left="0"/>
        <w:jc w:val="both"/>
      </w:pPr>
      <w:r>
        <w:rPr>
          <w:rFonts w:ascii="Times New Roman"/>
          <w:b w:val="false"/>
          <w:i w:val="false"/>
          <w:color w:val="000000"/>
          <w:sz w:val="28"/>
        </w:rPr>
        <w:t>
      6. Тәлімгер:</w:t>
      </w:r>
    </w:p>
    <w:bookmarkEnd w:id="191"/>
    <w:p>
      <w:pPr>
        <w:spacing w:after="0"/>
        <w:ind w:left="0"/>
        <w:jc w:val="both"/>
      </w:pPr>
      <w:r>
        <w:rPr>
          <w:rFonts w:ascii="Times New Roman"/>
          <w:b w:val="false"/>
          <w:i w:val="false"/>
          <w:color w:val="000000"/>
          <w:sz w:val="28"/>
        </w:rPr>
        <w:t>
      1) баламен бірге болу кезеңінде оның өмірі мен денсаулығына жауапты болуға;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pPr>
        <w:spacing w:after="0"/>
        <w:ind w:left="0"/>
        <w:jc w:val="both"/>
      </w:pPr>
      <w:r>
        <w:rPr>
          <w:rFonts w:ascii="Times New Roman"/>
          <w:b w:val="false"/>
          <w:i w:val="false"/>
          <w:color w:val="000000"/>
          <w:sz w:val="28"/>
        </w:rPr>
        <w:t>
      3) тәлімгерлік туралы шарттың өзге де талаптарын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5" w:id="192"/>
    <w:p>
      <w:pPr>
        <w:spacing w:after="0"/>
        <w:ind w:left="0"/>
        <w:jc w:val="left"/>
      </w:pPr>
      <w:r>
        <w:rPr>
          <w:rFonts w:ascii="Times New Roman"/>
          <w:b/>
          <w:i w:val="false"/>
          <w:color w:val="000000"/>
        </w:rPr>
        <w:t xml:space="preserve"> 29-бап. Баланы тәрбиелейтiн, емдейтiн және сол сияқты өзге де мекемелерде күтiп-бағу мен тәрбиелеу </w:t>
      </w:r>
    </w:p>
    <w:bookmarkEnd w:id="192"/>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93"/>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93"/>
    <w:bookmarkStart w:name="z151" w:id="194"/>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94"/>
    <w:bookmarkStart w:name="z152" w:id="195"/>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95"/>
    <w:bookmarkStart w:name="z153" w:id="196"/>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36" w:id="197"/>
    <w:p>
      <w:pPr>
        <w:spacing w:after="0"/>
        <w:ind w:left="0"/>
        <w:jc w:val="left"/>
      </w:pPr>
      <w:r>
        <w:rPr>
          <w:rFonts w:ascii="Times New Roman"/>
          <w:b/>
          <w:i w:val="false"/>
          <w:color w:val="000000"/>
        </w:rPr>
        <w:t xml:space="preserve"> 30-бап. Баланың құқықтарын қорғау жөніндегi функцияны жүзеге асыратын ұйымдар </w:t>
      </w:r>
    </w:p>
    <w:bookmarkEnd w:id="197"/>
    <w:bookmarkStart w:name="z346" w:id="198"/>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98"/>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 </w:t>
      </w:r>
    </w:p>
    <w:p>
      <w:pPr>
        <w:spacing w:after="0"/>
        <w:ind w:left="0"/>
        <w:jc w:val="both"/>
      </w:pPr>
      <w:r>
        <w:rPr>
          <w:rFonts w:ascii="Times New Roman"/>
          <w:b w:val="false"/>
          <w:i w:val="false"/>
          <w:color w:val="000000"/>
          <w:sz w:val="28"/>
        </w:rPr>
        <w:t>
      Арнаулы әлеуметтік қызметтерге мұқтаж балаларды қолдау орталықтарына үш жастан он сегіз жасқа дейінгі, арнаулы әлеуметтік қызметтерге мұқтаж балалар қабылданады.</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bookmarkStart w:name="z162" w:id="199"/>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99"/>
    <w:bookmarkStart w:name="z177" w:id="200"/>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200"/>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00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01"/>
    <w:p>
      <w:pPr>
        <w:spacing w:after="0"/>
        <w:ind w:left="0"/>
        <w:jc w:val="left"/>
      </w:pPr>
      <w:r>
        <w:rPr>
          <w:rFonts w:ascii="Times New Roman"/>
          <w:b/>
          <w:i w:val="false"/>
          <w:color w:val="000000"/>
        </w:rPr>
        <w:t xml:space="preserve"> 6-тарау. Мүгедектігі бар баланың құқықтары</w:t>
      </w:r>
    </w:p>
    <w:bookmarkEnd w:id="201"/>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202"/>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202"/>
    <w:bookmarkStart w:name="z350" w:id="203"/>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203"/>
    <w:bookmarkStart w:name="z351" w:id="204"/>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204"/>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205"/>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205"/>
    <w:bookmarkStart w:name="z353" w:id="206"/>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206"/>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207"/>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207"/>
    <w:bookmarkStart w:name="z355" w:id="208"/>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208"/>
    <w:bookmarkStart w:name="z356" w:id="209"/>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209"/>
    <w:bookmarkStart w:name="z41" w:id="210"/>
    <w:p>
      <w:pPr>
        <w:spacing w:after="0"/>
        <w:ind w:left="0"/>
        <w:jc w:val="left"/>
      </w:pPr>
      <w:r>
        <w:rPr>
          <w:rFonts w:ascii="Times New Roman"/>
          <w:b/>
          <w:i w:val="false"/>
          <w:color w:val="000000"/>
        </w:rPr>
        <w:t xml:space="preserve"> 7-тарау. БАЛА ЖӘНЕ ҚОҒАМ</w:t>
      </w:r>
    </w:p>
    <w:bookmarkEnd w:id="210"/>
    <w:bookmarkStart w:name="z42" w:id="211"/>
    <w:p>
      <w:pPr>
        <w:spacing w:after="0"/>
        <w:ind w:left="0"/>
        <w:jc w:val="left"/>
      </w:pPr>
      <w:r>
        <w:rPr>
          <w:rFonts w:ascii="Times New Roman"/>
          <w:b/>
          <w:i w:val="false"/>
          <w:color w:val="000000"/>
        </w:rPr>
        <w:t xml:space="preserve"> 34-бап. Ұлттық және әлемдiк мәдениетке баулу </w:t>
      </w:r>
    </w:p>
    <w:bookmarkEnd w:id="211"/>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212"/>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212"/>
    <w:bookmarkStart w:name="z169" w:id="213"/>
    <w:p>
      <w:pPr>
        <w:spacing w:after="0"/>
        <w:ind w:left="0"/>
        <w:jc w:val="both"/>
      </w:pPr>
      <w:r>
        <w:rPr>
          <w:rFonts w:ascii="Times New Roman"/>
          <w:b w:val="false"/>
          <w:i w:val="false"/>
          <w:color w:val="000000"/>
          <w:sz w:val="28"/>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масс-медианы, әдебиеттi, ойын-сауық және басқа iс-шараларды пайдалану заң бойынша қудаланады.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3" w:id="214"/>
    <w:p>
      <w:pPr>
        <w:spacing w:after="0"/>
        <w:ind w:left="0"/>
        <w:jc w:val="left"/>
      </w:pPr>
      <w:r>
        <w:rPr>
          <w:rFonts w:ascii="Times New Roman"/>
          <w:b/>
          <w:i w:val="false"/>
          <w:color w:val="000000"/>
        </w:rPr>
        <w:t xml:space="preserve"> 35-бап. Бала және дiн </w:t>
      </w:r>
    </w:p>
    <w:bookmarkEnd w:id="214"/>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215"/>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215"/>
    <w:bookmarkStart w:name="z44" w:id="216"/>
    <w:p>
      <w:pPr>
        <w:spacing w:after="0"/>
        <w:ind w:left="0"/>
        <w:jc w:val="left"/>
      </w:pPr>
      <w:r>
        <w:rPr>
          <w:rFonts w:ascii="Times New Roman"/>
          <w:b/>
          <w:i w:val="false"/>
          <w:color w:val="000000"/>
        </w:rPr>
        <w:t xml:space="preserve"> 36-бап. Баланы әлеуметтiк ортаның терiс ықпалынан қорғау </w:t>
      </w:r>
    </w:p>
    <w:bookmarkEnd w:id="216"/>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217"/>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217"/>
    <w:bookmarkStart w:name="z172" w:id="218"/>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218"/>
    <w:bookmarkStart w:name="z1" w:id="219"/>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219"/>
    <w:bookmarkStart w:name="z201" w:id="220"/>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000000"/>
          <w:sz w:val="28"/>
        </w:rPr>
        <w:t>№ 176-IV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45" w:id="221"/>
    <w:p>
      <w:pPr>
        <w:spacing w:after="0"/>
        <w:ind w:left="0"/>
        <w:jc w:val="left"/>
      </w:pPr>
      <w:r>
        <w:rPr>
          <w:rFonts w:ascii="Times New Roman"/>
          <w:b/>
          <w:i w:val="false"/>
          <w:color w:val="000000"/>
        </w:rPr>
        <w:t xml:space="preserve"> 37-бап. Баланы алкогольдi өнiмдер мен темекi бұйымдарының зиянды әсерiнен қорғау </w:t>
      </w:r>
    </w:p>
    <w:bookmarkEnd w:id="221"/>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222"/>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222"/>
    <w:bookmarkStart w:name="z174" w:id="223"/>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223"/>
    <w:bookmarkStart w:name="z175" w:id="224"/>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224"/>
    <w:bookmarkStart w:name="z176" w:id="225"/>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00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226"/>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226"/>
    <w:bookmarkStart w:name="z347" w:id="227"/>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28"/>
    <w:p>
      <w:pPr>
        <w:spacing w:after="0"/>
        <w:ind w:left="0"/>
        <w:jc w:val="left"/>
      </w:pPr>
      <w:r>
        <w:rPr>
          <w:rFonts w:ascii="Times New Roman"/>
          <w:b/>
          <w:i w:val="false"/>
          <w:color w:val="000000"/>
        </w:rPr>
        <w:t xml:space="preserve"> 39-бап. Балаларды денсаулығы мен дамуына зардабын тигізетін ақпараттан қорғау</w:t>
      </w:r>
    </w:p>
    <w:bookmarkEnd w:id="228"/>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229"/>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bookmarkStart w:name="z400" w:id="230"/>
    <w:p>
      <w:pPr>
        <w:spacing w:after="0"/>
        <w:ind w:left="0"/>
        <w:jc w:val="both"/>
      </w:pPr>
      <w:r>
        <w:rPr>
          <w:rFonts w:ascii="Times New Roman"/>
          <w:b w:val="false"/>
          <w:i w:val="false"/>
          <w:color w:val="000000"/>
          <w:sz w:val="28"/>
        </w:rPr>
        <w:t xml:space="preserve">
      1.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bookmarkEnd w:id="230"/>
    <w:bookmarkStart w:name="z401" w:id="231"/>
    <w:p>
      <w:pPr>
        <w:spacing w:after="0"/>
        <w:ind w:left="0"/>
        <w:jc w:val="both"/>
      </w:pPr>
      <w:r>
        <w:rPr>
          <w:rFonts w:ascii="Times New Roman"/>
          <w:b w:val="false"/>
          <w:i w:val="false"/>
          <w:color w:val="000000"/>
          <w:sz w:val="28"/>
        </w:rPr>
        <w:t xml:space="preserve">
      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 лауазымды адамдары бақылау субъектілеріне (объектілеріне) бару арқылы жүзеге асырады. </w:t>
      </w:r>
    </w:p>
    <w:bookmarkEnd w:id="231"/>
    <w:bookmarkStart w:name="z402" w:id="232"/>
    <w:p>
      <w:pPr>
        <w:spacing w:after="0"/>
        <w:ind w:left="0"/>
        <w:jc w:val="both"/>
      </w:pPr>
      <w:r>
        <w:rPr>
          <w:rFonts w:ascii="Times New Roman"/>
          <w:b w:val="false"/>
          <w:i w:val="false"/>
          <w:color w:val="000000"/>
          <w:sz w:val="28"/>
        </w:rPr>
        <w:t>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bookmarkEnd w:id="232"/>
    <w:bookmarkStart w:name="z403" w:id="233"/>
    <w:p>
      <w:pPr>
        <w:spacing w:after="0"/>
        <w:ind w:left="0"/>
        <w:jc w:val="both"/>
      </w:pPr>
      <w:r>
        <w:rPr>
          <w:rFonts w:ascii="Times New Roman"/>
          <w:b w:val="false"/>
          <w:i w:val="false"/>
          <w:color w:val="000000"/>
          <w:sz w:val="28"/>
        </w:rPr>
        <w:t>
      4. Балаларға, он сегіз жасқа дейінгі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233"/>
    <w:p>
      <w:pPr>
        <w:spacing w:after="0"/>
        <w:ind w:left="0"/>
        <w:jc w:val="both"/>
      </w:pPr>
      <w:r>
        <w:rPr>
          <w:rFonts w:ascii="Times New Roman"/>
          <w:b w:val="false"/>
          <w:i w:val="false"/>
          <w:color w:val="000000"/>
          <w:sz w:val="28"/>
        </w:rPr>
        <w:t>
      1) жеке және заңды тұлғалардың жолданымдарынан белгілі болған бұқаралық ақпарат құралдарындағы жарияланымдар;</w:t>
      </w:r>
    </w:p>
    <w:p>
      <w:pPr>
        <w:spacing w:after="0"/>
        <w:ind w:left="0"/>
        <w:jc w:val="both"/>
      </w:pPr>
      <w:r>
        <w:rPr>
          <w:rFonts w:ascii="Times New Roman"/>
          <w:b w:val="false"/>
          <w:i w:val="false"/>
          <w:color w:val="000000"/>
          <w:sz w:val="28"/>
        </w:rPr>
        <w:t>
      2)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3) ішкі істер органдары қызметкерлерінің бұзушылықты тікелей көріп-білуі негізінде жүзеге асырылады.</w:t>
      </w:r>
    </w:p>
    <w:bookmarkStart w:name="z404" w:id="234"/>
    <w:p>
      <w:pPr>
        <w:spacing w:after="0"/>
        <w:ind w:left="0"/>
        <w:jc w:val="both"/>
      </w:pPr>
      <w:r>
        <w:rPr>
          <w:rFonts w:ascii="Times New Roman"/>
          <w:b w:val="false"/>
          <w:i w:val="false"/>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bookmarkEnd w:id="234"/>
    <w:bookmarkStart w:name="z405" w:id="235"/>
    <w:p>
      <w:pPr>
        <w:spacing w:after="0"/>
        <w:ind w:left="0"/>
        <w:jc w:val="both"/>
      </w:pPr>
      <w:r>
        <w:rPr>
          <w:rFonts w:ascii="Times New Roman"/>
          <w:b w:val="false"/>
          <w:i w:val="false"/>
          <w:color w:val="000000"/>
          <w:sz w:val="28"/>
        </w:rPr>
        <w:t>
      6. Ішкі істер органдары лауазымды адамдарының бақылау субъектісіне (объектісіне) бару арқылы тексеру жүргізу кезінде:</w:t>
      </w:r>
    </w:p>
    <w:bookmarkEnd w:id="235"/>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bookmarkStart w:name="z406" w:id="236"/>
    <w:p>
      <w:pPr>
        <w:spacing w:after="0"/>
        <w:ind w:left="0"/>
        <w:jc w:val="both"/>
      </w:pPr>
      <w:r>
        <w:rPr>
          <w:rFonts w:ascii="Times New Roman"/>
          <w:b w:val="false"/>
          <w:i w:val="false"/>
          <w:color w:val="000000"/>
          <w:sz w:val="28"/>
        </w:rPr>
        <w:t xml:space="preserve">
      7. Ішкі істер органдарының лауазымды адамдары бақылау субъектісіне (объектісіне) бару арқылы тексеру жүргізу кезінде: </w:t>
      </w:r>
    </w:p>
    <w:bookmarkEnd w:id="236"/>
    <w:p>
      <w:pPr>
        <w:spacing w:after="0"/>
        <w:ind w:left="0"/>
        <w:jc w:val="both"/>
      </w:pPr>
      <w:r>
        <w:rPr>
          <w:rFonts w:ascii="Times New Roman"/>
          <w:b w:val="false"/>
          <w:i w:val="false"/>
          <w:color w:val="000000"/>
          <w:sz w:val="28"/>
        </w:rPr>
        <w:t>
      1) қызметтік куәлікті көрсетуге;</w:t>
      </w:r>
    </w:p>
    <w:p>
      <w:pPr>
        <w:spacing w:after="0"/>
        <w:ind w:left="0"/>
        <w:jc w:val="both"/>
      </w:pPr>
      <w:r>
        <w:rPr>
          <w:rFonts w:ascii="Times New Roman"/>
          <w:b w:val="false"/>
          <w:i w:val="false"/>
          <w:color w:val="000000"/>
          <w:sz w:val="28"/>
        </w:rPr>
        <w:t xml:space="preserve">
      2) Қазақстан Республикасының заңнамасын, бақылау субъектілерінің құқықтары мен заңды мүдделерін сақтауға; </w:t>
      </w:r>
    </w:p>
    <w:p>
      <w:pPr>
        <w:spacing w:after="0"/>
        <w:ind w:left="0"/>
        <w:jc w:val="both"/>
      </w:pPr>
      <w:r>
        <w:rPr>
          <w:rFonts w:ascii="Times New Roman"/>
          <w:b w:val="false"/>
          <w:i w:val="false"/>
          <w:color w:val="000000"/>
          <w:sz w:val="28"/>
        </w:rPr>
        <w:t xml:space="preserve">
      3) бақылау субъектісіне (объектісіне) бару арқылы тексеру жүргізу кезеңінде бақылау субъектілерінің (объектілерінің)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 </w:t>
      </w:r>
    </w:p>
    <w:bookmarkStart w:name="z407" w:id="237"/>
    <w:p>
      <w:pPr>
        <w:spacing w:after="0"/>
        <w:ind w:left="0"/>
        <w:jc w:val="both"/>
      </w:pPr>
      <w:r>
        <w:rPr>
          <w:rFonts w:ascii="Times New Roman"/>
          <w:b w:val="false"/>
          <w:i w:val="false"/>
          <w:color w:val="000000"/>
          <w:sz w:val="28"/>
        </w:rPr>
        <w:t xml:space="preserve">
      8. Бақылау субъектілері: </w:t>
      </w:r>
    </w:p>
    <w:bookmarkEnd w:id="237"/>
    <w:p>
      <w:pPr>
        <w:spacing w:after="0"/>
        <w:ind w:left="0"/>
        <w:jc w:val="both"/>
      </w:pPr>
      <w:r>
        <w:rPr>
          <w:rFonts w:ascii="Times New Roman"/>
          <w:b w:val="false"/>
          <w:i w:val="false"/>
          <w:color w:val="000000"/>
          <w:sz w:val="28"/>
        </w:rPr>
        <w:t>
      1) егер мәліметтер жүргізілетін бақылау субъектісіне (объектісіне) бару арқылы тексеру нысанасына немесе тексеруді тағайындау туралы актіде көрсетілген кезеңдерге жатпаса, оларды ұсынбауға;</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pPr>
        <w:spacing w:after="0"/>
        <w:ind w:left="0"/>
        <w:jc w:val="both"/>
      </w:pPr>
      <w:r>
        <w:rPr>
          <w:rFonts w:ascii="Times New Roman"/>
          <w:b w:val="false"/>
          <w:i w:val="false"/>
          <w:color w:val="000000"/>
          <w:sz w:val="28"/>
        </w:rPr>
        <w:t>
      4) өз құқықтары мен заңды мүдделерін қорғау, сондай-ақ оның қызметіне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bookmarkStart w:name="z408" w:id="238"/>
    <w:p>
      <w:pPr>
        <w:spacing w:after="0"/>
        <w:ind w:left="0"/>
        <w:jc w:val="both"/>
      </w:pPr>
      <w:r>
        <w:rPr>
          <w:rFonts w:ascii="Times New Roman"/>
          <w:b w:val="false"/>
          <w:i w:val="false"/>
          <w:color w:val="000000"/>
          <w:sz w:val="28"/>
        </w:rPr>
        <w:t>
      9. Бақылау субъектілері:</w:t>
      </w:r>
    </w:p>
    <w:bookmarkEnd w:id="238"/>
    <w:p>
      <w:pPr>
        <w:spacing w:after="0"/>
        <w:ind w:left="0"/>
        <w:jc w:val="both"/>
      </w:pPr>
      <w:r>
        <w:rPr>
          <w:rFonts w:ascii="Times New Roman"/>
          <w:b w:val="false"/>
          <w:i w:val="false"/>
          <w:color w:val="000000"/>
          <w:sz w:val="28"/>
        </w:rPr>
        <w:t>
      1) ішкі істер 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xml:space="preserve">
      3) тексеру аяқталған күні тексеру нәтижелері туралы актіні алғандығы туралы белгі қоюға міндетті. </w:t>
      </w:r>
    </w:p>
    <w:bookmarkStart w:name="z409" w:id="239"/>
    <w:p>
      <w:pPr>
        <w:spacing w:after="0"/>
        <w:ind w:left="0"/>
        <w:jc w:val="both"/>
      </w:pPr>
      <w:r>
        <w:rPr>
          <w:rFonts w:ascii="Times New Roman"/>
          <w:b w:val="false"/>
          <w:i w:val="false"/>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bookmarkEnd w:id="239"/>
    <w:bookmarkStart w:name="z410" w:id="240"/>
    <w:p>
      <w:pPr>
        <w:spacing w:after="0"/>
        <w:ind w:left="0"/>
        <w:jc w:val="both"/>
      </w:pPr>
      <w:r>
        <w:rPr>
          <w:rFonts w:ascii="Times New Roman"/>
          <w:b w:val="false"/>
          <w:i w:val="false"/>
          <w:color w:val="000000"/>
          <w:sz w:val="28"/>
        </w:rPr>
        <w:t>
      11. Бақылау субъектісіне (объектісіне) бару арқылы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нәтижелері туралы акті табыс етілген күннен бастап бұзушылықты жою мерзімі есептеледі.</w:t>
      </w:r>
    </w:p>
    <w:bookmarkEnd w:id="240"/>
    <w:bookmarkStart w:name="z411" w:id="241"/>
    <w:p>
      <w:pPr>
        <w:spacing w:after="0"/>
        <w:ind w:left="0"/>
        <w:jc w:val="both"/>
      </w:pPr>
      <w:r>
        <w:rPr>
          <w:rFonts w:ascii="Times New Roman"/>
          <w:b w:val="false"/>
          <w:i w:val="false"/>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241"/>
    <w:p>
      <w:pPr>
        <w:spacing w:after="0"/>
        <w:ind w:left="0"/>
        <w:jc w:val="both"/>
      </w:pPr>
      <w:r>
        <w:rPr>
          <w:rFonts w:ascii="Times New Roman"/>
          <w:b w:val="false"/>
          <w:i w:val="false"/>
          <w:color w:val="000000"/>
          <w:sz w:val="28"/>
        </w:rPr>
        <w:t>
      1) қолма-қол – актіде алынғандығы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етілді деп есептеледі.</w:t>
      </w:r>
    </w:p>
    <w:bookmarkStart w:name="z412" w:id="242"/>
    <w:p>
      <w:pPr>
        <w:spacing w:after="0"/>
        <w:ind w:left="0"/>
        <w:jc w:val="both"/>
      </w:pPr>
      <w:r>
        <w:rPr>
          <w:rFonts w:ascii="Times New Roman"/>
          <w:b w:val="false"/>
          <w:i w:val="false"/>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аспауға тиіс.</w:t>
      </w:r>
    </w:p>
    <w:bookmarkEnd w:id="242"/>
    <w:bookmarkStart w:name="z413" w:id="243"/>
    <w:p>
      <w:pPr>
        <w:spacing w:after="0"/>
        <w:ind w:left="0"/>
        <w:jc w:val="both"/>
      </w:pPr>
      <w:r>
        <w:rPr>
          <w:rFonts w:ascii="Times New Roman"/>
          <w:b w:val="false"/>
          <w:i w:val="false"/>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 бастап күнтізбелік отыз күннен асырылмай айқындалады.</w:t>
      </w:r>
    </w:p>
    <w:bookmarkEnd w:id="243"/>
    <w:bookmarkStart w:name="z414" w:id="244"/>
    <w:p>
      <w:pPr>
        <w:spacing w:after="0"/>
        <w:ind w:left="0"/>
        <w:jc w:val="both"/>
      </w:pPr>
      <w:r>
        <w:rPr>
          <w:rFonts w:ascii="Times New Roman"/>
          <w:b w:val="false"/>
          <w:i w:val="false"/>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44"/>
    <w:bookmarkStart w:name="z415" w:id="245"/>
    <w:p>
      <w:pPr>
        <w:spacing w:after="0"/>
        <w:ind w:left="0"/>
        <w:jc w:val="both"/>
      </w:pPr>
      <w:r>
        <w:rPr>
          <w:rFonts w:ascii="Times New Roman"/>
          <w:b w:val="false"/>
          <w:i w:val="false"/>
          <w:color w:val="000000"/>
          <w:sz w:val="28"/>
        </w:rPr>
        <w:t>
      16. Бақылау субъектісіне (объектісіне) бару арқылы тексеру нәтижелері туралы актіде мыналар көрсетіледі:</w:t>
      </w:r>
    </w:p>
    <w:bookmarkEnd w:id="245"/>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бақылау субъектісіне (объектісіне) бару арқылы тексеру жүргізу тағайындалған жеке тұлғаның тегі, аты, әкесінің аты (егер ол жеке басты куәландыратын құжатта көрсетілсе),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көрсетілген бақылау объектісі;</w:t>
      </w:r>
    </w:p>
    <w:p>
      <w:pPr>
        <w:spacing w:after="0"/>
        <w:ind w:left="0"/>
        <w:jc w:val="both"/>
      </w:pPr>
      <w:r>
        <w:rPr>
          <w:rFonts w:ascii="Times New Roman"/>
          <w:b w:val="false"/>
          <w:i w:val="false"/>
          <w:color w:val="000000"/>
          <w:sz w:val="28"/>
        </w:rPr>
        <w:t>
      5) анықталған бұзушылықтардың тізбесі және анықталған бұзушылықтарды жою мерзімін көрсете отырып, оларды жою туралы талаптар;</w:t>
      </w:r>
    </w:p>
    <w:p>
      <w:pPr>
        <w:spacing w:after="0"/>
        <w:ind w:left="0"/>
        <w:jc w:val="both"/>
      </w:pPr>
      <w:r>
        <w:rPr>
          <w:rFonts w:ascii="Times New Roman"/>
          <w:b w:val="false"/>
          <w:i w:val="false"/>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7) бақылау субъектісіне (объектісіне) бару арқылы тексеру жүргізген ішкі істер органдарының лауазымды адамының қолтаңбасы.</w:t>
      </w:r>
    </w:p>
    <w:bookmarkStart w:name="z416" w:id="246"/>
    <w:p>
      <w:pPr>
        <w:spacing w:after="0"/>
        <w:ind w:left="0"/>
        <w:jc w:val="both"/>
      </w:pPr>
      <w:r>
        <w:rPr>
          <w:rFonts w:ascii="Times New Roman"/>
          <w:b w:val="false"/>
          <w:i w:val="false"/>
          <w:color w:val="000000"/>
          <w:sz w:val="28"/>
        </w:rPr>
        <w:t>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247"/>
    <w:p>
      <w:pPr>
        <w:spacing w:after="0"/>
        <w:ind w:left="0"/>
        <w:jc w:val="left"/>
      </w:pPr>
      <w:r>
        <w:rPr>
          <w:rFonts w:ascii="Times New Roman"/>
          <w:b/>
          <w:i w:val="false"/>
          <w:color w:val="000000"/>
        </w:rPr>
        <w:t xml:space="preserve"> 40-бап. Баланы жезөкшелiктен қорғау </w:t>
      </w:r>
    </w:p>
    <w:bookmarkEnd w:id="247"/>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196" w:id="248"/>
    <w:p>
      <w:pPr>
        <w:spacing w:after="0"/>
        <w:ind w:left="0"/>
        <w:jc w:val="left"/>
      </w:pPr>
      <w:r>
        <w:rPr>
          <w:rFonts w:ascii="Times New Roman"/>
          <w:b/>
          <w:i w:val="false"/>
          <w:color w:val="000000"/>
        </w:rPr>
        <w:t xml:space="preserve"> 40-1-бап. Баланы денсаулығы мен дамуына зардабын тигізетін өнімдер айналымына тарту жөніндегі әрекеттерден қорғау</w:t>
      </w:r>
    </w:p>
    <w:bookmarkEnd w:id="248"/>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49"/>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9" w:id="250"/>
    <w:p>
      <w:pPr>
        <w:spacing w:after="0"/>
        <w:ind w:left="0"/>
        <w:jc w:val="left"/>
      </w:pPr>
      <w:r>
        <w:rPr>
          <w:rFonts w:ascii="Times New Roman"/>
          <w:b/>
          <w:i w:val="false"/>
          <w:color w:val="000000"/>
        </w:rPr>
        <w:t xml:space="preserve"> 41-бап. Баланы соғыс қимылдарына қатыстыруға тыйым салу </w:t>
      </w:r>
    </w:p>
    <w:bookmarkEnd w:id="250"/>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bookmarkStart w:name="z199" w:id="251"/>
    <w:p>
      <w:pPr>
        <w:spacing w:after="0"/>
        <w:ind w:left="0"/>
        <w:jc w:val="left"/>
      </w:pPr>
      <w:r>
        <w:rPr>
          <w:rFonts w:ascii="Times New Roman"/>
          <w:b/>
          <w:i w:val="false"/>
          <w:color w:val="000000"/>
        </w:rPr>
        <w:t xml:space="preserve"> 41-1-бап. Баланы заңсыз алып кетуден қорғау</w:t>
      </w:r>
    </w:p>
    <w:bookmarkEnd w:id="251"/>
    <w:bookmarkStart w:name="z200" w:id="252"/>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53"/>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53"/>
    <w:p>
      <w:pPr>
        <w:spacing w:after="0"/>
        <w:ind w:left="0"/>
        <w:jc w:val="both"/>
      </w:pPr>
      <w:r>
        <w:rPr>
          <w:rFonts w:ascii="Times New Roman"/>
          <w:b w:val="false"/>
          <w:i w:val="false"/>
          <w:color w:val="ff0000"/>
          <w:sz w:val="28"/>
        </w:rPr>
        <w:t xml:space="preserve">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1" w:id="254"/>
    <w:p>
      <w:pPr>
        <w:spacing w:after="0"/>
        <w:ind w:left="0"/>
        <w:jc w:val="left"/>
      </w:pPr>
      <w:r>
        <w:rPr>
          <w:rFonts w:ascii="Times New Roman"/>
          <w:b/>
          <w:i w:val="false"/>
          <w:color w:val="000000"/>
        </w:rPr>
        <w:t xml:space="preserve"> 42-бап. Баланы заңсыз алып кетуден қорғау </w:t>
      </w:r>
    </w:p>
    <w:bookmarkEnd w:id="254"/>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 w:id="255"/>
    <w:p>
      <w:pPr>
        <w:spacing w:after="0"/>
        <w:ind w:left="0"/>
        <w:jc w:val="left"/>
      </w:pPr>
      <w:r>
        <w:rPr>
          <w:rFonts w:ascii="Times New Roman"/>
          <w:b/>
          <w:i w:val="false"/>
          <w:color w:val="000000"/>
        </w:rPr>
        <w:t xml:space="preserve"> 43-бап. Баланың заңды өкілдерi </w:t>
      </w:r>
    </w:p>
    <w:bookmarkEnd w:id="255"/>
    <w:p>
      <w:pPr>
        <w:spacing w:after="0"/>
        <w:ind w:left="0"/>
        <w:jc w:val="both"/>
      </w:pPr>
      <w:r>
        <w:rPr>
          <w:rFonts w:ascii="Times New Roman"/>
          <w:b w:val="false"/>
          <w:i w:val="false"/>
          <w:color w:val="000000"/>
          <w:sz w:val="28"/>
        </w:rPr>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туу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bookmarkStart w:name="z179" w:id="256"/>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56"/>
    <w:bookmarkStart w:name="z180" w:id="257"/>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57"/>
    <w:bookmarkStart w:name="z181" w:id="258"/>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 w:id="259"/>
    <w:p>
      <w:pPr>
        <w:spacing w:after="0"/>
        <w:ind w:left="0"/>
        <w:jc w:val="left"/>
      </w:pPr>
      <w:r>
        <w:rPr>
          <w:rFonts w:ascii="Times New Roman"/>
          <w:b/>
          <w:i w:val="false"/>
          <w:color w:val="000000"/>
        </w:rPr>
        <w:t xml:space="preserve"> 44-бап. Мемлекеттiк органдар және баланың құқықтарын қорғау </w:t>
      </w:r>
    </w:p>
    <w:bookmarkEnd w:id="259"/>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bookmarkStart w:name="z54" w:id="260"/>
    <w:p>
      <w:pPr>
        <w:spacing w:after="0"/>
        <w:ind w:left="0"/>
        <w:jc w:val="left"/>
      </w:pPr>
      <w:r>
        <w:rPr>
          <w:rFonts w:ascii="Times New Roman"/>
          <w:b/>
          <w:i w:val="false"/>
          <w:color w:val="000000"/>
        </w:rPr>
        <w:t xml:space="preserve"> 45-бап. Осы Заңды орындау кезiнде дауларды шешу тәртiбi</w:t>
      </w:r>
    </w:p>
    <w:bookmarkEnd w:id="260"/>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5" w:id="261"/>
    <w:p>
      <w:pPr>
        <w:spacing w:after="0"/>
        <w:ind w:left="0"/>
        <w:jc w:val="left"/>
      </w:pPr>
      <w:r>
        <w:rPr>
          <w:rFonts w:ascii="Times New Roman"/>
          <w:b/>
          <w:i w:val="false"/>
          <w:color w:val="000000"/>
        </w:rPr>
        <w:t xml:space="preserve"> 46-бап. Қазақстан Республикасындағы балалардың жағдайы туралы мемлекеттiк баяндама </w:t>
      </w:r>
    </w:p>
    <w:bookmarkEnd w:id="261"/>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6" w:id="262"/>
    <w:p>
      <w:pPr>
        <w:spacing w:after="0"/>
        <w:ind w:left="0"/>
        <w:jc w:val="left"/>
      </w:pPr>
      <w:r>
        <w:rPr>
          <w:rFonts w:ascii="Times New Roman"/>
          <w:b/>
          <w:i w:val="false"/>
          <w:color w:val="000000"/>
        </w:rPr>
        <w:t xml:space="preserve"> 47-бап. Босқын және амалсыз қоныс аударушы балалардың құқықтарын қорғау </w:t>
      </w:r>
    </w:p>
    <w:bookmarkEnd w:id="262"/>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63"/>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07" w:id="264"/>
    <w:p>
      <w:pPr>
        <w:spacing w:after="0"/>
        <w:ind w:left="0"/>
        <w:jc w:val="left"/>
      </w:pPr>
      <w:r>
        <w:rPr>
          <w:rFonts w:ascii="Times New Roman"/>
          <w:b/>
          <w:i w:val="false"/>
          <w:color w:val="000000"/>
        </w:rPr>
        <w:t xml:space="preserve"> 47-1-бап. Ұлттық алдын алу тетігі</w:t>
      </w:r>
    </w:p>
    <w:bookmarkEnd w:id="264"/>
    <w:bookmarkStart w:name="z208" w:id="265"/>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65"/>
    <w:bookmarkStart w:name="z209" w:id="266"/>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66"/>
    <w:bookmarkStart w:name="z210" w:id="267"/>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67"/>
    <w:bookmarkStart w:name="z211" w:id="268"/>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68"/>
    <w:bookmarkStart w:name="z212" w:id="269"/>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3" w:id="270"/>
    <w:p>
      <w:pPr>
        <w:spacing w:after="0"/>
        <w:ind w:left="0"/>
        <w:jc w:val="left"/>
      </w:pPr>
      <w:r>
        <w:rPr>
          <w:rFonts w:ascii="Times New Roman"/>
          <w:b/>
          <w:i w:val="false"/>
          <w:color w:val="000000"/>
        </w:rPr>
        <w:t xml:space="preserve"> 47-2-бап. Үйлестіру кеңесі</w:t>
      </w:r>
    </w:p>
    <w:bookmarkEnd w:id="270"/>
    <w:bookmarkStart w:name="z214" w:id="271"/>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71"/>
    <w:bookmarkStart w:name="z215" w:id="272"/>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272"/>
    <w:bookmarkStart w:name="z216" w:id="273"/>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73"/>
    <w:bookmarkStart w:name="z217" w:id="274"/>
    <w:p>
      <w:pPr>
        <w:spacing w:after="0"/>
        <w:ind w:left="0"/>
        <w:jc w:val="both"/>
      </w:pPr>
      <w:r>
        <w:rPr>
          <w:rFonts w:ascii="Times New Roman"/>
          <w:b w:val="false"/>
          <w:i w:val="false"/>
          <w:color w:val="000000"/>
          <w:sz w:val="28"/>
        </w:rPr>
        <w:t>
      Қазақстан Республикасындағы Адам құқықтары жөніндегі уәкілдің жанындағы Үйлестіру кеңесі туралы ережені;</w:t>
      </w:r>
    </w:p>
    <w:bookmarkEnd w:id="274"/>
    <w:bookmarkStart w:name="z218" w:id="275"/>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75"/>
    <w:bookmarkStart w:name="z219" w:id="276"/>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76"/>
    <w:bookmarkStart w:name="z220" w:id="277"/>
    <w:p>
      <w:pPr>
        <w:spacing w:after="0"/>
        <w:ind w:left="0"/>
        <w:jc w:val="both"/>
      </w:pPr>
      <w:r>
        <w:rPr>
          <w:rFonts w:ascii="Times New Roman"/>
          <w:b w:val="false"/>
          <w:i w:val="false"/>
          <w:color w:val="000000"/>
          <w:sz w:val="28"/>
        </w:rPr>
        <w:t>
      алдын ала болу жөніндегі әдістемелік ұсынымдарды;</w:t>
      </w:r>
    </w:p>
    <w:bookmarkEnd w:id="277"/>
    <w:bookmarkStart w:name="z221" w:id="278"/>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78"/>
    <w:bookmarkStart w:name="z222" w:id="279"/>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3" w:id="280"/>
    <w:p>
      <w:pPr>
        <w:spacing w:after="0"/>
        <w:ind w:left="0"/>
        <w:jc w:val="left"/>
      </w:pPr>
      <w:r>
        <w:rPr>
          <w:rFonts w:ascii="Times New Roman"/>
          <w:b/>
          <w:i w:val="false"/>
          <w:color w:val="000000"/>
        </w:rPr>
        <w:t xml:space="preserve"> 47-3-бап. Ұлттық алдын алу тетігінің қатысушыларына қойылатын талаптар</w:t>
      </w:r>
    </w:p>
    <w:bookmarkEnd w:id="280"/>
    <w:bookmarkStart w:name="z224" w:id="281"/>
    <w:p>
      <w:pPr>
        <w:spacing w:after="0"/>
        <w:ind w:left="0"/>
        <w:jc w:val="both"/>
      </w:pPr>
      <w:r>
        <w:rPr>
          <w:rFonts w:ascii="Times New Roman"/>
          <w:b w:val="false"/>
          <w:i w:val="false"/>
          <w:color w:val="000000"/>
          <w:sz w:val="28"/>
        </w:rPr>
        <w:t>
      1. Мынадай:</w:t>
      </w:r>
    </w:p>
    <w:bookmarkEnd w:id="281"/>
    <w:bookmarkStart w:name="z225" w:id="282"/>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82"/>
    <w:bookmarkStart w:name="z226" w:id="283"/>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83"/>
    <w:bookmarkStart w:name="z227" w:id="284"/>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84"/>
    <w:bookmarkStart w:name="z228" w:id="285"/>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285"/>
    <w:bookmarkStart w:name="z229" w:id="286"/>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286"/>
    <w:bookmarkStart w:name="z230" w:id="287"/>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1" w:id="288"/>
    <w:p>
      <w:pPr>
        <w:spacing w:after="0"/>
        <w:ind w:left="0"/>
        <w:jc w:val="left"/>
      </w:pPr>
      <w:r>
        <w:rPr>
          <w:rFonts w:ascii="Times New Roman"/>
          <w:b/>
          <w:i w:val="false"/>
          <w:color w:val="000000"/>
        </w:rPr>
        <w:t xml:space="preserve"> 47-4-бап. Ұлттық алдын алу тетiгi қатысушысының құқықтары</w:t>
      </w:r>
    </w:p>
    <w:bookmarkEnd w:id="288"/>
    <w:bookmarkStart w:name="z232" w:id="289"/>
    <w:p>
      <w:pPr>
        <w:spacing w:after="0"/>
        <w:ind w:left="0"/>
        <w:jc w:val="both"/>
      </w:pPr>
      <w:r>
        <w:rPr>
          <w:rFonts w:ascii="Times New Roman"/>
          <w:b w:val="false"/>
          <w:i w:val="false"/>
          <w:color w:val="000000"/>
          <w:sz w:val="28"/>
        </w:rPr>
        <w:t>
      1. Ұлттық алдын алу тетiгiнің қатысушысы:</w:t>
      </w:r>
    </w:p>
    <w:bookmarkEnd w:id="289"/>
    <w:bookmarkStart w:name="z233" w:id="290"/>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90"/>
    <w:bookmarkStart w:name="z234" w:id="291"/>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91"/>
    <w:bookmarkStart w:name="z235" w:id="292"/>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92"/>
    <w:bookmarkStart w:name="z236" w:id="293"/>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93"/>
    <w:bookmarkStart w:name="z237" w:id="294"/>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94"/>
    <w:bookmarkStart w:name="z238" w:id="295"/>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95"/>
    <w:bookmarkStart w:name="z239" w:id="296"/>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0" w:id="297"/>
    <w:p>
      <w:pPr>
        <w:spacing w:after="0"/>
        <w:ind w:left="0"/>
        <w:jc w:val="left"/>
      </w:pPr>
      <w:r>
        <w:rPr>
          <w:rFonts w:ascii="Times New Roman"/>
          <w:b/>
          <w:i w:val="false"/>
          <w:color w:val="000000"/>
        </w:rPr>
        <w:t xml:space="preserve"> 47-5-бап. Ұлттық алдын алу тетігі қатысушыларының міндеттері</w:t>
      </w:r>
    </w:p>
    <w:bookmarkEnd w:id="297"/>
    <w:bookmarkStart w:name="z241" w:id="298"/>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98"/>
    <w:bookmarkStart w:name="z242" w:id="299"/>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99"/>
    <w:bookmarkStart w:name="z243" w:id="300"/>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300"/>
    <w:bookmarkStart w:name="z244" w:id="301"/>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301"/>
    <w:bookmarkStart w:name="z245" w:id="302"/>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302"/>
    <w:bookmarkStart w:name="z246" w:id="303"/>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303"/>
    <w:bookmarkStart w:name="z247" w:id="304"/>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48" w:id="305"/>
    <w:p>
      <w:pPr>
        <w:spacing w:after="0"/>
        <w:ind w:left="0"/>
        <w:jc w:val="left"/>
      </w:pPr>
      <w:r>
        <w:rPr>
          <w:rFonts w:ascii="Times New Roman"/>
          <w:b/>
          <w:i w:val="false"/>
          <w:color w:val="000000"/>
        </w:rPr>
        <w:t xml:space="preserve"> 47-6-бап. Ұлттық алдын алу тетiгi қатысушысының өкілеттіктерін тоқтату</w:t>
      </w:r>
    </w:p>
    <w:bookmarkEnd w:id="305"/>
    <w:bookmarkStart w:name="z249" w:id="306"/>
    <w:p>
      <w:pPr>
        <w:spacing w:after="0"/>
        <w:ind w:left="0"/>
        <w:jc w:val="both"/>
      </w:pPr>
      <w:r>
        <w:rPr>
          <w:rFonts w:ascii="Times New Roman"/>
          <w:b w:val="false"/>
          <w:i w:val="false"/>
          <w:color w:val="000000"/>
          <w:sz w:val="28"/>
        </w:rPr>
        <w:t>
      Ұлттық алдын алу тетiгi қатысушысының өкілеттіктері:</w:t>
      </w:r>
    </w:p>
    <w:bookmarkEnd w:id="306"/>
    <w:bookmarkStart w:name="z250" w:id="307"/>
    <w:p>
      <w:pPr>
        <w:spacing w:after="0"/>
        <w:ind w:left="0"/>
        <w:jc w:val="both"/>
      </w:pPr>
      <w:r>
        <w:rPr>
          <w:rFonts w:ascii="Times New Roman"/>
          <w:b w:val="false"/>
          <w:i w:val="false"/>
          <w:color w:val="000000"/>
          <w:sz w:val="28"/>
        </w:rPr>
        <w:t>
      1) осы Заңның ережелері бұзылған;</w:t>
      </w:r>
    </w:p>
    <w:bookmarkEnd w:id="307"/>
    <w:bookmarkStart w:name="z251" w:id="308"/>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08"/>
    <w:bookmarkStart w:name="z252" w:id="309"/>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09"/>
    <w:bookmarkStart w:name="z253" w:id="310"/>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10"/>
    <w:bookmarkStart w:name="z254" w:id="311"/>
    <w:p>
      <w:pPr>
        <w:spacing w:after="0"/>
        <w:ind w:left="0"/>
        <w:jc w:val="both"/>
      </w:pPr>
      <w:r>
        <w:rPr>
          <w:rFonts w:ascii="Times New Roman"/>
          <w:b w:val="false"/>
          <w:i w:val="false"/>
          <w:color w:val="000000"/>
          <w:sz w:val="28"/>
        </w:rPr>
        <w:t>
      5) Қазақстан Республикасының азаматтығын жоғалтқан;</w:t>
      </w:r>
    </w:p>
    <w:bookmarkEnd w:id="311"/>
    <w:bookmarkStart w:name="z255" w:id="312"/>
    <w:p>
      <w:pPr>
        <w:spacing w:after="0"/>
        <w:ind w:left="0"/>
        <w:jc w:val="both"/>
      </w:pPr>
      <w:r>
        <w:rPr>
          <w:rFonts w:ascii="Times New Roman"/>
          <w:b w:val="false"/>
          <w:i w:val="false"/>
          <w:color w:val="000000"/>
          <w:sz w:val="28"/>
        </w:rPr>
        <w:t>
      6) соттың айыптау үкімі заңды күшіне енген;</w:t>
      </w:r>
    </w:p>
    <w:bookmarkEnd w:id="312"/>
    <w:bookmarkStart w:name="z256" w:id="313"/>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57" w:id="314"/>
    <w:p>
      <w:pPr>
        <w:spacing w:after="0"/>
        <w:ind w:left="0"/>
        <w:jc w:val="left"/>
      </w:pPr>
      <w:r>
        <w:rPr>
          <w:rFonts w:ascii="Times New Roman"/>
          <w:b/>
          <w:i w:val="false"/>
          <w:color w:val="000000"/>
        </w:rPr>
        <w:t xml:space="preserve"> 47-7-бап. Алдын ала болудың түрлері мен кезеңділігі</w:t>
      </w:r>
    </w:p>
    <w:bookmarkEnd w:id="314"/>
    <w:bookmarkStart w:name="z258" w:id="315"/>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315"/>
    <w:bookmarkStart w:name="z259" w:id="316"/>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316"/>
    <w:bookmarkStart w:name="z260" w:id="317"/>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317"/>
    <w:bookmarkStart w:name="z261" w:id="318"/>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318"/>
    <w:bookmarkStart w:name="z262" w:id="319"/>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3" w:id="320"/>
    <w:p>
      <w:pPr>
        <w:spacing w:after="0"/>
        <w:ind w:left="0"/>
        <w:jc w:val="left"/>
      </w:pPr>
      <w:r>
        <w:rPr>
          <w:rFonts w:ascii="Times New Roman"/>
          <w:b/>
          <w:i w:val="false"/>
          <w:color w:val="000000"/>
        </w:rPr>
        <w:t xml:space="preserve"> 47-8-бап. Алдын ала болу тәртібі</w:t>
      </w:r>
    </w:p>
    <w:bookmarkEnd w:id="320"/>
    <w:bookmarkStart w:name="z264" w:id="321"/>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321"/>
    <w:bookmarkStart w:name="z265" w:id="322"/>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322"/>
    <w:bookmarkStart w:name="z266" w:id="323"/>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bookmarkEnd w:id="323"/>
    <w:bookmarkStart w:name="z267" w:id="324"/>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8" w:id="325"/>
    <w:p>
      <w:pPr>
        <w:spacing w:after="0"/>
        <w:ind w:left="0"/>
        <w:jc w:val="left"/>
      </w:pPr>
      <w:r>
        <w:rPr>
          <w:rFonts w:ascii="Times New Roman"/>
          <w:b/>
          <w:i w:val="false"/>
          <w:color w:val="000000"/>
        </w:rPr>
        <w:t xml:space="preserve"> 47-9-бап. Ұлттық алдын алу тетiгi қатысушыларының жыл сайынғы жинақталған баяндамасы</w:t>
      </w:r>
    </w:p>
    <w:bookmarkEnd w:id="325"/>
    <w:bookmarkStart w:name="z269" w:id="326"/>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326"/>
    <w:bookmarkStart w:name="z270" w:id="327"/>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27"/>
    <w:bookmarkStart w:name="z271" w:id="328"/>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328"/>
    <w:bookmarkStart w:name="z272" w:id="329"/>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329"/>
    <w:bookmarkStart w:name="z273" w:id="330"/>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330"/>
    <w:bookmarkStart w:name="z274" w:id="331"/>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5" w:id="332"/>
    <w:p>
      <w:pPr>
        <w:spacing w:after="0"/>
        <w:ind w:left="0"/>
        <w:jc w:val="left"/>
      </w:pPr>
      <w:r>
        <w:rPr>
          <w:rFonts w:ascii="Times New Roman"/>
          <w:b/>
          <w:i w:val="false"/>
          <w:color w:val="000000"/>
        </w:rPr>
        <w:t xml:space="preserve"> 47-10-бап. Құпиялылық</w:t>
      </w:r>
    </w:p>
    <w:bookmarkEnd w:id="332"/>
    <w:bookmarkStart w:name="z276" w:id="333"/>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333"/>
    <w:bookmarkStart w:name="z277" w:id="334"/>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8" w:id="335"/>
    <w:p>
      <w:pPr>
        <w:spacing w:after="0"/>
        <w:ind w:left="0"/>
        <w:jc w:val="left"/>
      </w:pPr>
      <w:r>
        <w:rPr>
          <w:rFonts w:ascii="Times New Roman"/>
          <w:b/>
          <w:i w:val="false"/>
          <w:color w:val="000000"/>
        </w:rPr>
        <w:t xml:space="preserve"> 47-11-бап. Уәкілетті мемлекеттік органдардың ұлттық алдын алу тетігінің қатысушыларымен өзара іс-қимылы</w:t>
      </w:r>
    </w:p>
    <w:bookmarkEnd w:id="335"/>
    <w:bookmarkStart w:name="z279" w:id="336"/>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36"/>
    <w:bookmarkStart w:name="z280" w:id="337"/>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37"/>
    <w:bookmarkStart w:name="z281" w:id="338"/>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38"/>
    <w:bookmarkStart w:name="z282" w:id="339"/>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339"/>
    <w:bookmarkStart w:name="z283" w:id="340"/>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341"/>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341"/>
    <w:bookmarkStart w:name="z58" w:id="342"/>
    <w:p>
      <w:pPr>
        <w:spacing w:after="0"/>
        <w:ind w:left="0"/>
        <w:jc w:val="left"/>
      </w:pPr>
      <w:r>
        <w:rPr>
          <w:rFonts w:ascii="Times New Roman"/>
          <w:b/>
          <w:i w:val="false"/>
          <w:color w:val="000000"/>
        </w:rPr>
        <w:t xml:space="preserve"> 48-бап. Бала жауапкершiлігінің ерекшелiктерi </w:t>
      </w:r>
    </w:p>
    <w:bookmarkEnd w:id="342"/>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343"/>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343"/>
    <w:bookmarkStart w:name="z59" w:id="344"/>
    <w:p>
      <w:pPr>
        <w:spacing w:after="0"/>
        <w:ind w:left="0"/>
        <w:jc w:val="left"/>
      </w:pPr>
      <w:r>
        <w:rPr>
          <w:rFonts w:ascii="Times New Roman"/>
          <w:b/>
          <w:i w:val="false"/>
          <w:color w:val="000000"/>
        </w:rPr>
        <w:t xml:space="preserve"> 49-бап. Баланың мiнез-құлқына әсер етудің ерекшелiктерi </w:t>
      </w:r>
    </w:p>
    <w:bookmarkEnd w:id="344"/>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345"/>
    <w:p>
      <w:pPr>
        <w:spacing w:after="0"/>
        <w:ind w:left="0"/>
        <w:jc w:val="left"/>
      </w:pPr>
      <w:r>
        <w:rPr>
          <w:rFonts w:ascii="Times New Roman"/>
          <w:b/>
          <w:i w:val="false"/>
          <w:color w:val="000000"/>
        </w:rPr>
        <w:t xml:space="preserve"> 10-тарау. ҚОРЫТЫНДЫ ЕРЕЖЕЛЕР</w:t>
      </w:r>
    </w:p>
    <w:bookmarkEnd w:id="345"/>
    <w:bookmarkStart w:name="z61" w:id="346"/>
    <w:p>
      <w:pPr>
        <w:spacing w:after="0"/>
        <w:ind w:left="0"/>
        <w:jc w:val="left"/>
      </w:pPr>
      <w:r>
        <w:rPr>
          <w:rFonts w:ascii="Times New Roman"/>
          <w:b/>
          <w:i w:val="false"/>
          <w:color w:val="000000"/>
        </w:rPr>
        <w:t xml:space="preserve"> 50-бап. Қазақстан Республикасының бала құқықтары туралы заңдарын бұзғаны үшiн жауапкершілік </w:t>
      </w:r>
    </w:p>
    <w:bookmarkEnd w:id="346"/>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347"/>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347"/>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348"/>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348"/>
    <w:bookmarkStart w:name="z186" w:id="349"/>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350"/>
    <w:p>
      <w:pPr>
        <w:spacing w:after="0"/>
        <w:ind w:left="0"/>
        <w:jc w:val="left"/>
      </w:pPr>
      <w:r>
        <w:rPr>
          <w:rFonts w:ascii="Times New Roman"/>
          <w:b/>
          <w:i w:val="false"/>
          <w:color w:val="000000"/>
        </w:rPr>
        <w:t xml:space="preserve"> 51-бап. Уәкiлеттi органның Қазақстан Республикасының бала құқықтары туралы заңдарының сақталуын iске асыруды үйлестiруi </w:t>
      </w:r>
    </w:p>
    <w:bookmarkEnd w:id="350"/>
    <w:p>
      <w:pPr>
        <w:spacing w:after="0"/>
        <w:ind w:left="0"/>
        <w:jc w:val="both"/>
      </w:pPr>
      <w:r>
        <w:rPr>
          <w:rFonts w:ascii="Times New Roman"/>
          <w:b w:val="false"/>
          <w:i w:val="false"/>
          <w:color w:val="000000"/>
          <w:sz w:val="28"/>
        </w:rPr>
        <w:t>
      Балалар құқықтарын қорғау саласындағы уәкiлеттi органды Қазақстан Республикасының Үкiметi белгiлейдi.</w:t>
      </w:r>
    </w:p>
    <w:bookmarkStart w:name="z187" w:id="351"/>
    <w:p>
      <w:pPr>
        <w:spacing w:after="0"/>
        <w:ind w:left="0"/>
        <w:jc w:val="both"/>
      </w:pPr>
      <w:r>
        <w:rPr>
          <w:rFonts w:ascii="Times New Roman"/>
          <w:b w:val="false"/>
          <w:i w:val="false"/>
          <w:color w:val="000000"/>
          <w:sz w:val="28"/>
        </w:rPr>
        <w:t>
      Балалар құқықтарын қорғау саласындағы орталық уәкiлеттi орган:</w:t>
      </w:r>
    </w:p>
    <w:bookmarkEnd w:id="351"/>
    <w:bookmarkStart w:name="z188" w:id="352"/>
    <w:p>
      <w:pPr>
        <w:spacing w:after="0"/>
        <w:ind w:left="0"/>
        <w:jc w:val="both"/>
      </w:pPr>
      <w:r>
        <w:rPr>
          <w:rFonts w:ascii="Times New Roman"/>
          <w:b w:val="false"/>
          <w:i w:val="false"/>
          <w:color w:val="000000"/>
          <w:sz w:val="28"/>
        </w:rPr>
        <w:t>
      1) бала құқықтарын қорғау саласындағы басқа мүдделi уәкiлеттi органдардың қызметiн үйлестiредi және бағыттайды;</w:t>
      </w:r>
    </w:p>
    <w:bookmarkEnd w:id="352"/>
    <w:bookmarkStart w:name="z205" w:id="353"/>
    <w:p>
      <w:pPr>
        <w:spacing w:after="0"/>
        <w:ind w:left="0"/>
        <w:jc w:val="both"/>
      </w:pPr>
      <w:r>
        <w:rPr>
          <w:rFonts w:ascii="Times New Roman"/>
          <w:b w:val="false"/>
          <w:i w:val="false"/>
          <w:color w:val="000000"/>
          <w:sz w:val="28"/>
        </w:rPr>
        <w:t>
      1-1) баланың құқықтарын қорғау саласындағы мемлекеттік саясатты іске асырады;</w:t>
      </w:r>
    </w:p>
    <w:bookmarkEnd w:id="353"/>
    <w:bookmarkStart w:name="z206" w:id="354"/>
    <w:p>
      <w:pPr>
        <w:spacing w:after="0"/>
        <w:ind w:left="0"/>
        <w:jc w:val="both"/>
      </w:pPr>
      <w:r>
        <w:rPr>
          <w:rFonts w:ascii="Times New Roman"/>
          <w:b w:val="false"/>
          <w:i w:val="false"/>
          <w:color w:val="000000"/>
          <w:sz w:val="28"/>
        </w:rPr>
        <w:t>
      1-2) баланың құқықтарын қорғау саласында жергілікті атқарушы органдарды үйлестіруді және оларға әдістемелік басшылық жасауды жүзеге асырады;</w:t>
      </w:r>
    </w:p>
    <w:bookmarkEnd w:id="354"/>
    <w:bookmarkStart w:name="z189" w:id="355"/>
    <w:p>
      <w:pPr>
        <w:spacing w:after="0"/>
        <w:ind w:left="0"/>
        <w:jc w:val="both"/>
      </w:pPr>
      <w:r>
        <w:rPr>
          <w:rFonts w:ascii="Times New Roman"/>
          <w:b w:val="false"/>
          <w:i w:val="false"/>
          <w:color w:val="000000"/>
          <w:sz w:val="28"/>
        </w:rPr>
        <w:t>
      2) алып тасталды - ҚР 03.07.2013 № 124-V Заңымен (алғашқы ресми жарияланғанынан кейін күнтізбелік он күн өткен соң қолданысқа енгізіледі);</w:t>
      </w:r>
    </w:p>
    <w:bookmarkEnd w:id="355"/>
    <w:bookmarkStart w:name="z190" w:id="356"/>
    <w:p>
      <w:pPr>
        <w:spacing w:after="0"/>
        <w:ind w:left="0"/>
        <w:jc w:val="both"/>
      </w:pPr>
      <w:r>
        <w:rPr>
          <w:rFonts w:ascii="Times New Roman"/>
          <w:b w:val="false"/>
          <w:i w:val="false"/>
          <w:color w:val="000000"/>
          <w:sz w:val="28"/>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bookmarkEnd w:id="356"/>
    <w:bookmarkStart w:name="z191" w:id="357"/>
    <w:p>
      <w:pPr>
        <w:spacing w:after="0"/>
        <w:ind w:left="0"/>
        <w:jc w:val="both"/>
      </w:pPr>
      <w:r>
        <w:rPr>
          <w:rFonts w:ascii="Times New Roman"/>
          <w:b w:val="false"/>
          <w:i w:val="false"/>
          <w:color w:val="000000"/>
          <w:sz w:val="28"/>
        </w:rPr>
        <w:t>
      4) балалар құқықтарын қорғау саласындағы уәкiлеттi органдардың халықаралық ынтымақтастық iсiндегi қызметiн үйлестiредi.</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58"/>
    <w:p>
      <w:pPr>
        <w:spacing w:after="0"/>
        <w:ind w:left="0"/>
        <w:jc w:val="left"/>
      </w:pPr>
      <w:r>
        <w:rPr>
          <w:rFonts w:ascii="Times New Roman"/>
          <w:b/>
          <w:i w:val="false"/>
          <w:color w:val="000000"/>
        </w:rPr>
        <w:t xml:space="preserve"> 52-бап. Баланың құқықтарын қорғау саласындағы мемлекеттік бақылау</w:t>
      </w:r>
    </w:p>
    <w:bookmarkEnd w:id="358"/>
    <w:bookmarkStart w:name="z326" w:id="359"/>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359"/>
    <w:bookmarkStart w:name="z327" w:id="360"/>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360"/>
    <w:bookmarkStart w:name="z328" w:id="361"/>
    <w:p>
      <w:pPr>
        <w:spacing w:after="0"/>
        <w:ind w:left="0"/>
        <w:jc w:val="both"/>
      </w:pPr>
      <w:r>
        <w:rPr>
          <w:rFonts w:ascii="Times New Roman"/>
          <w:b w:val="false"/>
          <w:i w:val="false"/>
          <w:color w:val="000000"/>
          <w:sz w:val="28"/>
        </w:rPr>
        <w:t>
      3. Баланың құқықтарын қорғау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361"/>
    <w:bookmarkStart w:name="z329" w:id="362"/>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362"/>
    <w:bookmarkStart w:name="z330" w:id="363"/>
    <w:p>
      <w:pPr>
        <w:spacing w:after="0"/>
        <w:ind w:left="0"/>
        <w:jc w:val="both"/>
      </w:pPr>
      <w:r>
        <w:rPr>
          <w:rFonts w:ascii="Times New Roman"/>
          <w:b w:val="false"/>
          <w:i w:val="false"/>
          <w:color w:val="000000"/>
          <w:sz w:val="28"/>
        </w:rPr>
        <w:t>
      5. Білім беру ұйымдары және меншік түріне, нысанына және ведомстволық бағыныстылығына қарамастан баланың құқықтарын қорғау жөніндегі функцияларды жүзеге асыратын ұйымдар, мәдениет және спорт органдары мен ұйымдары мемлекеттік бақылау субъектілері болып табылады.</w:t>
      </w:r>
    </w:p>
    <w:bookmarkEnd w:id="363"/>
    <w:bookmarkStart w:name="z331" w:id="364"/>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364"/>
    <w:bookmarkStart w:name="z332" w:id="365"/>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бұқаралық ақпарат құралдарынан және өзге де ашық дереккөздерден, жеке және заңды тұлғалардың жолданымдарынан алынған мәліметтерді өзара салыстыру арқылы жүргізіледі.</w:t>
      </w:r>
    </w:p>
    <w:bookmarkEnd w:id="365"/>
    <w:bookmarkStart w:name="z333" w:id="366"/>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366"/>
    <w:bookmarkStart w:name="z334" w:id="367"/>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367"/>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68"/>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68"/>
    <w:bookmarkStart w:name="z336" w:id="369"/>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69"/>
    <w:bookmarkStart w:name="z337" w:id="370"/>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70"/>
    <w:bookmarkStart w:name="z338" w:id="371"/>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bookmarkStart w:name="z421" w:id="372"/>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жүзеге асырады.</w:t>
      </w:r>
    </w:p>
    <w:bookmarkEnd w:id="372"/>
    <w:bookmarkStart w:name="z422" w:id="373"/>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талаптар осы Заңда белгіленген тәртіппен жүзеге асырылады.</w:t>
      </w:r>
    </w:p>
    <w:bookmarkEnd w:id="373"/>
    <w:bookmarkStart w:name="z423" w:id="374"/>
    <w:p>
      <w:pPr>
        <w:spacing w:after="0"/>
        <w:ind w:left="0"/>
        <w:jc w:val="both"/>
      </w:pPr>
      <w:r>
        <w:rPr>
          <w:rFonts w:ascii="Times New Roman"/>
          <w:b w:val="false"/>
          <w:i w:val="false"/>
          <w:color w:val="000000"/>
          <w:sz w:val="28"/>
        </w:rPr>
        <w:t>
      3. Тексеру мынадай әрекеттердің бірін жасау:</w:t>
      </w:r>
    </w:p>
    <w:bookmarkEnd w:id="374"/>
    <w:p>
      <w:pPr>
        <w:spacing w:after="0"/>
        <w:ind w:left="0"/>
        <w:jc w:val="both"/>
      </w:pPr>
      <w:r>
        <w:rPr>
          <w:rFonts w:ascii="Times New Roman"/>
          <w:b w:val="false"/>
          <w:i w:val="false"/>
          <w:color w:val="000000"/>
          <w:sz w:val="28"/>
        </w:rPr>
        <w:t>
      1) мемлекеттік бақылау субъектісіне бару;</w:t>
      </w:r>
    </w:p>
    <w:p>
      <w:pPr>
        <w:spacing w:after="0"/>
        <w:ind w:left="0"/>
        <w:jc w:val="both"/>
      </w:pPr>
      <w:r>
        <w:rPr>
          <w:rFonts w:ascii="Times New Roman"/>
          <w:b w:val="false"/>
          <w:i w:val="false"/>
          <w:color w:val="000000"/>
          <w:sz w:val="28"/>
        </w:rPr>
        <w:t>
      2) тексеру нысанасына қатысты қажетті ақпаратты сұрату;</w:t>
      </w:r>
    </w:p>
    <w:p>
      <w:pPr>
        <w:spacing w:after="0"/>
        <w:ind w:left="0"/>
        <w:jc w:val="both"/>
      </w:pPr>
      <w:r>
        <w:rPr>
          <w:rFonts w:ascii="Times New Roman"/>
          <w:b w:val="false"/>
          <w:i w:val="false"/>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bookmarkStart w:name="z424" w:id="375"/>
    <w:p>
      <w:pPr>
        <w:spacing w:after="0"/>
        <w:ind w:left="0"/>
        <w:jc w:val="both"/>
      </w:pPr>
      <w:r>
        <w:rPr>
          <w:rFonts w:ascii="Times New Roman"/>
          <w:b w:val="false"/>
          <w:i w:val="false"/>
          <w:color w:val="000000"/>
          <w:sz w:val="28"/>
        </w:rPr>
        <w:t>
      4. Мемлекеттік бақылау субъектілерінің осы баптың 2-тармағына сәйкес белгіленген талаптарды сақтауы тексеру нысанасы болып табылады.</w:t>
      </w:r>
    </w:p>
    <w:bookmarkEnd w:id="375"/>
    <w:bookmarkStart w:name="z425" w:id="376"/>
    <w:p>
      <w:pPr>
        <w:spacing w:after="0"/>
        <w:ind w:left="0"/>
        <w:jc w:val="both"/>
      </w:pPr>
      <w:r>
        <w:rPr>
          <w:rFonts w:ascii="Times New Roman"/>
          <w:b w:val="false"/>
          <w:i w:val="false"/>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376"/>
    <w:p>
      <w:pPr>
        <w:spacing w:after="0"/>
        <w:ind w:left="0"/>
        <w:jc w:val="both"/>
      </w:pPr>
      <w:r>
        <w:rPr>
          <w:rFonts w:ascii="Times New Roman"/>
          <w:b w:val="false"/>
          <w:i w:val="false"/>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bookmarkStart w:name="z426" w:id="377"/>
    <w:p>
      <w:pPr>
        <w:spacing w:after="0"/>
        <w:ind w:left="0"/>
        <w:jc w:val="both"/>
      </w:pPr>
      <w:r>
        <w:rPr>
          <w:rFonts w:ascii="Times New Roman"/>
          <w:b w:val="false"/>
          <w:i w:val="false"/>
          <w:color w:val="000000"/>
          <w:sz w:val="28"/>
        </w:rPr>
        <w:t>
      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bookmarkEnd w:id="377"/>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p>
      <w:pPr>
        <w:spacing w:after="0"/>
        <w:ind w:left="0"/>
        <w:jc w:val="both"/>
      </w:pPr>
      <w:r>
        <w:rPr>
          <w:rFonts w:ascii="Times New Roman"/>
          <w:b w:val="false"/>
          <w:i w:val="false"/>
          <w:color w:val="000000"/>
          <w:sz w:val="28"/>
        </w:rPr>
        <w:t>
      Жоғарыда аталған жағдайлар туындаған кезде жоспарлы тексеру ұзартылуы, тоқтатыла тұруы және қайта басталуы мүмкін.</w:t>
      </w:r>
    </w:p>
    <w:p>
      <w:pPr>
        <w:spacing w:after="0"/>
        <w:ind w:left="0"/>
        <w:jc w:val="both"/>
      </w:pPr>
      <w:r>
        <w:rPr>
          <w:rFonts w:ascii="Times New Roman"/>
          <w:b w:val="false"/>
          <w:i w:val="false"/>
          <w:color w:val="000000"/>
          <w:sz w:val="28"/>
        </w:rPr>
        <w:t xml:space="preserve">
      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 уәкілетті органға жіберіледі. </w:t>
      </w:r>
    </w:p>
    <w:bookmarkStart w:name="z427" w:id="378"/>
    <w:p>
      <w:pPr>
        <w:spacing w:after="0"/>
        <w:ind w:left="0"/>
        <w:jc w:val="both"/>
      </w:pPr>
      <w:r>
        <w:rPr>
          <w:rFonts w:ascii="Times New Roman"/>
          <w:b w:val="false"/>
          <w:i w:val="false"/>
          <w:color w:val="000000"/>
          <w:sz w:val="28"/>
        </w:rPr>
        <w:t>
      7. Мемлекеттік бақылау субъектілерін жоспардан тыс тексерудің негіздері мыналар болып табылады:</w:t>
      </w:r>
    </w:p>
    <w:bookmarkEnd w:id="378"/>
    <w:p>
      <w:pPr>
        <w:spacing w:after="0"/>
        <w:ind w:left="0"/>
        <w:jc w:val="both"/>
      </w:pPr>
      <w:r>
        <w:rPr>
          <w:rFonts w:ascii="Times New Roman"/>
          <w:b w:val="false"/>
          <w:i w:val="false"/>
          <w:color w:val="000000"/>
          <w:sz w:val="28"/>
        </w:rPr>
        <w:t>
      1) білім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p>
      <w:pPr>
        <w:spacing w:after="0"/>
        <w:ind w:left="0"/>
        <w:jc w:val="both"/>
      </w:pPr>
      <w:r>
        <w:rPr>
          <w:rFonts w:ascii="Times New Roman"/>
          <w:b w:val="false"/>
          <w:i w:val="false"/>
          <w:color w:val="000000"/>
          <w:sz w:val="28"/>
        </w:rPr>
        <w:t>
      2) прокурор талабы немесе қылмыстық қудалау органының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құқықтары мен заңды мүдделері бұзылған жеке және заңды тұлғалардың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p>
      <w:pPr>
        <w:spacing w:after="0"/>
        <w:ind w:left="0"/>
        <w:jc w:val="both"/>
      </w:pPr>
      <w:r>
        <w:rPr>
          <w:rFonts w:ascii="Times New Roman"/>
          <w:b w:val="false"/>
          <w:i w:val="false"/>
          <w:color w:val="000000"/>
          <w:sz w:val="28"/>
        </w:rPr>
        <w:t>
      Жоспардан тыс тексерулер анонимдік жолданымдар түскен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bookmarkStart w:name="z429" w:id="379"/>
    <w:p>
      <w:pPr>
        <w:spacing w:after="0"/>
        <w:ind w:left="0"/>
        <w:jc w:val="both"/>
      </w:pPr>
      <w:r>
        <w:rPr>
          <w:rFonts w:ascii="Times New Roman"/>
          <w:b w:val="false"/>
          <w:i w:val="false"/>
          <w:color w:val="000000"/>
          <w:sz w:val="28"/>
        </w:rPr>
        <w:t>
      1. Облыстың білім беруді басқару органдарының қызметіне мыналар бойынша қойылатын талаптар:</w:t>
      </w:r>
    </w:p>
    <w:bookmarkEnd w:id="379"/>
    <w:bookmarkStart w:name="z430" w:id="380"/>
    <w:p>
      <w:pPr>
        <w:spacing w:after="0"/>
        <w:ind w:left="0"/>
        <w:jc w:val="both"/>
      </w:pPr>
      <w:r>
        <w:rPr>
          <w:rFonts w:ascii="Times New Roman"/>
          <w:b w:val="false"/>
          <w:i w:val="false"/>
          <w:color w:val="000000"/>
          <w:sz w:val="28"/>
        </w:rPr>
        <w:t>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380"/>
    <w:bookmarkStart w:name="z431" w:id="381"/>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81"/>
    <w:bookmarkStart w:name="z432" w:id="382"/>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82"/>
    <w:bookmarkStart w:name="z433" w:id="383"/>
    <w:p>
      <w:pPr>
        <w:spacing w:after="0"/>
        <w:ind w:left="0"/>
        <w:jc w:val="both"/>
      </w:pPr>
      <w:r>
        <w:rPr>
          <w:rFonts w:ascii="Times New Roman"/>
          <w:b w:val="false"/>
          <w:i w:val="false"/>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bookmarkEnd w:id="383"/>
    <w:bookmarkStart w:name="z434" w:id="384"/>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 және жүзеге асыру;</w:t>
      </w:r>
    </w:p>
    <w:bookmarkEnd w:id="384"/>
    <w:bookmarkStart w:name="z435" w:id="385"/>
    <w:p>
      <w:pPr>
        <w:spacing w:after="0"/>
        <w:ind w:left="0"/>
        <w:jc w:val="both"/>
      </w:pPr>
      <w:r>
        <w:rPr>
          <w:rFonts w:ascii="Times New Roman"/>
          <w:b w:val="false"/>
          <w:i w:val="false"/>
          <w:color w:val="000000"/>
          <w:sz w:val="28"/>
        </w:rPr>
        <w:t>
      6) білім беру ұйымдарындағы, оның ішінде аудандарда (облыстық маңызы бар қалаларда) орналасқан білім беру ұйымдарындағы психологиялық қызметке әдiстемелiк басшылық етуді қамтамасыз ету;</w:t>
      </w:r>
    </w:p>
    <w:bookmarkEnd w:id="385"/>
    <w:bookmarkStart w:name="z436" w:id="386"/>
    <w:p>
      <w:pPr>
        <w:spacing w:after="0"/>
        <w:ind w:left="0"/>
        <w:jc w:val="both"/>
      </w:pPr>
      <w:r>
        <w:rPr>
          <w:rFonts w:ascii="Times New Roman"/>
          <w:b w:val="false"/>
          <w:i w:val="false"/>
          <w:color w:val="000000"/>
          <w:sz w:val="28"/>
        </w:rPr>
        <w:t>
      7) кәмелетке толмағандардың жазғы демалысын, бос уақытты өткізуін және жұмыспен қамтылуын ұйымдастыруға қатысу;</w:t>
      </w:r>
    </w:p>
    <w:bookmarkEnd w:id="386"/>
    <w:bookmarkStart w:name="z437" w:id="387"/>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87"/>
    <w:bookmarkStart w:name="z438" w:id="388"/>
    <w:p>
      <w:pPr>
        <w:spacing w:after="0"/>
        <w:ind w:left="0"/>
        <w:jc w:val="both"/>
      </w:pPr>
      <w:r>
        <w:rPr>
          <w:rFonts w:ascii="Times New Roman"/>
          <w:b w:val="false"/>
          <w:i w:val="false"/>
          <w:color w:val="000000"/>
          <w:sz w:val="28"/>
        </w:rPr>
        <w:t>
      9)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88"/>
    <w:bookmarkStart w:name="z439" w:id="389"/>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89"/>
    <w:bookmarkStart w:name="z440" w:id="390"/>
    <w:p>
      <w:pPr>
        <w:spacing w:after="0"/>
        <w:ind w:left="0"/>
        <w:jc w:val="both"/>
      </w:pPr>
      <w:r>
        <w:rPr>
          <w:rFonts w:ascii="Times New Roman"/>
          <w:b w:val="false"/>
          <w:i w:val="false"/>
          <w:color w:val="000000"/>
          <w:sz w:val="28"/>
        </w:rPr>
        <w:t>
      11) террористік әрекеттен зардап шеккен балаларды әлеуметтік оңалтумен қамтамасыз ету;</w:t>
      </w:r>
    </w:p>
    <w:bookmarkEnd w:id="390"/>
    <w:bookmarkStart w:name="z441" w:id="391"/>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91"/>
    <w:bookmarkStart w:name="z442" w:id="392"/>
    <w:p>
      <w:pPr>
        <w:spacing w:after="0"/>
        <w:ind w:left="0"/>
        <w:jc w:val="both"/>
      </w:pPr>
      <w:r>
        <w:rPr>
          <w:rFonts w:ascii="Times New Roman"/>
          <w:b w:val="false"/>
          <w:i w:val="false"/>
          <w:color w:val="000000"/>
          <w:sz w:val="28"/>
        </w:rPr>
        <w:t>
      2. Республикалық маңызы бар қалалардың, астананың білім беруді басқару органдарының қызметіне мыналар бойынша қойылатын талаптар:</w:t>
      </w:r>
    </w:p>
    <w:bookmarkEnd w:id="392"/>
    <w:bookmarkStart w:name="z443" w:id="393"/>
    <w:p>
      <w:pPr>
        <w:spacing w:after="0"/>
        <w:ind w:left="0"/>
        <w:jc w:val="both"/>
      </w:pPr>
      <w:r>
        <w:rPr>
          <w:rFonts w:ascii="Times New Roman"/>
          <w:b w:val="false"/>
          <w:i w:val="false"/>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93"/>
    <w:bookmarkStart w:name="z444" w:id="394"/>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94"/>
    <w:bookmarkStart w:name="z445" w:id="395"/>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95"/>
    <w:bookmarkStart w:name="z446" w:id="396"/>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bookmarkEnd w:id="396"/>
    <w:bookmarkStart w:name="z447" w:id="397"/>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bookmarkEnd w:id="397"/>
    <w:bookmarkStart w:name="z448" w:id="398"/>
    <w:p>
      <w:pPr>
        <w:spacing w:after="0"/>
        <w:ind w:left="0"/>
        <w:jc w:val="both"/>
      </w:pPr>
      <w:r>
        <w:rPr>
          <w:rFonts w:ascii="Times New Roman"/>
          <w:b w:val="false"/>
          <w:i w:val="false"/>
          <w:color w:val="000000"/>
          <w:sz w:val="28"/>
        </w:rPr>
        <w:t>
      6) білім беру ұйымдарындағы психологиялық қызметке әдістемелік басшылық етуді қамтамасыз ету;</w:t>
      </w:r>
    </w:p>
    <w:bookmarkEnd w:id="398"/>
    <w:bookmarkStart w:name="z449" w:id="399"/>
    <w:p>
      <w:pPr>
        <w:spacing w:after="0"/>
        <w:ind w:left="0"/>
        <w:jc w:val="both"/>
      </w:pPr>
      <w:r>
        <w:rPr>
          <w:rFonts w:ascii="Times New Roman"/>
          <w:b w:val="false"/>
          <w:i w:val="false"/>
          <w:color w:val="000000"/>
          <w:sz w:val="28"/>
        </w:rPr>
        <w:t>
      7) мемлекеттің кәмелетке толмағандарға қорғаншылық немесе қамқоршылық ету жөніндегі функцияларын іске асыру;</w:t>
      </w:r>
    </w:p>
    <w:bookmarkEnd w:id="399"/>
    <w:bookmarkStart w:name="z450" w:id="400"/>
    <w:p>
      <w:pPr>
        <w:spacing w:after="0"/>
        <w:ind w:left="0"/>
        <w:jc w:val="both"/>
      </w:pPr>
      <w:r>
        <w:rPr>
          <w:rFonts w:ascii="Times New Roman"/>
          <w:b w:val="false"/>
          <w:i w:val="false"/>
          <w:color w:val="000000"/>
          <w:sz w:val="28"/>
        </w:rPr>
        <w:t>
      8)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400"/>
    <w:bookmarkStart w:name="z451" w:id="401"/>
    <w:p>
      <w:pPr>
        <w:spacing w:after="0"/>
        <w:ind w:left="0"/>
        <w:jc w:val="both"/>
      </w:pPr>
      <w:r>
        <w:rPr>
          <w:rFonts w:ascii="Times New Roman"/>
          <w:b w:val="false"/>
          <w:i w:val="false"/>
          <w:color w:val="000000"/>
          <w:sz w:val="28"/>
        </w:rPr>
        <w:t>
      9) кәмелетке толмағандардың жазғы демалысын, бос уақытты өткізуін және жұмыспен қамтылуын ұйымдастыру;</w:t>
      </w:r>
    </w:p>
    <w:bookmarkEnd w:id="401"/>
    <w:bookmarkStart w:name="z452" w:id="402"/>
    <w:p>
      <w:pPr>
        <w:spacing w:after="0"/>
        <w:ind w:left="0"/>
        <w:jc w:val="both"/>
      </w:pPr>
      <w:r>
        <w:rPr>
          <w:rFonts w:ascii="Times New Roman"/>
          <w:b w:val="false"/>
          <w:i w:val="false"/>
          <w:color w:val="000000"/>
          <w:sz w:val="28"/>
        </w:rPr>
        <w:t xml:space="preserve">
      10)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 </w:t>
      </w:r>
    </w:p>
    <w:bookmarkEnd w:id="402"/>
    <w:bookmarkStart w:name="z453" w:id="403"/>
    <w:p>
      <w:pPr>
        <w:spacing w:after="0"/>
        <w:ind w:left="0"/>
        <w:jc w:val="both"/>
      </w:pPr>
      <w:r>
        <w:rPr>
          <w:rFonts w:ascii="Times New Roman"/>
          <w:b w:val="false"/>
          <w:i w:val="false"/>
          <w:color w:val="000000"/>
          <w:sz w:val="28"/>
        </w:rPr>
        <w:t>
      11)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403"/>
    <w:bookmarkStart w:name="z454" w:id="404"/>
    <w:p>
      <w:pPr>
        <w:spacing w:after="0"/>
        <w:ind w:left="0"/>
        <w:jc w:val="both"/>
      </w:pPr>
      <w:r>
        <w:rPr>
          <w:rFonts w:ascii="Times New Roman"/>
          <w:b w:val="false"/>
          <w:i w:val="false"/>
          <w:color w:val="000000"/>
          <w:sz w:val="28"/>
        </w:rPr>
        <w:t>
      12)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404"/>
    <w:bookmarkStart w:name="z455" w:id="405"/>
    <w:p>
      <w:pPr>
        <w:spacing w:after="0"/>
        <w:ind w:left="0"/>
        <w:jc w:val="both"/>
      </w:pPr>
      <w:r>
        <w:rPr>
          <w:rFonts w:ascii="Times New Roman"/>
          <w:b w:val="false"/>
          <w:i w:val="false"/>
          <w:color w:val="000000"/>
          <w:sz w:val="28"/>
        </w:rPr>
        <w:t>
      13)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405"/>
    <w:bookmarkStart w:name="z456" w:id="406"/>
    <w:p>
      <w:pPr>
        <w:spacing w:after="0"/>
        <w:ind w:left="0"/>
        <w:jc w:val="both"/>
      </w:pPr>
      <w:r>
        <w:rPr>
          <w:rFonts w:ascii="Times New Roman"/>
          <w:b w:val="false"/>
          <w:i w:val="false"/>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406"/>
    <w:bookmarkStart w:name="z457" w:id="407"/>
    <w:p>
      <w:pPr>
        <w:spacing w:after="0"/>
        <w:ind w:left="0"/>
        <w:jc w:val="both"/>
      </w:pPr>
      <w:r>
        <w:rPr>
          <w:rFonts w:ascii="Times New Roman"/>
          <w:b w:val="false"/>
          <w:i w:val="false"/>
          <w:color w:val="000000"/>
          <w:sz w:val="28"/>
        </w:rPr>
        <w:t>
      15) баланы жәбірлеудің (буллингтің) профилактикасы жөніндегі іс-шаралардың іске асырылуын қамтамасыз ету;</w:t>
      </w:r>
    </w:p>
    <w:bookmarkEnd w:id="407"/>
    <w:bookmarkStart w:name="z458" w:id="408"/>
    <w:p>
      <w:pPr>
        <w:spacing w:after="0"/>
        <w:ind w:left="0"/>
        <w:jc w:val="both"/>
      </w:pPr>
      <w:r>
        <w:rPr>
          <w:rFonts w:ascii="Times New Roman"/>
          <w:b w:val="false"/>
          <w:i w:val="false"/>
          <w:color w:val="000000"/>
          <w:sz w:val="28"/>
        </w:rPr>
        <w:t>
      16) террористік әрекеттен зардап шеккен балаларды әлеуметтік оңалтумен қамтамасыз ету;</w:t>
      </w:r>
    </w:p>
    <w:bookmarkEnd w:id="408"/>
    <w:bookmarkStart w:name="z459" w:id="409"/>
    <w:p>
      <w:pPr>
        <w:spacing w:after="0"/>
        <w:ind w:left="0"/>
        <w:jc w:val="both"/>
      </w:pPr>
      <w:r>
        <w:rPr>
          <w:rFonts w:ascii="Times New Roman"/>
          <w:b w:val="false"/>
          <w:i w:val="false"/>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409"/>
    <w:bookmarkStart w:name="z460" w:id="410"/>
    <w:p>
      <w:pPr>
        <w:spacing w:after="0"/>
        <w:ind w:left="0"/>
        <w:jc w:val="both"/>
      </w:pPr>
      <w:r>
        <w:rPr>
          <w:rFonts w:ascii="Times New Roman"/>
          <w:b w:val="false"/>
          <w:i w:val="false"/>
          <w:color w:val="000000"/>
          <w:sz w:val="28"/>
        </w:rPr>
        <w:t>
      3. Аудандардың (облыстық маңызы бар қалалардың) білім беруді басқару органдарының қызметіне мыналар бойынша қойылатын талаптар:</w:t>
      </w:r>
    </w:p>
    <w:bookmarkEnd w:id="410"/>
    <w:bookmarkStart w:name="z461" w:id="411"/>
    <w:p>
      <w:pPr>
        <w:spacing w:after="0"/>
        <w:ind w:left="0"/>
        <w:jc w:val="both"/>
      </w:pPr>
      <w:r>
        <w:rPr>
          <w:rFonts w:ascii="Times New Roman"/>
          <w:b w:val="false"/>
          <w:i w:val="false"/>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411"/>
    <w:p>
      <w:pPr>
        <w:spacing w:after="0"/>
        <w:ind w:left="0"/>
        <w:jc w:val="both"/>
      </w:pPr>
      <w:r>
        <w:rPr>
          <w:rFonts w:ascii="Times New Roman"/>
          <w:b w:val="false"/>
          <w:i w:val="false"/>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p>
      <w:pPr>
        <w:spacing w:after="0"/>
        <w:ind w:left="0"/>
        <w:jc w:val="both"/>
      </w:pPr>
      <w:r>
        <w:rPr>
          <w:rFonts w:ascii="Times New Roman"/>
          <w:b w:val="false"/>
          <w:i w:val="false"/>
          <w:color w:val="000000"/>
          <w:sz w:val="28"/>
        </w:rPr>
        <w:t>
      3) жетім балаларды, ата-анасының қамқорлығынсыз қалған балаларды мемлекеттік қамтамасыз етуді белгіленген тәртіппен жүзеге асыру;</w:t>
      </w:r>
    </w:p>
    <w:p>
      <w:pPr>
        <w:spacing w:after="0"/>
        <w:ind w:left="0"/>
        <w:jc w:val="both"/>
      </w:pPr>
      <w:r>
        <w:rPr>
          <w:rFonts w:ascii="Times New Roman"/>
          <w:b w:val="false"/>
          <w:i w:val="false"/>
          <w:color w:val="000000"/>
          <w:sz w:val="28"/>
        </w:rPr>
        <w:t>
      4) мемлекеттің кәмелетке толмағандарға қорғаншылық немесе қамқоршылық ету жөніндегі функцияларын іске асыру;</w:t>
      </w:r>
    </w:p>
    <w:p>
      <w:pPr>
        <w:spacing w:after="0"/>
        <w:ind w:left="0"/>
        <w:jc w:val="both"/>
      </w:pPr>
      <w:r>
        <w:rPr>
          <w:rFonts w:ascii="Times New Roman"/>
          <w:b w:val="false"/>
          <w:i w:val="false"/>
          <w:color w:val="000000"/>
          <w:sz w:val="28"/>
        </w:rPr>
        <w:t>
      5)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p>
      <w:pPr>
        <w:spacing w:after="0"/>
        <w:ind w:left="0"/>
        <w:jc w:val="both"/>
      </w:pPr>
      <w:r>
        <w:rPr>
          <w:rFonts w:ascii="Times New Roman"/>
          <w:b w:val="false"/>
          <w:i w:val="false"/>
          <w:color w:val="000000"/>
          <w:sz w:val="28"/>
        </w:rPr>
        <w:t>
      6) кәмелетке толмағандардың жазғы демалысын, бос уақытты өткізуін және жұмыспен қамтылуын ұйымдастыру;</w:t>
      </w:r>
    </w:p>
    <w:p>
      <w:pPr>
        <w:spacing w:after="0"/>
        <w:ind w:left="0"/>
        <w:jc w:val="both"/>
      </w:pPr>
      <w:r>
        <w:rPr>
          <w:rFonts w:ascii="Times New Roman"/>
          <w:b w:val="false"/>
          <w:i w:val="false"/>
          <w:color w:val="000000"/>
          <w:sz w:val="28"/>
        </w:rPr>
        <w:t>
      7)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pPr>
        <w:spacing w:after="0"/>
        <w:ind w:left="0"/>
        <w:jc w:val="both"/>
      </w:pPr>
      <w:r>
        <w:rPr>
          <w:rFonts w:ascii="Times New Roman"/>
          <w:b w:val="false"/>
          <w:i w:val="false"/>
          <w:color w:val="000000"/>
          <w:sz w:val="28"/>
        </w:rPr>
        <w:t>
      9)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p>
      <w:pPr>
        <w:spacing w:after="0"/>
        <w:ind w:left="0"/>
        <w:jc w:val="both"/>
      </w:pPr>
      <w:r>
        <w:rPr>
          <w:rFonts w:ascii="Times New Roman"/>
          <w:b w:val="false"/>
          <w:i w:val="false"/>
          <w:color w:val="000000"/>
          <w:sz w:val="28"/>
        </w:rPr>
        <w:t>
      10)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p>
      <w:pPr>
        <w:spacing w:after="0"/>
        <w:ind w:left="0"/>
        <w:jc w:val="both"/>
      </w:pPr>
      <w:r>
        <w:rPr>
          <w:rFonts w:ascii="Times New Roman"/>
          <w:b w:val="false"/>
          <w:i w:val="false"/>
          <w:color w:val="000000"/>
          <w:sz w:val="28"/>
        </w:rPr>
        <w:t xml:space="preserve">
      11) террористік әрекеттен зардап шеккен балаларды әлеуметтік оңалтумен қамтамасыз ету; </w:t>
      </w:r>
    </w:p>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pPr>
        <w:spacing w:after="0"/>
        <w:ind w:left="0"/>
        <w:jc w:val="both"/>
      </w:pPr>
      <w:r>
        <w:rPr>
          <w:rFonts w:ascii="Times New Roman"/>
          <w:b w:val="false"/>
          <w:i w:val="false"/>
          <w:color w:val="000000"/>
          <w:sz w:val="28"/>
        </w:rPr>
        <w:t>
      13) баланы жәбірлеудің (буллингтің) профилактикасы жөніндегі іс-шаралардың іске асырылуын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00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bookmarkStart w:name="z463" w:id="412"/>
    <w:p>
      <w:pPr>
        <w:spacing w:after="0"/>
        <w:ind w:left="0"/>
        <w:jc w:val="both"/>
      </w:pPr>
      <w:r>
        <w:rPr>
          <w:rFonts w:ascii="Times New Roman"/>
          <w:b w:val="false"/>
          <w:i w:val="false"/>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bookmarkEnd w:id="412"/>
    <w:bookmarkStart w:name="z464" w:id="413"/>
    <w:p>
      <w:pPr>
        <w:spacing w:after="0"/>
        <w:ind w:left="0"/>
        <w:jc w:val="both"/>
      </w:pPr>
      <w:r>
        <w:rPr>
          <w:rFonts w:ascii="Times New Roman"/>
          <w:b w:val="false"/>
          <w:i w:val="false"/>
          <w:color w:val="000000"/>
          <w:sz w:val="28"/>
        </w:rPr>
        <w:t>
      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413"/>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бақылау субъектісінің осы баптың 15 және 16-тармақтарында көзделген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Start w:name="z465" w:id="414"/>
    <w:p>
      <w:pPr>
        <w:spacing w:after="0"/>
        <w:ind w:left="0"/>
        <w:jc w:val="both"/>
      </w:pPr>
      <w:r>
        <w:rPr>
          <w:rFonts w:ascii="Times New Roman"/>
          <w:b w:val="false"/>
          <w:i w:val="false"/>
          <w:color w:val="000000"/>
          <w:sz w:val="28"/>
        </w:rPr>
        <w:t>
      3. Тексеру жүргізу мерзімдері алдағы жұмыстардың көлемі, сондай-ақ қойылған міндеттер ескеріле отырып белгіленеді және олар:</w:t>
      </w:r>
    </w:p>
    <w:bookmarkEnd w:id="414"/>
    <w:p>
      <w:pPr>
        <w:spacing w:after="0"/>
        <w:ind w:left="0"/>
        <w:jc w:val="both"/>
      </w:pPr>
      <w:r>
        <w:rPr>
          <w:rFonts w:ascii="Times New Roman"/>
          <w:b w:val="false"/>
          <w:i w:val="false"/>
          <w:color w:val="000000"/>
          <w:sz w:val="28"/>
        </w:rPr>
        <w:t>
      1) жоспардан тыс тексерулер жүргізілген кезде –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2) жоспарлы тексерулер жүргізілген кезде – он жұмыс күнінен аспауға тиіс және он жұмыс күніне дейін ұзартылуы мүмкін.</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466" w:id="415"/>
    <w:p>
      <w:pPr>
        <w:spacing w:after="0"/>
        <w:ind w:left="0"/>
        <w:jc w:val="both"/>
      </w:pPr>
      <w:r>
        <w:rPr>
          <w:rFonts w:ascii="Times New Roman"/>
          <w:b w:val="false"/>
          <w:i w:val="false"/>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bookmarkEnd w:id="415"/>
    <w:bookmarkStart w:name="z467" w:id="416"/>
    <w:p>
      <w:pPr>
        <w:spacing w:after="0"/>
        <w:ind w:left="0"/>
        <w:jc w:val="both"/>
      </w:pPr>
      <w:r>
        <w:rPr>
          <w:rFonts w:ascii="Times New Roman"/>
          <w:b w:val="false"/>
          <w:i w:val="false"/>
          <w:color w:val="000000"/>
          <w:sz w:val="28"/>
        </w:rPr>
        <w:t>
      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bookmarkEnd w:id="416"/>
    <w:bookmarkStart w:name="z468" w:id="417"/>
    <w:p>
      <w:pPr>
        <w:spacing w:after="0"/>
        <w:ind w:left="0"/>
        <w:jc w:val="both"/>
      </w:pPr>
      <w:r>
        <w:rPr>
          <w:rFonts w:ascii="Times New Roman"/>
          <w:b w:val="false"/>
          <w:i w:val="false"/>
          <w:color w:val="000000"/>
          <w:sz w:val="28"/>
        </w:rPr>
        <w:t>
      6. Тексеру нәтижелері туралы қорытындыда мыналар көрсетіледі:</w:t>
      </w:r>
    </w:p>
    <w:bookmarkEnd w:id="417"/>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тексерудің жүргізілген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469" w:id="418"/>
    <w:p>
      <w:pPr>
        <w:spacing w:after="0"/>
        <w:ind w:left="0"/>
        <w:jc w:val="both"/>
      </w:pPr>
      <w:r>
        <w:rPr>
          <w:rFonts w:ascii="Times New Roman"/>
          <w:b w:val="false"/>
          <w:i w:val="false"/>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bookmarkEnd w:id="418"/>
    <w:bookmarkStart w:name="z470" w:id="419"/>
    <w:p>
      <w:pPr>
        <w:spacing w:after="0"/>
        <w:ind w:left="0"/>
        <w:jc w:val="both"/>
      </w:pPr>
      <w:r>
        <w:rPr>
          <w:rFonts w:ascii="Times New Roman"/>
          <w:b w:val="false"/>
          <w:i w:val="false"/>
          <w:color w:val="000000"/>
          <w:sz w:val="28"/>
        </w:rPr>
        <w:t>
      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419"/>
    <w:bookmarkStart w:name="z471" w:id="420"/>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420"/>
    <w:p>
      <w:pPr>
        <w:spacing w:after="0"/>
        <w:ind w:left="0"/>
        <w:jc w:val="both"/>
      </w:pPr>
      <w:r>
        <w:rPr>
          <w:rFonts w:ascii="Times New Roman"/>
          <w:b w:val="false"/>
          <w:i w:val="false"/>
          <w:color w:val="000000"/>
          <w:sz w:val="28"/>
        </w:rPr>
        <w:t xml:space="preserve">
      Ескертулер және (немесе) қарсылықтар тексеру жүргізу нәтижелері туралы қорытындыға қоса беріледі, ол туралы тиісті белгі жасалады. </w:t>
      </w:r>
    </w:p>
    <w:p>
      <w:pPr>
        <w:spacing w:after="0"/>
        <w:ind w:left="0"/>
        <w:jc w:val="both"/>
      </w:pPr>
      <w:r>
        <w:rPr>
          <w:rFonts w:ascii="Times New Roman"/>
          <w:b w:val="false"/>
          <w:i w:val="false"/>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 </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472" w:id="421"/>
    <w:p>
      <w:pPr>
        <w:spacing w:after="0"/>
        <w:ind w:left="0"/>
        <w:jc w:val="both"/>
      </w:pPr>
      <w:r>
        <w:rPr>
          <w:rFonts w:ascii="Times New Roman"/>
          <w:b w:val="false"/>
          <w:i w:val="false"/>
          <w:color w:val="000000"/>
          <w:sz w:val="28"/>
        </w:rPr>
        <w:t xml:space="preserve">
      10.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ақпарат береді. </w:t>
      </w:r>
    </w:p>
    <w:bookmarkEnd w:id="421"/>
    <w:p>
      <w:pPr>
        <w:spacing w:after="0"/>
        <w:ind w:left="0"/>
        <w:jc w:val="both"/>
      </w:pPr>
      <w:r>
        <w:rPr>
          <w:rFonts w:ascii="Times New Roman"/>
          <w:b w:val="false"/>
          <w:i w:val="false"/>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 </w:t>
      </w:r>
    </w:p>
    <w:p>
      <w:pPr>
        <w:spacing w:after="0"/>
        <w:ind w:left="0"/>
        <w:jc w:val="both"/>
      </w:pPr>
      <w:r>
        <w:rPr>
          <w:rFonts w:ascii="Times New Roman"/>
          <w:b w:val="false"/>
          <w:i w:val="false"/>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p>
      <w:pPr>
        <w:spacing w:after="0"/>
        <w:ind w:left="0"/>
        <w:jc w:val="both"/>
      </w:pPr>
      <w:r>
        <w:rPr>
          <w:rFonts w:ascii="Times New Roman"/>
          <w:b w:val="false"/>
          <w:i w:val="false"/>
          <w:color w:val="000000"/>
          <w:sz w:val="28"/>
        </w:rPr>
        <w:t xml:space="preserve">
      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 </w:t>
      </w:r>
    </w:p>
    <w:p>
      <w:pPr>
        <w:spacing w:after="0"/>
        <w:ind w:left="0"/>
        <w:jc w:val="both"/>
      </w:pPr>
      <w:r>
        <w:rPr>
          <w:rFonts w:ascii="Times New Roman"/>
          <w:b w:val="false"/>
          <w:i w:val="false"/>
          <w:color w:val="000000"/>
          <w:sz w:val="28"/>
        </w:rPr>
        <w:t xml:space="preserve">
      Бұл жағдайда жоспардан тыс тексеру жүргізу талап етілмейді. </w:t>
      </w:r>
    </w:p>
    <w:p>
      <w:pPr>
        <w:spacing w:after="0"/>
        <w:ind w:left="0"/>
        <w:jc w:val="both"/>
      </w:pPr>
      <w:r>
        <w:rPr>
          <w:rFonts w:ascii="Times New Roman"/>
          <w:b w:val="false"/>
          <w:i w:val="false"/>
          <w:color w:val="000000"/>
          <w:sz w:val="28"/>
        </w:rPr>
        <w:t xml:space="preserve">
      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p>
      <w:pPr>
        <w:spacing w:after="0"/>
        <w:ind w:left="0"/>
        <w:jc w:val="both"/>
      </w:pPr>
      <w:r>
        <w:rPr>
          <w:rFonts w:ascii="Times New Roman"/>
          <w:b w:val="false"/>
          <w:i w:val="false"/>
          <w:color w:val="000000"/>
          <w:sz w:val="28"/>
        </w:rPr>
        <w:t xml:space="preserve">
      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bookmarkStart w:name="z473" w:id="422"/>
    <w:p>
      <w:pPr>
        <w:spacing w:after="0"/>
        <w:ind w:left="0"/>
        <w:jc w:val="both"/>
      </w:pPr>
      <w:r>
        <w:rPr>
          <w:rFonts w:ascii="Times New Roman"/>
          <w:b w:val="false"/>
          <w:i w:val="false"/>
          <w:color w:val="000000"/>
          <w:sz w:val="28"/>
        </w:rPr>
        <w:t xml:space="preserve">
      11. Тексеру жүргізу кезінде осы Заңның 52-2-бабында белгіленген талаптарды бұзушылықтар болмаған жағдайда, тексеру нәтижелері туралы қорытындыда тиісті жазба жасалады. </w:t>
      </w:r>
    </w:p>
    <w:bookmarkEnd w:id="422"/>
    <w:bookmarkStart w:name="z474" w:id="423"/>
    <w:p>
      <w:pPr>
        <w:spacing w:after="0"/>
        <w:ind w:left="0"/>
        <w:jc w:val="both"/>
      </w:pPr>
      <w:r>
        <w:rPr>
          <w:rFonts w:ascii="Times New Roman"/>
          <w:b w:val="false"/>
          <w:i w:val="false"/>
          <w:color w:val="000000"/>
          <w:sz w:val="28"/>
        </w:rPr>
        <w:t xml:space="preserve">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болып есептеледі. </w:t>
      </w:r>
    </w:p>
    <w:bookmarkEnd w:id="423"/>
    <w:bookmarkStart w:name="z475" w:id="424"/>
    <w:p>
      <w:pPr>
        <w:spacing w:after="0"/>
        <w:ind w:left="0"/>
        <w:jc w:val="both"/>
      </w:pPr>
      <w:r>
        <w:rPr>
          <w:rFonts w:ascii="Times New Roman"/>
          <w:b w:val="false"/>
          <w:i w:val="false"/>
          <w:color w:val="000000"/>
          <w:sz w:val="28"/>
        </w:rPr>
        <w:t xml:space="preserve">
      13. Қазақстан Республикасының заңдарында белгіленбеген тексерудің өзге де түрлерін жүргізуге тыйым салынады. </w:t>
      </w:r>
    </w:p>
    <w:bookmarkEnd w:id="424"/>
    <w:bookmarkStart w:name="z476" w:id="425"/>
    <w:p>
      <w:pPr>
        <w:spacing w:after="0"/>
        <w:ind w:left="0"/>
        <w:jc w:val="both"/>
      </w:pPr>
      <w:r>
        <w:rPr>
          <w:rFonts w:ascii="Times New Roman"/>
          <w:b w:val="false"/>
          <w:i w:val="false"/>
          <w:color w:val="000000"/>
          <w:sz w:val="28"/>
        </w:rPr>
        <w:t xml:space="preserve">
      14. Тексеру жүргізу кезінде Қазақстан Республикасының балалардың құқықтарын қорғау саласындағы уәкілетті органының лауазымды адамдары: </w:t>
      </w:r>
    </w:p>
    <w:bookmarkEnd w:id="425"/>
    <w:p>
      <w:pPr>
        <w:spacing w:after="0"/>
        <w:ind w:left="0"/>
        <w:jc w:val="both"/>
      </w:pPr>
      <w:r>
        <w:rPr>
          <w:rFonts w:ascii="Times New Roman"/>
          <w:b w:val="false"/>
          <w:i w:val="false"/>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p>
      <w:pPr>
        <w:spacing w:after="0"/>
        <w:ind w:left="0"/>
        <w:jc w:val="both"/>
      </w:pPr>
      <w:r>
        <w:rPr>
          <w:rFonts w:ascii="Times New Roman"/>
          <w:b w:val="false"/>
          <w:i w:val="false"/>
          <w:color w:val="000000"/>
          <w:sz w:val="28"/>
        </w:rPr>
        <w:t xml:space="preserve">
      2) егер құжаттар, ақпараттар тексеру объектілері болып табылмаса немесе тексеру нысанасына жатпаса, оларды ұсынуды талап етуге; </w:t>
      </w:r>
    </w:p>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 </w:t>
      </w:r>
    </w:p>
    <w:p>
      <w:pPr>
        <w:spacing w:after="0"/>
        <w:ind w:left="0"/>
        <w:jc w:val="both"/>
      </w:pPr>
      <w:r>
        <w:rPr>
          <w:rFonts w:ascii="Times New Roman"/>
          <w:b w:val="false"/>
          <w:i w:val="false"/>
          <w:color w:val="000000"/>
          <w:sz w:val="28"/>
        </w:rPr>
        <w:t xml:space="preserve">
      4) тексеру жүргізудің белгіленген мерзімінен асыруға; </w:t>
      </w:r>
    </w:p>
    <w:p>
      <w:pPr>
        <w:spacing w:after="0"/>
        <w:ind w:left="0"/>
        <w:jc w:val="both"/>
      </w:pPr>
      <w:r>
        <w:rPr>
          <w:rFonts w:ascii="Times New Roman"/>
          <w:b w:val="false"/>
          <w:i w:val="false"/>
          <w:color w:val="000000"/>
          <w:sz w:val="28"/>
        </w:rPr>
        <w:t>
      5) мемлекеттік бақылау мақсатында шығынды сипаттағы іс-шараларды бақылау субъектілері есебінен жүргізуге құқылы емес.</w:t>
      </w:r>
    </w:p>
    <w:bookmarkStart w:name="z477" w:id="426"/>
    <w:p>
      <w:pPr>
        <w:spacing w:after="0"/>
        <w:ind w:left="0"/>
        <w:jc w:val="both"/>
      </w:pPr>
      <w:r>
        <w:rPr>
          <w:rFonts w:ascii="Times New Roman"/>
          <w:b w:val="false"/>
          <w:i w:val="false"/>
          <w:color w:val="000000"/>
          <w:sz w:val="28"/>
        </w:rPr>
        <w:t xml:space="preserve">
      15. Бақылау субъектілері: </w:t>
      </w:r>
    </w:p>
    <w:bookmarkEnd w:id="426"/>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p>
      <w:pPr>
        <w:spacing w:after="0"/>
        <w:ind w:left="0"/>
        <w:jc w:val="both"/>
      </w:pPr>
      <w:r>
        <w:rPr>
          <w:rFonts w:ascii="Times New Roman"/>
          <w:b w:val="false"/>
          <w:i w:val="false"/>
          <w:color w:val="000000"/>
          <w:sz w:val="28"/>
        </w:rPr>
        <w:t xml:space="preserve">
      жоспарлы тексеру тағайындалған кезде алдыңғы тексеруге қатысты уақыт аралықтары сақталмаған; </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xml:space="preserve">
      тексеруді жүргізу тиісті өкілеттіктері жоқ адамдарға тапсырылған; </w:t>
      </w:r>
    </w:p>
    <w:p>
      <w:pPr>
        <w:spacing w:after="0"/>
        <w:ind w:left="0"/>
        <w:jc w:val="both"/>
      </w:pPr>
      <w:r>
        <w:rPr>
          <w:rFonts w:ascii="Times New Roman"/>
          <w:b w:val="false"/>
          <w:i w:val="false"/>
          <w:color w:val="000000"/>
          <w:sz w:val="28"/>
        </w:rPr>
        <w:t xml:space="preserve">
      тексеру мерзімдері осы бапта белгіленген мерзімнен асырып ұзартылған; </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xml:space="preserve">
      2) егер мәліметтер жүргізілетін тексерудің нысанасына жатпаса, оларды ұсынбауға;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жасауға; </w:t>
      </w:r>
    </w:p>
    <w:p>
      <w:pPr>
        <w:spacing w:after="0"/>
        <w:ind w:left="0"/>
        <w:jc w:val="both"/>
      </w:pPr>
      <w:r>
        <w:rPr>
          <w:rFonts w:ascii="Times New Roman"/>
          <w:b w:val="false"/>
          <w:i w:val="false"/>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bookmarkStart w:name="z478" w:id="427"/>
    <w:p>
      <w:pPr>
        <w:spacing w:after="0"/>
        <w:ind w:left="0"/>
        <w:jc w:val="both"/>
      </w:pPr>
      <w:r>
        <w:rPr>
          <w:rFonts w:ascii="Times New Roman"/>
          <w:b w:val="false"/>
          <w:i w:val="false"/>
          <w:color w:val="000000"/>
          <w:sz w:val="28"/>
        </w:rPr>
        <w:t>
      16. Бақылау субъектілері:</w:t>
      </w:r>
    </w:p>
    <w:bookmarkEnd w:id="427"/>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Қазақстан Республикасының балалардың құқықтарын қорғау саласындағы уәкілетті органының лауазымды адамдарының шақыруы бойынша келуге;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p>
      <w:pPr>
        <w:spacing w:after="0"/>
        <w:ind w:left="0"/>
        <w:jc w:val="both"/>
      </w:pPr>
      <w:r>
        <w:rPr>
          <w:rFonts w:ascii="Times New Roman"/>
          <w:b w:val="false"/>
          <w:i w:val="false"/>
          <w:color w:val="000000"/>
          <w:sz w:val="28"/>
        </w:rPr>
        <w:t xml:space="preserve">
      4) коммерциялық, салықтық не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p>
      <w:pPr>
        <w:spacing w:after="0"/>
        <w:ind w:left="0"/>
        <w:jc w:val="both"/>
      </w:pPr>
      <w:r>
        <w:rPr>
          <w:rFonts w:ascii="Times New Roman"/>
          <w:b w:val="false"/>
          <w:i w:val="false"/>
          <w:color w:val="000000"/>
          <w:sz w:val="28"/>
        </w:rPr>
        <w:t xml:space="preserve">
      5) тексеру аяқталған күні оның нәтижелері туралы қорытындыны алғаны туралы белгі қоюға; </w:t>
      </w:r>
    </w:p>
    <w:p>
      <w:pPr>
        <w:spacing w:after="0"/>
        <w:ind w:left="0"/>
        <w:jc w:val="both"/>
      </w:pPr>
      <w:r>
        <w:rPr>
          <w:rFonts w:ascii="Times New Roman"/>
          <w:b w:val="false"/>
          <w:i w:val="false"/>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479" w:id="428"/>
    <w:p>
      <w:pPr>
        <w:spacing w:after="0"/>
        <w:ind w:left="0"/>
        <w:jc w:val="both"/>
      </w:pPr>
      <w:r>
        <w:rPr>
          <w:rFonts w:ascii="Times New Roman"/>
          <w:b w:val="false"/>
          <w:i w:val="false"/>
          <w:color w:val="000000"/>
          <w:sz w:val="28"/>
        </w:rPr>
        <w:t>
      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00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