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983f" w14:textId="2359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по обеспечению прав и улучшению качества жизни лиц с инвалидностью в Республике Казахстан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2019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лиц с инвалидностью в Республике Казахстан до 2025 года (далее – Национальный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ответственным за исполнение Национального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Национального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20 января, следующего за отчетным годом, представлять информацию о ходе исполнения Национального плана в Министерство труда и социальной защиты населения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не позднее 15 февраля, следующего за отчетным годом, представлять в Аппарат Правительства Республики Казахстан сводную информацию о ходе реализации мероприятий Национального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Премьер–Министр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326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по обеспечению прав и улучшению качества жизни лиц с инвалидностью в Республике Казахстан до 2025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Национальный план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Введение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мер социальной защиты лиц с инвалидностью является одним из приоритетных направлений социальной политики государства.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Национального плана по обеспечению прав и улучшению качества жизни лиц с инвалидностью в Республике Казахстан до 2025 года (далее – Национальный план) являются реализация принятых Республикой Казахстан обязательств в связи с ратификацией Конвенции о правах инвалидов и формирование инклюзивного общества через создание благоприятной среды для всех уязвимых групп в рамках социальной модернизации Казахстана до 2030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Завершилась трехэтапная реализация Плана мероприятий по обеспечению прав и улучшению качества жизни инвалидов в Республике Казахстан на 2012 – 2018 годы (далее – План мероприятий), направленного на создание условий к имплементации положений норм Конвенции о правах инвалидов. Основные цели и задачи Плана мероприятий исполнены.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основных приоритетов и комплексного интегрированного подхода в создании условий для самореализации и полноценной интеграции лиц с инвалидностью в общественно-экономическую жизнь страны разработан настоящий Национальный план.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глобальная парадигма заключена в переходе от традиционного понимания ограниченных возможностей здоровья к более сложному синтезу индивидуальных отличий и универсальных прав в аспекте качества жизни.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план направлен на имплементацию международных стандартов с учетом мировых тенденций развития системы социальной защиты лиц с инвалидностью.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Намеченные в Национальном плане цели и задачи предусматривается реализовать в соответствии с Планом мероприятий по обеспечению прав и улучшению качества жизни лиц с инвалидностью в Республике Казахстан до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Профилактика инвалидности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с изменением, внесенным постановлением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проживают более 680 тыс. лиц с особыми потребностями, из них 61,5 % трудоспособного возраста, 25,7 % – лица пенсионного возраста, 12,8 % – дети до 18 лет.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лиц с особыми потребностями относительно стабилен и среди всего населения в течение последних трех лет составляет 3,7 %.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Всемирной организации здравоохранения здоровье человека зависит от системы здравоохранения всего на 10 % и на 50 % – от образа жизни, который формируется под воздействием окружения человека, права выбора, качества жизни и доступности возможностей укрепления здоровья. Профилактика предлагает самую эффективную по стоимости долгосрочную стратегию для борьбы с неинфекционными заболеваниями, являющимися основной причиной инвалидности.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здоровья населения для обеспечения устойчивого социально-экономического развития страны является целью национального проекта "Качественное и доступное здравоохранение для каждого гражданина "Здоровая нация";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Внедряется новая политика по охране здоровья общества на основе интегрированного подхода к профилактике и управлению болезнями, также проводится модернизация национальной системы здравоохранения, ориентированной на эффективность, финансовую устойчивость и поддержку социально-экономического роста, что, в свою очередь, отражается и на показателях инвалидности.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Одними из мер по охране здоровья граждан и профилактике инвалидности стали введение и совершенствование скрининговых программ. Скрининговые технологии во многих странах являются основными элементами здравоохранения, направленными на выявление заболеваний и факторов риска заболеваний с целью снижения заболеваемости и смертности.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с 2008 года целевой группой для раннего выявления заболеваний являются болезни системы кровообращения; предопухолевые состояния и рак молочной железы; предопухолевые процессы и рак шейки матки.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время реализации скринингов в Казахстане проведено более 60 млн скрининговых обследований взрослого населения. Выявлено более 2,5 млн случаев заболеваний (4,2 % от общего количества проведенных скрининговых исследований), из них 1,5 млн случаев – болезни системы кровообращения, 245,8 тыс. случаев – рак шейки матки, 607,8 тыс. случаев – рак молочной железы, 62,2 тыс. случаев – сахарный диабет, 33,4 тыс. случаев – глаукома и 11,5 тыс. случаев – колоректальный рак.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2011 года введены целевые группы на выявление сахарного диабета, глаукомы, предопухолевой патологии и рака толстой и прямой кишки (колоректальный рак).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Расширены возрастные группы скрининга и определена периодичность обследования: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скрининг артериальной гипертонии, ишемической болезни сердца и сахарного диабета проходят пациенты от 40 до 70 лет с периодичностью один раз в два года;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скрининг рака шейки матки – женщины в возрасте 30-70 лет с периодичностью один раз в четыре года;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скрининг рака молочной железы – женщины от 40 до 70 лет с периодичностью один раз в два года.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скрининговых программ за девятилетний период дал возможность выявить следующие закономерности. Осмотры населения проходит подавляющая численность лиц, подлежащих скринингу.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дородовой диагностики, профилактики врожденных и наследственных заболеваний у детей, снижения детской заболеваемости и инвалидности в Республике Казахстан проводится пренатальный, неонатальный и аудиологический скрининг новорожденных и детей раннего возраста, скрининг психофизического развития детей раннего возраста, офтальмологический скрининг недоношенных новорожденных.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оснащение медицинских организаций оборудованием и вспомогательными приспособлениями с учетом особых потребностей лиц с инвалидностью.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профилактической направленности первичной медико-санитарной помощи (далее – ПМСП) проведены следующие мероприятия: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интеграции специализированных служб в поликлиниках дополнительно были открыты противотуберкулезные, онкологические, маммологические кабинеты, открыты кабинеты психического здоровья;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 институт социальных работников (2014 год – 1,2 человек на 10 тысяч населения, в 2017 году – 7,4 человек на 10 тысяч населения);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увеличилось количество врачей общей практики с 3101 человека в 2014 году до 5382 в 2017 году, т.е. более чем на 70 %;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2014 года внедрен комплексный подушевой норматив, который в 2017 году составил 683 тенге и вырос по сравнению с 2014 годом на 29,3 %. Финансирование первичной медико-санитарной помощи в общем объеме финансирования гарантированного объема бесплатной медицинской помощи увеличилось с 33 % в 2014 году до 37 % в 2017 году. Выравнен уровень финансирования ПМСП между регионами с увеличением тарифа в расчете на 1 жителя (с 169 до 683 тенге).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проводимые государством меры по профилактике инвалидности и позитивную динамику показателей здоровья населения, ожидаемая продолжительность жизни казахстанцев почти на 10 лет меньше, чем в странах–членах Организации экономического сотрудничества и развития (далее – ОЭСР).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более 50 тысяч лиц впервые признаются лицами с инвалидностью, показатель первичной инвалидности за последние 3 года нестабилен, в 2015 году – 28,5, в 2016 году – 29,4, в 2017 году – 28,9, а по итогам 2018 года вырос и составил 29,2 случая на 10 тыс. населения.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Особого внимания требует проблема детской инвалидности, которая имеет тенденцию к росту. Так, если доля детей с инвалидностью до 18 лет в структуре общей численности лиц с инвалидностью в 2008 году составляла 9,2 %, то в 2018 году выросла до 12,8 % или на 3,6 процентных пункта.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Тенденция роста показателей первичной инвалидности, в том числе среди детского населения, диктует необходимость дальнейшего усиления мер по профилактической направленности развития здравоохранения, укреплению национального здоровья, доступности и повышения качества медицинских услуг.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общей смертности и инвалидности ведущей причиной остаются болезни системы кровообращения (22,3 %), наиболее частые – ишемическая болезнь сердца, сосудистое поражение мозга, от которых ежегодно умирают около 30 тысяч человек. Рост первичной заболеваемости болезнями системы кровообращения почти на 16,4 % (2015 год – 2429,7). В структуре первичной инвалидности среди взрослого населения болезни системы кровообращения составляют 26,9 %.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причиной являются смертность и инвалидность от злокачественных новообразований (12,1 %), от которых ежегодно умирают около 17 тысяч человек, из них 16,9 % составляет рак легких.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заболеваемости злокачественными новообразованиями увеличился по итогам 2018 года на 18 % (2015 год – 207,7, 2017 год – 253,4). Злокачественные образования в структуре первичной инвалидности среди взрослого населения составляют 21,4 %.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месте – смертность от несчастных случаев, травм и отравлений (11,3 %), от которых ежегодно умирает около 16 тысяч человек (2015 год – 82,5 на 100 тысяч населения, 2017 год – 69,38 на 100 тысяч населения). Первичная инвалидность вследствие травм всех локализаций имеет тенденцию к снижению и составляет 10,6 % от общего числа инвалидизации.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вопросы профилактической работы, наращивание усилий межсекторального взаимодействия, направленных на повышение качества медицинских услуг на всех уровнях организаций здравоохранения, находятся на начальном этапе.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Преимущественное развитие ПМСП должно быть главным координатором всей системы, тогда как в нашей системе основной действующей структурой продолжает оставаться стационарный сектор.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ОЭСР в среднем 80 % средств от общего объема финансирования лекарственного обеспечения направляется на обеспечение пациентов лекарственными средствами на амбулаторном уровне, тогда как в Казахстане данный показатель составляет около 50 % от общего объема финансирования.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Социальная реабилитация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социализации лиц с инвалидностью они обеспечиваются техническими вспомогательными (компенсаторными) средствами (протезно-ортопедическая помощь, сурдо-, тифлосредства, специальные средства передвижения, санаторно-курортное лечение, обязательные гигиенические средства, услуги индивидуального помощника и специалиста жестового языка).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более 200 тысяч лиц с инвалидностью обеспечиваются техническими средствами и услугами реабилитации (далее – ТСР). Доля обеспечения ТСР в 2018 году составила 57,8 % от общего числа нуждающихся (2013 г. – 88 %, 2015 г. – 67 %, 2016 г. – 67 %, 2017 г. – 67,5 %).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ТСР за последние 3 года с учетом потребностей лиц с инвалидностью расширен с 32 до 55 видов наименований (в 1,7 раза), включая современные сурдотехнические и тифлотехнические средства.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Осуществлена доставка ТСР на дом более 14 тысячам лиц с инвалидностью, проживающим в отдаленных селах.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инвалидностью, находящимся под стражей и отбывающим наказание в исправительных учреждениях, предоставляются технические средства и специальные средства передвижения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стражей, утвержденными приказом Министра внутренних дел Республики Казахстан от 28 декабря 2015 года № 1088.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2015 года проводятся замена и настройка речевых процессоров к кохлеарным имплантам (далее – КИ), данную услугу получили за период с 2016 по 2018 годы 613 человек.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результатом социализации детей с КИ стало включение 153 детей в общеобразовательный процесс в школах, направление 171 ребенка в специальные организации образования и обучение 34 детей на дому.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обеспечено развитие эффективной реабилитации детей с КИ на ранней стадии. За период с 2014 по 2018 годы слухоречевую адаптацию прошло 990 детей в условиях дневного и круглосуточного наблюдения из разных регионов страны, при этом, если ранее реабилитация проходила всего 15 дней в год, то начиная с 2018 года, реабилитация осуществляется 40 дней в год, т.е. ежеквартально по 10 дней.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2017 года в 2 раза увеличено время оказания услуг специалиста жестового языка (с 30 до 60 часов) для лиц с нарушением слуха.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Усовершенствованы стандарты и внедрены новые технологии производства, новые модели протезно-ортопедических средств и услуг: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индивидуальных ушных вкладышей из силикона для слуховых аппаратов;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запущено в производство применение 3-D моделирования в производстве протезов, ортопедии;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разработаны и внедрены в производство протезы по новейшим инновационным технологиям.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Изготавливается около 90 наименований протезно-ортопедических изделий.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 году акционерным обществом "Республиканский протезно-ортопедический центр" и государственным предприятием на праве хозяйственного ведения "Национальный научный центр травматологии и ортопедии имени академика Батпенова Н.Д." проведен пилотный проект по протезированию лиц, имеющих инвалидность, через несколько дней после ампутации конечностей.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проект показал, что период протезирования от момента проведения операции ампутации сокращается с 76 до 44 дней.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протезно-ортопедические изделия и сопутствующие реабилитационные услуги, в том числе по обучению навыкам самостоятельного передвижения на протезах, получили 24 700 лиц с инвалидностью.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оказываемых государственных услуг в 2018 году апробирован пилотный проект по оказанию в автоматизированном режиме государственной услуги "Установление инвалидности и/или степени утраты трудоспособности и/или определение необходимых мер социальной защиты" без личного присутствия гражданина, на основании медицинских данных. В течение 2018 года были заочно освидетельствованы 495 человек.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доступности социально значимых объектов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Президента Республики Казахстан – Елбасы от 17 января 2014 года "Казахстанский путь – 2050: единая цель, единые интересы, единое будущее" предприняты меры для создания безбарьерной среды гражданам Казахстана с инвалидностью.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норм Конвенции о правах инвалидов были внесены изменения и дополнения в 24 законодательных акта, в том числе 3 Кодекса по обеспечению доступности социальной и транспортной инфраструктуры, совершенствованию услуг в социальной сфере (здравоохранение, образование и социальная защита).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официальные интернет–ресурсы государственных органов имеют версии для слабовидящих лиц.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деятельности и повышения ответственности местных органов власти утверждаются региональные планы по созданию безбарьерной среды для лиц с инвалидностью, которые содержат перечень конкретных зданий и объектов, подлежащих адаптации под нужды лиц с инвалидностью.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труда и социальной защиты населения Республики Казахстан (далее – Министерство) в 2015 году разработан портал "Интерактивная карта доступности "Доступная среда" (далее – портал).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размещен на сайте Министерства (friendlybuilding.kz) и позволяет в онлайн-режиме вносить информацию по паспортизированным и адаптированным объектам страны, видеть степень адаптации объекта и оценивать качество проводимой адаптации каждого объекта в онлайн-режиме.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зарегистрированным пользователям предоставлена возможность оценивать качество проводимой адаптации каждого объекта и размещать комментарии с приложением фотографий.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стандарт Республики Казахстан СТ РК 1525–2013, утвержденный приказом председателя Комитета технического регулирования и метрологии Министерства индустрии и новых технологий Республики Казахстан от 5 февраля 2013 года № 64-од (далее – национальный стандарт), содержит требования по созданию условий для лиц с инвалидностью.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стране функционируют 247 железнодорожных вокзалов, из которых 91 вокзал или лишь 37 % приведены в соответствие с требованиями национального стандарта: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91 вокзале билетные кассы переоборудованы под условия для лиц с инвалидностью;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210 вокзалах в труднодоступных местах построены пандусы;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34 вокзалах оборудованы специализированные туалеты;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38 вокзалах для удобства слабовидящих лиц верхние и нижние ступени лестниц окрашены в желтый цвет;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58 вокзалах в залах ожидания выделены места для лиц с инвалидностью, обозначенные пиктограммами.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железнодорожных вокзалов и проводники поездов оказывают услуги по посадке/высадке пассажиров с инвалидностью в поезде.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2014 – 2018 годы в местах расположения организаций, ориентированных на обслуживание лиц с инвалидностью, установлены 17 270 единиц дорожных знаков и указателей, 465 пешеходных переходов оборудованы звуковыми устройствами, создано 15 служб "Инватакси", в которых имеются 280 специализированных машин с охватом 35 тыс. человек.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республике насчитывается 36 автовокзалов, из них 27 единиц или 75 % соответствуют национальному стандарту.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автостанций по республике составляет 105 единиц, из которых 63,8 % (67 единиц) приведены в соответствие с требованиями национального стандарта.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республике функционируют 18 аэропортов, которые полностью адаптированы для нужд лиц с инвалидностью.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обслуживания пассажиров в аэропортах Республики Казахстан, утвержденных приказом исполняющего обязанности Министра по инвестициям и развитию Республики Казахстан от 24 февраля 2015 года № 189, с 2016 года предусмотрены требования по наличию международного стандарта качества обслуживания PRM (Persons with Reduced Mobility), которые предъявляют требования к парковкам, стоянкам, остановкам, местам встречи на привокзальной площади, бытовым услугам и сервисному обслуживанию; скорости и комфортности обслуживания пассажирских авиаперевозок, информационному обслуживанию и подготовке персонала.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6 аэропортах (Алматы, Астана, Актау, Актобе, Караганда, Кокшетау) имеются специальные лифты, эскалаторы, помещения, информационные указатели на государственном и русском языках, световые табло и вывески, туалетные комнаты, оборудованные кнопкой вызова медицинского работника.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9 аэропортах (Астана, Алматы, Актау, Актобе, Караганда, Кокшетау, Шымкент, Усть-Каменогорск, Жезказган) на входах и выходах установлены пандусы, предусмотрено предоставление инвалидных колясок, в уборных комнатах установлены специальные поручни.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Доступность образования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признается право лиц с инвалидностью наравне с другими лицами на образование.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государство полностью или частично компенсирует расходы на содержание детей с инвалидностью и лиц с инвалидностью с детства в период получения ими образования.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дети с инвалидностью по зрению и слуху имеют право на получение повышенной государственной стипендии, а также при поступлении на учебу в организации образования предусматривается квота приема в один процент для лиц с инвалидностью первой, второй групп, лиц с инвалидностью с детства.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ратификации Конвенции о правах инвалидов указанный Закон дополнен следующими нормами: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уважительном отношении к правам детей с инвалидностью;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бесплатном пользовании информационными ресурсами в организациях образования, в том числе в доступной форме для лиц с инвалидностью, детей с ограниченными возможностями, обеспечении учебниками, учебно-методическими комплексами и учебно-методическими пособиями, в том числе изготовление для лиц с инвалидностью, детей с ограниченными возможностями;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праве на первоочередное распределение на работу в государственные организации образования и государственные медицинские организации лиц, у которых один или оба родителя с инвалидностью.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родители детей с инвалидностью вправе выбирать место обучения ребенка – в обычной или специальной организации образования – с учетом рекомендаций специалистов.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2017 года начата разработка учебников для незрячих детей по системе Брайля и укрупненным шрифтом, а также для детей с интеллектуальными нарушениями (ежегодно выделяется более 140 млн тенге). Разработаны учебники для 0–1, 5 и 7 классов, а до 2020 года планируется разработать все учебники, включая 11 класс.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сфере образования выявлено и обследовано 153 230 детей с особыми образовательными потребностями (54 311 дошкольного и 98 919 школьного возраста), из них около 47 тысяч детей с инвалидностью.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дошкольных организациях воспитывается более 42 тысяч детей с особыми образовательными потребностями, из них более 15 тысяч обучаются инклюзивно. В организациях среднего образования обучается более 91,5 тысячи детей с особыми потребностями, из них порядка 46 тысяч детей обучается инклюзивно. В 2020 году в 30 % детских садов и 70 % школ будут созданы условия для инклюзивного образования.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60 % (4207 из 7014) общеобразовательных школ, 20 % (1232 из 6115) детских садов создали условия для обучения и воспитания детей с особыми образовательными потребностями.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технического и профессионального образования в 30 % колледжей (247 из 821) созданы условия для обучения 2928 детей с особыми образовательными потребностями, из них лиц с инвалидностью с детства – 2192, лиц с инвалидностью первой и второй групп – 736. Введены 71 сурдопереводчик, 37 тифлосредств, разработаны 44 специальных рабочих учебных планов, по которым идет подготовка кадров.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ВУЗах количество студентов с особыми возможностями составляет 1609 человек, из них имеющих первую группу инвалидности – 85 человек, вторую группу инвалидности – 358 человек, третью группу инвалидности – 1151 человек, инвалидность с детства – 15 человек.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из 119 ВУЗов (58,8 %) создали условия для обучения студентов с особыми образовательными потребностями.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с 2012 года установленный размер квоты для лиц с инвалидностью составляет 1 %.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по результатам конкурса 432 детям с инвалидностью присужден образовательный грант, в том числе в рамках квоты приема при поступлении на учебу в организации образования – 312 грантов.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Обеспечение занятости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Президента Республики Казахстан – Елбасы от 14 декабря 2012 года "Стратегия "Казахстан – 2050": новый политический курс состоявшегося государства" отмечено о необходимости создания условий, при которых работодатели будут активно привлекать к работе социально уязвимые слои населения, обеспечив их заработной платой.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2019 года среди 411 тысяч лиц с инвалидностью трудоспособного возраста работают более 27 % (111,5 тыс. чел.).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лиц с инвалидностью трудоспособного возраста по группам инвалидности наибольший удельный вес занимают лица, имеющие вторую (46 % или 191,9 тыс. чел.) и третью группу инвалидности (45 % или 186,4 тыс. чел.), незначительная доля (9 % или 39,7 тыс. чел.) приходится на долю лиц первой группы инвалидности.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занятости лиц с инвалидностью пересмотрена квота трудоустройства. Если раньше она составляла 3 % для всех, то на сегодняшний день осуществляется дифференцированный подход от 2-х до 4-х процентов в зависимости от численности работников и по отраслям без учета рабочих мест на тяжелых работах, работах с вредными, опасными условиями труда.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квоты трудоустроены 7,4 тыс. лиц, имеющих инвалидность. Наибольшее количество лиц с инвалидностью, трудоустроенных по квоте, работают в отраслях образования, здравоохранения и социальных услуг, в торговле, сельском хозяйстве и на транспорте.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развития продуктивной занятости и массового предпринимательства на 2017 – 2021 годы "Еңбек" (далее – Программа) лица с инвалидностью наряду с другими уязвимыми слоями населения имеют право в приоритетном порядке принимать участие в активных мерах содействия занятости населения.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могут принять участие самозанятые, безработные и лица, не имеющие квалификации, в том числе и лица с инвалидностью.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2019 года в состав участников Программы включены 18,9 тыс. лиц с инвалидностью, что составляет 2,8 % от общего количества участников Программы, из них трудоустроено 16,6 тыс. человек.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работодателей по трудоустройству лиц с инвалидностью с 2018 года введено субсидирование затрат работодателей, связанных с оснащением специального рабочего места для трудоустройства лиц с инвалидностью.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2019 года вступили в силу поправки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в части автоматизации процедур участия общественных объединений лиц с инвалидностью и организаций, созданных ими, в государственных закупках. Данная мера предусматривает повышение конкурентоспособности общественных объединений лиц с инвалидностью и организаций, созданных ими, при поставке товаров, выполнении работ и оказании услуг.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Совершенствование социальных услуг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с изменениями, внесенными постановлением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Гарантированные государством специальные социальные услуги предоставляются гражданам бесплатно, а сверхгарантированный объем специальных социальных услуг – на условиях оплаты. При этом создана возможность выбора формы социального обслуживания – в условиях стационара, полустационара (дневные отделения), ухода на дому, временного пребывания.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Сеть системы социального обслуживания представлена 893 субъектами, оказывающими специальные социальные услуги.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одного из главных принципов социального обслуживания – сохранения человека в семье – налажена работа по расширению сети дневных отделений для детей с инвалидностью путем передачи их через аутсорсинг в неправительственные организации (далее – НПО); преобразованию медико-социальных учреждений стационарного типа в центры социального обслуживания.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2015 по 2018 годы: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возросло число получателей услуг на 24,5 % (121 тыс. чел.), из которых наибольшее число приходится на обслуживание в условиях ухода на дому – 46,1 %, в стационарных организациях – 19,9 %;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увеличено количество организаций, оказывающих специальные социальные услуги до 893 единиц (в 2015 г. – 797), из которых преобладающие позиции продолжают сохранять организации надомного обслуживания – 53 %, организации стационарного типа – 12,4 %, динамика роста отмечена в организациях неправительственного сектора – 19,1 %.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деинституциализации действующей сети интернатных организаций, повышения качества оказываемых услуг и социальной адаптации граждан в социуме начато развитие домов малой вместимости. Дома малой вместимости отсутствуют в 8 регионах: в Актюбинской, Алматинской, Атырауской, Кызылординской, Мангистауской, Туркестанской областях, городах Шымкенте и Астане.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медико-социальные учреждения преобразованы в центры социального обслуживания в целях исключения дискриминационных дефиниций в системе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Созданные условия для выхода из трудной жизненной ситуации позволили вернуть из детских домов-интернатов в семью 748 детей, имеющих инвалидность; трудоустроить 867 родителей, воспитывающих детей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Увеличено участие неправительственного сектора на рынке оказания специальных социальных услуг в рамках государственного социального заказа с 4 НПО в 2009 году до 177 в 2018 году, но неправительственный сектор обслуживает только около 19% получателей услуг. Стимулы по участию в системе для частного капитала минимальны, так как отсутствуют экономически обоснованные нормативы исчисления стоимости услуг и их взаимосвязи с рыночными реалиями.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Действующий заявительный подход упускает возможность работы с ситуацией на ранних стадиях, когда есть шанс преодолеть развитие негативных тенденций. Позднее обращение в ряде случаев порождает иждивенчество отдельных потребителей социальных услуг и приводит к консервации социальных проблем и трудных жизненных ситуаций в семье. Это подтверждает низкий процент охвата получателей специальных социальных услуг, который в 2020 году составил 0,7 % от общей численности лиц, проживающих в стране (122 тысячам человек).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механизм прогнозного расчета потребностей в услугах для открытия центров обслуживания. Имеются случаи, когда получателям на местах отказывают в предоставлении услуг из-за некачественно запланированного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мониторинга оказания специальных социальных услуг сводится к сбору ведомственной статистики по количественным показателям, отсутствуют качественные показатели о полноте охвата, соответствии плановых и фактически реализованных услуг, удовлетворенности получателей. Система специальных социальных услуг не предусматривает внешнюю оценку (аккредитацию) процессов оказания специальных социальных услуг с точки зрения влияния на качество услуг.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социального обслуживания трудятся более 30 тыс. работников, в том числе более 10 тысяч социальных работников, преобладающее большинство которых приходится на систему надомного обслуживания, – 79,8 %.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работники представлены в здравоохранении, системе образования, пенитенциарной системе внутренних дел, молодежных учреждениях, учреждениях досуга и других сферах.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квалификационные требования к социальным работникам в сфере социальной защиты населения, определившие необходимый объем знаний, умений и навыков для выполняемых работ с учетом уровня образования.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полноценной системы социального сопровождения и правовых основ межведомственного взаимодействия создает барьеры получателям в доступности специальных социальных услуг.</w:t>
      </w:r>
    </w:p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введена новая система оплаты труда гражданских служащих, в рамках которой заработная плата социальных работников была повышена в среднем на 35 %.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модернизация системы социального обслуживания предполагает новое качество социальной работы с учетом потребностей каждого на всех уровнях предоставления социальных услуг с акцентом на солидарное участие государства, частного сектора, неправительственных организаций и самих граждан.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Модернизация общественного сознания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выявления наиболее значимых вопросов, волнующих общество в отношении инвалидности, и понимания области задач на постоянной основе проводится ряд социальных опросов.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общественного мнения – один из важных факторов планирования мероприятий в рамках программы улучшения качества жизни и защиты прав лиц с инвалидностью.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опроса общественного мнения позволят скорректировать и дополнить мероприятия просветительской деятельности, направленные на формирование образа людей с инвалидностью как полноправных членов общества.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данный момент в стране ведется широкая просветительская деятельность с привлечением средств массовой информации (далее – СМИ) и других современных средств информации, направленная на освещение вопросов качества жизни людей с инвалидностью.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для проведения информационно-разъяснительной работы было привлечено свыше 100 республиканских и региональных СМИ, на страницах которых опубликовано более 24 тысяч электронных и печатных материалов по вопросам соблюдения прав лиц с инвалидностью и их достижениях.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канале "Хабар" реализован телепроект "Сильные духом", в котором героями сюжетов стали люди с инвалидностью, имеющие авторитет и уважение окружающих, ставшие опорой своим друзьям и близким.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Важная роль в просвещении общества по проблемам инвалидности принадлежит НПО, учрежден ряд премий и номинаций для поощрения заслуг людей с инвалидностью, кроме того учреждены номинации для коммерческих организаций и физических лиц, осуществляющих благотворительную и социальную деятельность на территории Республики Казахстан, в том числе в поддержку лиц с инвалидностью.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необходимо отметить низкий уровень просвещения общества в вопросах инвалидности, качества жизни и защиты прав людей с инвалидностью. На местном уровне недостаточно проводится информационно-разъяснительная работа по устранению дискриминации лиц с инвалидностью среди работодателей.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продолжить продвижение и расширить количество программ, телепередач, массовых мероприятий воспитательно-ознакомительного характера.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век стремительно распространяющейся информации и новых технологий данная мера поможет увеличить охват населения Казахстана и его просвещения по данному вопросу. С помощью СМИ и других современных средств распространения информации необходимо пропагандировать потенциал и вклад людей с инвалидностью в различные сферы жизни общества, что также повлияет на формирование положительного образа человека с инвалидностью.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Стратегическое видение: цели, задачи, критические факторы успеха, индикаторы оценки результатов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Национального плана – сформулировать стратегию, состав и последовательность скоординированных действий всех вовлеченных сторон на пути к улучшению жизни людей с инвалидностью.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являются: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и предупреждение инвалидности;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реабилитация и абилитация;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доступность и безбарьерная среда;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образования;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экономическая самостоятельность и качественная занятость лиц с инвалидностью;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социальные услуги;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модернизация общественного сознания.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Подходы к реализации Национального плана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успешного опыта реализации стратегических задач национального уровня в Республике Казахстан, а также ссылаясь на передовой международный опыт, достижение целей и задач Национального плана возможно только в рамках реализации интегрированного подхода по всем направлениям деятельности.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Национального плана позволит обеспечить: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первичной инвалидности путем проведения конкретных мер по профилактике инвалидности;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образования и повышение качества образования детей с особыми образовательными потребностями на всех уровнях образования (дошкольное, общее среднее, высшее);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конкурентоспобности лиц с инвалидностью на рынке труда и обеспечения качественной занятостью;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полную социализацию и интеграцию в общество путем создания полной безбарьерной среды во всех сферах жизнедеятельности;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и адресность предоставления качественных социальных услуг с учетом дифференциации потребностей граждан, находящихся в трудной жизненной ситуации;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профессионального кадрового состава на основе непрерывного профессионального образования и независимой системы оценки квалификации;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системы управления затратами с учетом социальных нужд граждан, ориентированной на качественный результат оказания услуг;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постоянный и всесторонний анализ потребностей и затрат через единую информационную систему социального обслуживания.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Приоритетные направления деятельности Национального плана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Профилактика и предупреждение инвалидности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устойчивого социально-экономического развития страны принимаются меры для укрепления здоровья населения. Особую роль в предупреждении заболеваемости определяют профилактические мероприятия.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уровня инвалидизации населения Казахстана будут приняты меры по эффективному предупреждению, диагностике и раннему вмешательству. В этой связи необходимо: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меры по раннему выявлению заболеваемости и инвалидности (у детей и взрослых) с целью профилактики;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расширить Программу управления хроническими заболеваниями (далее – ПУЗ) для недопущения инвалидизации;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расширить сеть медицинской реабилитационной помощи с целью обеспечения качества и доступности услуг лицам с особыми потребностями.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указанных мер будут достигнуты следующие целевые индикаторы: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заболеваний при ранней диагностике (скрининге) в общем количестве проведенных скрининговых исследований;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 2025 году интенсивного показателя первичной инвалидности на 10 тысяч населения – 28 %;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100 % охвата пациентов ПУЗ;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центры, прошедшие аккредитацию по новым стандартам, – 100 %.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обеспечить лиц преклонного возраста с низким уровнем доходов, не имеющих инвалидность, ассистивными средствами (слуховыми аппаратами, креслами-колясками, ходунками, костылями, вспомогательными средствами коммуникации, протезами, органайзерами для таблеток и средствами напоминания и прочими средствами) путем включения их в гарантированный объем бесплатной медицинской помощи.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Ассистивные средства предназначены для поддержания на прежнем уровне или повышения функциональных возможностей лиц преклонного возраста, тем самым способствуя их благополучию.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нозологической структуре общей инвалидности преобладают лица с инвалидностью с психическими расстройствами и расстройствами поведения.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ПУЗ – это программа, направленная на снижение затрат здравоохранения и улучшение качества жизни лиц с хроническими заболеваниями путем предотвращения или минимизации последствий заболевания с помощью интегрированной помощи. ПУЗ включает в себя скоординированные медицинские вмешательства и коммуникации и дает возможность отдельным лицам вместе с другими поставщиками медицинских услуг управлять своим заболеванием и предотвращать осложнения.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ПУЗ продиктовано необходимостью серьезных преобразований в вопросах профилактики и борьбы с хроническими неинфекционными заболеваниями, повышения солидарной ответственности пациентов за свое здоровье, улучшения взаимодействия медицинского персонала и использования всех имеющихся ресурсов, направленных на предотвращение возможных осложнений или утяжеления состояний.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Проводимая медицинская реабилитация показывает, что до настоящего времени не установлена взаимосвязь предупреждения инвалидности и ее профилактики. Несмотря на принимаемые меры, запланированные показатели по медицинской реабилитации выполняются на 84 %, что в определенной степени связано с недостаточным количеством стационарных, амбулаторно-поликлинических отделений медицинской реабилитации при районных (городских) больницах, центров реабилитации лиц с инвалидностью.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Отмечаем, что низкая эффективность реабилитационных мероприятий отражается на показателях частичной реабилитации как среди взрослого (9,8 %), так и среди детского населения (0,7 %).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продолжить работу по открытию на базе амбулаторно-поликлинических медицинских организаций кабинетов по реабилитации детей с особыми потребностями (с нарушениями опорно-двигательного аппарата и т.д.).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большое значение имеет предоставление услуг реабилитационного спектра (физиотерапевтические услуги, массаж и т.д.) для детей, имеющих особые потребности, на базе сельских амбулаторий, за исключением медикаментозного лечения.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вопрос по пересмотру подходов к определению и установлению инвалидности и возможность постепенного параллельного использования терминологии Международной классификации функционирования, ограничений жизнедеятельности и здоровья для обеспечения более комплексного подхода к реабилитации и поддержке людей с инвалидностью (включение элементов страхования, образование, трудоустройство).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недостаточность сурдопедагогов. Так, в 40 действующих сурдологических кабинетах (19 детских, 12 взрослых и 9 смешанных кабинетов) только в 13 кабинетах (32,5 %) имеются сурдопедагоги, принимающие участие в углубленном аудиологическом обследовании и слухоречевой реабилитации направленных к ним пациентов.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Социальная реабилитация и абилитация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подхода к социальной реабилитации и абилитации лиц с инвалидностью позволит создать условия для полноценной интеграции их в общество, которая включает в себя: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внедрение стандартов социальной реабилитации по видам потребностей (в зависимости от типов ограничения жизнедеятельности);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комплексного подхода к обеспечению ТСР и услугами социальной реабилитации на основе индивидуальных потребностей;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права выбора ТСР и услуг посредством внедрения портала социальных услуг;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инфраструктуры и материально-технической базы центров социальной реабилитации.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эффективности социальной реабилитации и абилитации будут являться: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ТСР в соответствии с индивидуальной программой реабилитации;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полного спектра социальных услуг лицам с инвалидностью.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социальной реабилитации лежат восстановление социального статуса людей с особыми потребностями, обеспечение их полного вовлечения и включения во все аспекты жизнедеятельности. Достижение этой задачи возможно только при оказании комплексных реабилитационных и абилитационных услуг разными организациями и учреждениями в стране. Разработка и внедрение стандартов социальной реабилитации и абилитации со стороны государства позволят обеспечить равновысокий уровень оказания этих услуг для всех, у кого может возникнуть такая потребность.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социальной реабилитации и абилитации будут разработаны с учетом типов потребностей, форм нозологий, пола и возраста людей, что позволит закрепить единые подходы к следующим важным направлениям: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подхода к обеспечению технических средств и услугами социальной реабилитации на основе индивидуальных потребностей;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права выбора ТСР посредством внедрения портала социальных услуг;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и материально-технической базы центров социальной реабилитации.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действующему законодательству местные исполнительные органы в соответствии с индивидуальной программой реабилитации (далее – ИПР) обеспечивают лиц с инвалидностью ТСР за счет средств государственного бюджета. В соответствии с законодательством Республики Казахстан о государственных закупках основным критерием выбора поставщика является предложение наименьшей условной цены, что, безусловно, влияет на качество закупаемых товаров, работ, услуг.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ТСР во многом способствует качеству жизни человека с инвалидностью. Именно поэтому важно закрепить и обеспечить право выбора ТСР, которое будет наиболее полно отвечать индивидуальным потребностям и возможностям лиц с инвалидностью.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недостатками системы предоставления ТСР являются недостаточное финансирование, несвоевременное проведение государственных закупок, ненадлежащее качество ТСР.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социального обслуживания, обеспечения прямого взаимодействия получателей и поставщиков товаров и услуг будет внедрен портал социальных услуг. На данной единой цифровой площадке лицам с инвалидностью будет предоставлена возможность самостоятельного выбора услуг и средств реабилитации с учетом индивидуальных потребностей.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предусматриваются разработка и принятие программы обучения использованию ТСР в первый месяц после установления инвалидности на базе реабилитационных центров. Обучение будет включать индивидуальные занятия, демонстрацию видеороликов, выполнение упражнений с инструктором, в группе (по возможности), а затем самостоятельно. Практика показывает, что данный комплекс мероприятий имеет прямое влияние на скорость и качество дальнейшей социальной адаптации людей с инвалидностью.</w:t>
      </w:r>
    </w:p>
    <w:bookmarkEnd w:id="208"/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Комплексная доступность и безбарьерная среда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интеграция и независимый образ жизни, обеспечение полной доступности инфраструктуры для людей с инвалидностью от места проживания до места оказания услуг должны осуществляться путем: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национальных межотраслевых стандартов доступности услуг и объектов;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качества доступности услуг и объектов на основе системы сертификации и мониторинга, соблюдения национальных стандартов доступности;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доступной информационной инфраструктуры, способствующей устранению коммуникационных барьеров для граждан с инвалидностью.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достижения поставленных задач по созданию комплексной доступности и безбарьерной среды являются: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услуг организаций социальной и транспортной инфраструктуры;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маршрутов общественного транспорта;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экспертов для выполнения работ по защите прав людей с инвалидностью на доступную среду;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приоритетных социально значимых объектов для лиц с инвалидностью и других маломобильных групп населения.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достигнутые результаты по обеспечению доступной среды для лиц с инвалидностью и других маломобильных групп населения, на местах не в полной мере реализуются мероприятия по созданию беспрепятственного доступа лицам с инвалидностью к имеющимся и строящимся жилым, общественным и производственным зданиям, объектам социальной инфраструктуры.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недостаточном уровне регулируются вопросы доступности объектов и услуг для лиц с нарушением слуха и лиц с нарушением зрения во все организации, оказывающие услуги населению.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 не реализуется норма по оборудованию жилых помещений, предоставляемых лицам с инвалидностью или семьям, имеющим в своем составе лиц с инвалидностью, специальными средствами передвижения и специальными приспособлениями.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охвачены оценкой доступности объекты, оказывающие услуги лицам, имеющим инвалидность: магазины, аптеки, торговые центры, рынки, кинотеатры, музеи, объекты питания и т.д.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знания о средствах информационной доступности, их видах и типах, их назначении, правильном использовании. Общество принимает под термином "доступная среда" наличие пандуса и кнопки вызова при отсутствии первого.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социально значимых объектах необходимо размещение информации на стендах, в том числе доступных для лиц с нарушением зрения, и без применения шрифта Брайля. Во всех организациях, занимающихся обслуживанием населения, будет введена технология онлайн-сурдоперевода.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принятие мер по устранению барьеров для доступа к услугам социальной, культурной и общественной значимости как в городской, так и сельской местности (объекты социальной и транспортной инфраструктуры, а также объекты культуры, досуга и спорта).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мониторинг, контроль доступности являются одними из основных инструментов защиты прав маломобильных групп населения на доступность городской и социальной инфраструктуры, повышение уровня ответственности как организаций социальной инфраструктуры, так и органов исполнительной власти за результаты работ, информированность населения о взятых обязательствах и их выполнении.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национальной системы мониторинга и контроля доступности с использованием механизмов и инструментов сертификации, условий доступности объектов и услуг позволит не только защитить права лиц с инвалидностью на доступность услуг и привлечь экспертов общественных организаций к выполнению функций контроля, но и привлечь компетентные органы по сертификации к выполнению функций мониторинга, оценки, контроля.</w:t>
      </w:r>
    </w:p>
    <w:bookmarkEnd w:id="227"/>
    <w:bookmarkStart w:name="z23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Доступность образования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приоритетными направлениями системы образования детей и лиц с особыми образовательными потребностями являются: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образования для детей с особыми образовательными потребностями на всех уровнях образования (дошкольное, общее среднее, профессионально-техническое, высшее);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педагогов по работе с детьми с особыми образовательными потребностями;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обеспечение участников образовательного процесса учебниками, учебно-методическими комплексами и пособиями.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доступности образования будут являться: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детей, включенных в инклюзивное образование, от общего количества детей с особыми образовательными потребностями;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школ и детских садов, создавших условия для детей с особыми образовательными потребностями;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учебных заведений технического и профессионального образования (далее – ТиПО), создавших равные условия и безбарьерный доступ для студентов с особыми образовательными потребностями;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ВУЗов, создавших условия для студентов с особыми образовательными потребностями.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2020 году доля учебных заведений ТиПО, создавших равные условия и безбарьерный доступ для студентов с особыми образовательными потребностями, составит 40 %.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системы ТиПО для лиц с особыми образовательными потребностями в классификаторе специальностей и квалификаций ТиПО предусмотрена подготовка кадров по 70 специальностям.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внесение дополнений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 образования, утвержденные приказом Министра образования и науки Республики Казахстан от 18 октября 2018 года № 578, в части создания условий лицам с особыми образовательными потребностями при поступлении в колледжи (предоставления отдельной аудитории, помощника, не являющегося учителем предметов, и (или) специалиста, владеющего жестовым языком, для детей с инвалидностью и лиц с инвалидностью с нарушением слуха).</w:t>
      </w:r>
    </w:p>
    <w:bookmarkEnd w:id="240"/>
    <w:bookmarkStart w:name="z24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Экономическая самостоятельность и качественная занятость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конкурентоспособности лиц с инвалидностью предусматриваются профессиональное обучение и профессиональная подготовка в рамках Программы с включением обязательного прохождения тестирования на профоценку и профориентацию.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Повышение конкурентоспособности на рынке труда лиц с инвалидностью путем разработки индивидуального подхода к обучению и переобучению.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Качественная поддержка трудоустройства с внедрением институтов сопровождения лиц с инвалидностью при трудоустройстве.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Внедрение дополнительных и альтернативных мер стимулирования работодателей в целях трудоустройства лиц с инвалидностью.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достижения занятости лиц с инвалидностью будут являться: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работающих лиц с инвалидностью от общего числа трудоспособного возраста;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процента должностей в государственных учреждениях (национальных и местных законодательных органах, государственной службе и судебных органах), занимаемых лицами с инвалидностью;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повышения количества работающих учителей, прошедших обучение без отрыва от работы за последние 12 месяцев для обучения учащихся с инвалидностью.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не в полной мере обеспечивается финансирование за счет средств местного бюджета затрат на адаптацию инфраструктуры для трудоустраиваемых лиц с инвалидностью (пандусы, дверные проемы, санузлы, аудио- и тактильные указатели, другие устройства, ориентирующие лиц с инвалидностью внутри и снаружи) в организациях, где создаются рабочие места.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мерами содействия занятости на рынке труда являются трудоустройство на имеющие вакантные места и по квоте, обучение основам предпринимательства, получение микрокредитов на открытие собственного дела.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формирование местными органами по вопросам занятости населения сведений о занятости выпускников, имеющих инвалидность, после получения среднего общего, профессионального и технического, высшего образования, что позволит анализировать успешность введенного инклюзивного образования и уровень конкурентоспособности людей с инвалидностью на открытом рынке труда.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имеется опыт по развитию социального предпринимательства, которое еще не получило широкого распространения в областях и районах страны. Учитывая, что социальное предпринимательство имеет свои особенности, методы, необходимо их распространять с учетом практического имеющегося опыта и на иные социально уязвимые группы населения.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стране создан институт, лоббирующий интересы предпринимателей.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целесообразно проводить обсуждение всех предлагаемых мер для лиц с инвалидностью с бизнес-сообществом, что повысит эффективность принимаемых мер для устранения имеющихся проблем.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предусмотрены поиск подходящей̆ работы и содействие в трудоустройстве, в том числе активные меры содействия занятости; услуги по социальной профессиональной ориентации.</w:t>
      </w:r>
    </w:p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профессии для людей с инвалидностью учитываются рекомендации, содержащиеся в ИПР, и профессиографические данные по этой профессии, раскрывающие те требования, которые профессия предъявляет к людям с инвалидностью. Данные сведения не всегда могут получать работники центров занятости.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новых инициатив будут внедрены методы диагностики возможностей людей с инвалидностью к труду и подбор профессии с использованием новых информационных технологий.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будет проводиться совершенствование мер по созданию рабочих мест и стимулированию работодателей для трудоустройства людей с инвалидностью. Будут рассмотрены стимулирующие надбавки для работодателей, соблюдающих квоту на создание рабочих мест для людей с инвалидностью, создание дотационных рабочих мест, передача объемов работ в общественные объединения, где трудятся более 50 % или 100 % людей с инвалидностью.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рабочие места, которые создаются на рынке труда Казахстана, касаются трех категорий лиц с инвалидностью – нарушение слуха, нарушение зрения и передвижение на кресло-коляске.</w:t>
      </w:r>
    </w:p>
    <w:bookmarkEnd w:id="259"/>
    <w:bookmarkStart w:name="z26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Социальные услуги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6 с изменениями, внесенными постановлением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системы социального обслуживания осуществляется за счет эффективного взаимодействия социальных служб и внедрения интегрированной модели оказания социальных услуг.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Важнейшие преобразования системы социального обслуживания будут по следующим направлениям:</w:t>
      </w:r>
    </w:p>
    <w:bookmarkStart w:name="z3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переход от заявительного к проактивному формату оказания специальных социальных услуг.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внедряется цифровая карта семьи. На ее базе будут формироваться карты потребностей, определяться доступность услуг в масштабе страны с оказанием услуг в проактивном формате, не дожидаясь обращения граждан; </w:t>
      </w:r>
    </w:p>
    <w:bookmarkStart w:name="z3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вовлечение в социальное обслуживание незанятых членов семьи.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показала, что поддержка близких людей и привычный социум дают большую эффективность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членам семьи будет предоставлена возможность оформления в качестве индивидуальных помощников (для активных граждан, нуждающихся в услугах) или участия в проекте "Серебряный возраст" для оказания отдельных видов специальных услуг. Труд их будет оплачиваться, будут производиться социальные отчисления, а период работы будет засчитываться в трудовой стаж при назначении пенсий. Однако основным требованием к участникам будет наличие у них соответствующих навыков, умений и квалификации для оказания таких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обслуживания в крупных домах-интернатах на оказание услуг в малокомплектных организациях социального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20 таких организаций предоставляют услуги нуждающимся гражданам в местах их проживания или вблизи к ним. Развитие таких организаций будет осуществляться путем расширения государственного заказа субъектам частного сектора, открывшим малокомплектные организации для оказания специальных социальных услуг, особенно на селе. В свою очередь крупные дома-интернаты будут поэтапно трансформироваться в научно-методические центры системы социального обслуживания по внедрению новых технологий и повышению квалификации социальных работников или в многопрофильные малые дома социального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стандартов по видам услуг вместо стандартов по типам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организаций, предоставляющих специальные социальные услуги, требует разработки единых подходов к оказанию ими специальных социальных услуг. В этой связи будут актуализированы имеющиеся и разработаны новые стандарты специальных социальных услуг, содержащие пошаговый алгоритм действий социальных работников в зависимости от степени ограничения жизнедеятельности или вида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принципа подушевого финансирования специальных социальных услуг вместо общих тарифов.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тарифообразования будет предусматривать: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подушевой норматив – для организаций, предоставляющих специальные социальные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цены – для организаций, поставляющих компенсаторные технические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будут устанавливаться только на гарантированные государством специальные социальные услуги и называться гарантированной суммой. При этом она будет периодически корректироваться с учетом изменений основных макроэкономических показателей страны. В целом предлагаемые меры призваны обеспечить доступность и повысить качество предоставляемых услуг нуждающимся гражданам.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сформирован реестр социальных работников, в котором будет содержаться информация о квалификации социальных работников, видах и качестве оказываемых ими услуг, результатах работы (реестр позволит потребителям услуг осуществлять выбор социальных работников в конкурентной среде, уровень заработной платы социальных работников будет напрямую зависеть от их востребованности);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профессиональные стандарты к социальным работникам, отражающие требования работодателей к уровню знаний, навыкам и умениям готовящихся кадров (к социальной работе будут допускаться только сертифицированные специалисты, прошедшие независимую систему оценки квалификации);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новая система оплаты труда, учитывающая уровень квалификации, категорию и специфику предоставляемых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предлагаемых преобразований является повышение качества и доступности социального обслуживания за счет солидарного участия в нем государства, частного сектора, неправительственных организаций и самих граждан.</w:t>
      </w:r>
    </w:p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удовлетворенности получателей социальных услуг качеством оказываемых услуг необходимо достижение следующих целевых индикаторов: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профессионализация социальных работников через систему непрерывного образования и сертификацию;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социальных услуг для людей с инвалидностью, предоставляемого негосударственным сектором;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интегрированной модели оказания специальных социальных услуг.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71 % организаций социального обслуживания размещены в крупных городах и районных центрах. В то же время 48,7 % обслуживаемых лиц с инвалидностью проживают в сельской местности, где доминируют отделения оказания социальной помощи на дому. В этой связи предстоит принять меры, направленные на дальнейшее расширение институциональной базы системы, категоризацию получателей услуг в зависимости от их индивидуальных возможностей и усиление адресности предоставляемых услуг.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Проблемой остается низкая квалификация социальных работников. Не получили должного развития специальные социальные услуги, предоставляемые на платной основе сверх гарантированного объема специальных социальных услуг.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был реализован пилотный проект по внедрению интегрированной модели оказания социальных услуг в 2018 – 2019 годах.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первоначальном этапе интегрированная модель предоставления социальных услуг и социальной помощи апробирована в Восточно-Казахстанской области.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созданы областная межведомственная комиссия по внедрению и мониторингу качества интегрированной модели специальных социальных услуг, межведомственные комиссии и межведомственные команды специалистов, которые непосредственно работали с семьями.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Было обеспечено обучение 103 специалистов в области образования, здравоохранения, социальной защиты населения, правоохранительных органов, разработано методическое руководство по организации межведомственного взаимодействия при работе с отдельными категориями лиц, попавших в трудную жизненную ситуацию, в рамках внедрения интегрированной модели предоставления специальных социальных услуг и помощи.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проведенной работы в Глубоковском районе и городе Усть-Каменогорске Восточно-Казахстанской области на 54 семьи составлены листы оценки потребностей. По итогам оценки межведомственными рабочими группами было взято на учет 30 семей и им оказано порядка 68 услуг.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местных бюджетов и привлеченных средств помощь оказана на общую сумму 1,7 млн тенге.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Оказанные услуги позволили семьям выйти из трудной жизненной ситуации или существенно улучшить положение.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декабре 2018 года и феврале 2019 года в пилотный проект включены еще 10 регионов.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пилота будет выработан механизм координации деятельности социальных работников систем образования, здравоохранения, социальной защиты и других сфер, что позволит оказывать социальные услуги нуждающимся гражданам по принципу "одного окна" и повсеместное внедрение интегрированной модели оказания социальных услуг во всех регионах.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нормативы подушевого финансирования специальных социальных услуг. С учетом международного и отечественного опыта тарифы будут устанавливаться по видам гарантированных государством социальных услуг. По услугам общего профиля будут установлены единые тарифы; по комплексным услугам изучается возможность формирования комбинированных тарифов.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 на основе информатизации системы и внедрения электронных индивидуальных карт получателей услуг (история оказания социальных услуг) будет реализована система мониторинга расходов организации социального обслуживания. Это значительно повысит прозрачность и эффективность тарифной политики на основе фактических затрат.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финансовой устойчивости организаций социального обслуживания и стимулирования внедрения новых технологий в тарифы услуг будут поэтапно включены расходы на обновление основных средств.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многопрофильные малые дома социального обслуживания преимущественно в сельских населенных пунктах с внедрением технологий партнерства семьи, государства, органов местного самоуправления, общественных объединений и благотворительных организаций, других некоммерческих организаций, коммерческого сектора.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малых домов социального обслуживания и условия предоставления в них комплексных и специализированных услуг будут определяться местными исполнительными органами в зависимости от категорий обслуживаемых граждан и их индивидуальных потребностей.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непрерывного карьерного и профессионального роста за счет работодателя будет предоставлена возможность обучения.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единая база численности работников в системе социального обслуживания (АИС "Кадры") с необходимой информацией о квалификации социальных работников, видах оказываемых ими услуг, уровне их предоставления и результатах работы. Доступ к базе будут иметь все потребители услуг, что позволит им воспользоваться правом выбора социальных работников. Кроме прозрачности деятельности социальных служащих, это также создаст здоровую конкуренцию и окажет влияние на оплату их труда.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сформирована модель "один плюс два" – одному социальному работнику помогают два волонтера. Тесное взаимодействие работников социальных служб и волонтерских организаций позволит поднять статус и престиж профессии социального работника.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практика показывает, что сама по себе составляющая в оказании социальной поддержки не позволяет в полной мере решить проблему выхода семьи/лица с инвалидностью из трудной жизненной ситуации.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интегрированной модели услуг будет основываться на установлении доверительных взаимоотношений между ассистентом по социальной работе (кейс-менеджером) и семьей, в составе которой представлены люди с инвалидностью и другие категории нуждающихся граждан.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Кейс–менеджер будет оценивать трудную жизненную ситуацию в семье в комплексе и находить пути выхода из этой ситуации с акцентом на профилактику и предупреждение дальнейших негативных последствий.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многообразие источников и механизмов коммуникации, отсутствие координации между поставщиками услуг зачастую не позволяют лицам с инвалидностью в полной мере иметь картину о всем многообразии доступных для них услуг.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метода финансирования систем социального обслуживания будут лежать индивидуальный подход к получению социальных услуг, учет жизненных потребностей лиц с инвалидностью и предоставление услуг через схемы финансирования, обеспечивающие выбор наиболее удобной для оказания формы получения услуги (на дому, в дневном пребывании, в стационарном учреждении). Индивидуальное планирование услуг поможет службам социального обеспечения более четко соответствовать нуждам, потребностям людей с инвалидностью и, как следствие, бюджетные средства будут потрачены более рационально в сравнении с существующим методом сметного (постатейного) бюджетного финансирования.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Принятый в 2009 году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законодательно утвердил "социального работника" в качестве самостоятельной профессии.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в системе социального обслуживания трудятся более 10 тысяч социальных работников, преобладающее большинство которых приходится на систему надомного обслуживания, – 79,8 %. Статистически на одного социального работника в республике приходится в среднем 60 людей с инвалидностью (из расчета общего количества людей с инвалидностью – 608 тысяч людей).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должен быть компетентным, квалифицированным специалистом в своей области, владеющим современным инструментарием, обученным по качественным современным методикам обучения. При этом социальный работник – это профессионал с наиболее развитыми человеческими качествами, такими как сопереживание, лидерство и преданность делу.</w:t>
      </w:r>
    </w:p>
    <w:bookmarkEnd w:id="294"/>
    <w:bookmarkStart w:name="z30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Модернизация общественного сознания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изменения отношения общества к проблемам лиц с инвалидностью необходима реализации комплексной стратегии по работе с общественным сознанием, включающей следующие меры: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пересмотр и закрепление ряда основополагающих дефиниций и понятий;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единого института управления обеспечением прав и свобод граждан с инвалидностью.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реализации указанных мер являются: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объектов культуры, телерадиовещания и интернет-сайтов современными средствами доступности для лиц, имеющих нарушения слуха и зрения;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государственных организациях информационных стендов, доступных для лиц, имеющих нарушения слуха и зрения;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публикаций разъяснительного характера в СМИ по проблематике инвалидности;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программ республиканских и региональных каналов телевидения, сопровождаемых сурдопереводом или бегущей лентой с титрами.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комплексной работы с общественным сознанием планируется выпуск программ на республиканском телевидении к 2025 году с сопровождаемым сурдопереводом или бегущей лентой с титрами, расширение государственного заказа для размещения социальных роликов с целью информированности населения о проблематике инвалидности и снижения общественной стигматизации в социуме. В рамках данных роликов будут проходить обучение и информирование сообщества коммуникациям с людьми с различными видами инвалидности.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курсов обучения жестовому языку на всех социальных факультетах, в том числе введение обязательного критерия при приеме на работу в сектор услуг по знанию жестового языка общения, позволит реализовать меры по социальной защите лиц с инвалидностью.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рассмотреть вопросы перехода жестового языка на государственный язык и разработки программы электронного синтеза казахской речи для компьютеров и читающих машин, сотовых телефонов.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стигма, связанная с инвалидностью, остается одним из основных препятствий, мешающих лицам с инвалидностью в полной мере раскрывать свой потенциал и усугубляющих неравенство в плане результатов в таких областях, как образование, трудоустройство и участие во всех сферах жизни казахстанского общества.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предлагается включить на всех уровнях системы образования, в том числе у всех детей, начиная с раннего возраста, воспитание уважительного отношения к правам людей с инвалидностью, равно как и к другим членам общества.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мера поможет привить и развить образ человека с инвалидностью как полноправного и равнозначного члена общества. Необходимо активизировать усилия и продолжить работу по организации широких и адресных компаний по повышению информированности и массовому просвещению общественности в вопросах применения к инвалидности подхода, основанного на правах человека.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вышеперечисленных мер обеспечит сначала минимизирование, а в дальнейшем полное искоренение стереотипов и предрассудков, уничтожение социальной стигматизации и дискриминации, приведет к успешной модернизации общественного сознания в отношении людей с инвалидностью.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2025 года</w:t>
            </w:r>
          </w:p>
        </w:tc>
      </w:tr>
    </w:tbl>
    <w:bookmarkStart w:name="z32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обеспечению прав и улучшению качества жизни лиц с инвалидностью в Республике Казахстан до 2025 года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Целевой индикатор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Профилактика и предупреждение инвалидности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улучшения качества жизни лиц, имеющих инвалидность"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МЗ, МОН, МИИР, МКС, МЦРИАП, МИОР, МВД, МИО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ранним скринингом детей на выявление врожденных пороков развития и наследственных заболеваний, приводящих к инвалидности: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неонатальным скринингом для диагностики у новорожденных фенилкетонурии и врожденного гипотиреоза с целью их раннего выявления и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офтальмологическим скринингом недоношенных новорожденных для выявления ретинопатии;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аудиологическим скринингом новорожденных и детей раннего возраста (до трех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скринингом психофизического развития детского населения в возрасте до трех лет с целью выявления группы детей с риском отставания в психофизическом развитии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88%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89%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90%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91%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92%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93%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пациентов в программу управления хроническими заболеваниями: обучение пациентов самоменеджменту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067 "Обеспечение гарантированного объема бесплатной медицинской помощи"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вовлеченных: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32%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34%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36%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38%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40%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преемственности и непрерывности реабилитационной помощи на всех 3 этапах (амбулаторной, стационарной, санаторно–курортной)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оказанной помощи: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35%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2022– 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45%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50%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исполняющего обязанности Министра здравоохранения Республики Казахстан от 30 октября 2009 года № 626 "Об утверждении Правил проведения искусственного прерывания беременности" в части охраны репродуктивного здоровья женщин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протоколов диагностики и лечения, в том числе по психическим расстройствам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перечня заболеваний и расстройств здоровья, при которых показано санаторно–курортное лечение, и порядка предоставления санаторно–курортного лечения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психологической консультации лицам, направляемым на медико–социальную экспертизу по вопросам медицинской реабилитации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2023– 55%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2024– 60%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обеспечению техническими средствами реабилитации лиц, не являющихся инвалидами, в рамках профилактики инвалидности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Доступность образования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формированию инклюзивной культуры в организациях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мер по формированию инклюзивной культуры в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расширения сети специальных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расширения сети кабинетов поддержки инклюзии в дошкольных организациях и организациях среднего образования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материально–технического сопровождения образовательного процесса детей с особыми образовательными потребностями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создания условий для обучения лиц (детей) с особыми образовательными потребностями (в дошкольных организациях, общеобразовательных школах, колледжах и ВУЗах)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2019–2023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по созданию системы раннего вмешательства на базе кабинетов психолого–педагогической коррекции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семьи, школы по вопросам профессиональной ориентации детей с особыми образовательными потребностями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в типовые учебные планы специальных организаций образования предмета по жестовой речи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учебных программ для детей с особыми образовательными потребностями в зависимости от степени 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099 "Обеспечение доступности качественного школьного образования"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разработке индивидуальных рабочих учебных планов и программ для лиц с особыми образовательными потребностями на основе типовых учебных планов и программ технического и профессионального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разработке индивидуальных образовательных программ и планов обучения с учетом особых образовательных потребностей 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 для детей с особыми образовательными потребностями (укрупненным шрифтом и шрифтом Брайля, для детей с нарушением интеллекта) по обновленной программе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099 "Обеспечение доступности качественного школьного образования"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квоты на обучение лиц с инвалидностью в учебных заведениях технического и профессионального, послесреднего и высшего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психолого-педагогическому сопровождению обучающихся с особыми образовательными потребностями в процессе обучения в общеобразовательной школе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статистических данных по количеству детей с особыми образовательными потребностями в разрезе регионов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Мониторинг расширения сети ресурсных центров инклюзивного образования на базе общеобразовательных организаций, реализующих обучение детей с особыми образовательными потребностями, в том числе с учетом внедрения признанных международных практик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разработке перечня заболеваний и расстройств здоровья, при которых показано обучение на дому (дистанционное обучение)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обновлению образовательных программ для детей с инвалидностью, обучающихся на дому, и специальных программ для детей, находящихся в медико-социальных учреждениях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МТСЗН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специализированных автобусов для детей с особыми потребностями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Повышение эффективности социальной реабилитации и абилитации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и социального развития Республики Казахстан от 30 января 2015 года № 44 "Об утверждении Правил проведения медико–социальной экспертизы" в части расширения перечня заболеваний, при которых не требуется переосвидетельствование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приказ Министра здравоохранения и социального развития Республики Казахстан от 22 января 2015 года № 26 "О некоторых вопросах реабилитации инвалидов"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автоматизированной информационной системы "Портал социальных услуг" и автоматизированной информационной системы "Технические средства реабилитации" в пилотных регионах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МТСЗН 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реализации проектов, осуществляемых совместно с международными организациями"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развитию и совершенствованию портала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исполняющего обязанности Министра труда и социальной защиты населения Республики Казахстан от 16 февраля 2022 года № 60 "Об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услуг" в части пересмотра квалификационных требований к поставщикам товаров и услуг, реализуемых через портал социальных услуг, и компетенции комиссии местных исполнительных органов по мониторингу соответствия поставщиков установленным квалификационным требованиям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МТСЗН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предельных цен на предоставляемые технические средства реабилитации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лиц с инвалидностью современными протезно-ортопедическими средствами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формированию парков технических средств реабилитации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введению личного помощника по уходу за ребенком при наличии у женщин, имеющих инвалидность, детей в возрасте до 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по поддержке людей (семей), осуществляющих уход и поддержку людей с инвалидностью, для недопущения психологического выгорания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развитию сети реабилитационных центров для лиц с инвалидностью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центров дневного пребывания для детей с расстройствами аутистического спектра и другими ментальными нарушениями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Первого Президента Республики Казахстан – Елбасы "Қамқорлық"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 благосостояния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"Қазақстан халқына"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по признанию полной дееспособности лиц с инвалидностью во всех аспектах жизни независимо от инвалидности или навыков принятия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адаптации Международной классификации функционирования ограничений жизнедеятельности и здоровья в системе медико-социальной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обученны: 2024 – 75%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Модернизация системы социального обслуживания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актуализации критериев отнесения граждан (детей, семей) к категориям лиц, находящихся в трудной жизненной ситуации, и перечня гарантированных государством специальных социальных услуг с целью усиления адресности государственной поддержки нуждающимся гражданам (детям, семьям), включая лиц, пострадавших от правонарушений по торговле людьми и семейно-бытового насилия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общего контингента лиц, нуждающихся в специальных социальных услугах, в рамках цифровой карты семьи в соответствии с данными информационных систем центральных государственных органов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обеспеченности регионов организациями, предоставляющими специальные социальные услуги в области социальной защиты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трансформации организаций региональных отделов занятости и социальных программ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классификатора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межведомственного взаимодействия при оказании интегрированных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стандарта оказания интегрированных специальных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внедрению норматива подушевого финансирования специальных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 поэтапной деинституционализации действующих медико-социальных учреждений: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поэтапная деинституционализация крупных домов-интернатов социального обслуживания в дома малой 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рассмотрение возможности введения механизма аккредитации субъектов, предоставляющих специальные социальные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проработка вопроса передачи на аутсорсинг отдельных видов специальных социальных услуг, предоставляемых медико-социальными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в части механизма прикрепления получателей специальных социальных услугах в медико-социальных учреждениях на территории их проживания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развитию домов малой вместимости социального обслуживания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по введению альтернативных форм устройства лиц с инвалидностью в семью с прохождением обязательного обучения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обучению индивидуальных помощников, социальных работников, а также членов семей по оказанию услуг для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пересмотру предоставления услуг индивидуальных помощников, социальных работников для лиц, нуждающихся в оказании специальных социальных услуг на дому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модели взаимодействия одного социального работника с двумя волонтерами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института волонтерства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социальном статусе социального работника в Республике Казахстан"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Выработка предложений по введению механизма контроля и ввода обязательной регистрации, экспертизы и сертификации социальных работников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Совершенствование стандартов специальных социальных услуг и тарифообразования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совершенствование тарифообразования: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проведение анализа консолидированного бюджета медико-социальных учреждений по всем источникам финансирования, включая бюджетные и внебюджетные средства, и статьям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проведение хронометражных работ и расчет стоимости оказания специальных социальных услуг в сфере социальной защиты в зависимости от вида организации, категории получателя услуг для использования на портале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определение норм прямых и косвенных расходов медико-социальных учреждений, включая нормы себестоимости и прибыли при оказании специальных социальных услуг на основе анализа консолидированного бюджета, текущего состояния государственных активов, бизнес-процессов и функций с подготовкой методических рекомендаций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формированию подушевого финансирования для лиц, обслуживаемых на дому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тарифов для лиц, обслуживаемых в стационарных и полустационарных организациях, оказывающих специальные социальные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стандартов по видам оказываемых специальных социальных услуг и предоставляемым техническим средствам реабилитации для лиц, нуждающихся в специальных социальных услугах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исполняющего обязанности Министра здравоохранения и социального развития Республики Казахстан от 27 ноября 2015 года № 896 "Об утверждении натуральных норм питания для лиц, обсуживающихся в медико-социальных учреждениях, реабилитационных центрах, учебных заведениях для детей-инвалидов, территориальных центрах социального обслуживания, отделениях дневного пребывания, центрах социальной адаптации" в части пересмотра норм обеспечения питания в организациях, оказывающих специальные социальные услуги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МТСЗН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Статус социального работника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повышению статуса социальных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актуализации профессиональных стандартов уровня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защиты, занятости населения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сертификации и аттестации работников социальных служб, в том числе педагогических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организации повышения квалификации социальных работников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пересмотру системы оплаты труда социальных работников организаций, а также социальных педагогов и социальных психологов в сфере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Развитие культурных и спортивных мероприятий для лиц с инвалидностью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национальных сборных команд по паралимпийским видам спорта специальным спортивным инвентарем и спортивным протезированием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тренировочного процесса спортсменов–инвалидов в детских юношеских спортивных школах, школах высшего спортивного мастерства, центрах олимпийской подготовки и центрах подготовки олимпийского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036 "Развитие спорта высших достижений"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2019–11,7%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–12,2 %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2021– 12,7 %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закреплению за национальными сборными комплексно–научных групп, включающих спортивного врача, спортивного психолога, биомеханика, массажиста и нутрициолога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организации тренировочного процесса по паралимпийским видам спорта и последующее обеспечение методическими материалами тренеров национальных сборных команд по паралимпийским видам 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установлению перечня культурно-спортивных услуг для лиц с инвалидностью, в том числе включая инклюзивный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Безбарьерная среда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Закрепление на законодательном уровне понятия "разумное приспособление"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нормативных правовых актов Республики Казахстан в части установления требований обязательного обеспечения доступности зданий и сооружений, автомобильных дорог общего пользования и улиц населенных пунктов для лиц с инвалидностью и других маломобильных групп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льготы в размере 50 % на проезд железнодорожным транспортом для лиц с инвалидностью I–группы и для детей инвалидов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015 "Субсидирование железнодорожных пассажирских перевозок по социально значимым межобластным сообщениям"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на проезд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наполнения и актуализация данных на информационном портале "Интерактивная карта доступности"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доступности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закрепления за местными исполнительными органами в сфере архитектурной градостроительной и строительной деятельности функций контроля за обеспечением доступности объектов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Координационного совета в области социальной защиты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и доступности флюорографическим, маммографическим исследованием лиц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–80%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2022– 90 %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2023–100%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оснащению медицинских организаций в регионах гинекологическими креслами с гидравлическим управлением (не менее двух в регионе на амбулаторном и стационарном уровне)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разработке порядка предоставления услуг сурдоперевода, в том числе с применением технологии онлайн–сурдоперевода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обеспечению безопасности инвалидов в случае чрезвычайных ситуаций социального, природного и техногенного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национального стандарта СТ РК 2191-2012 "Информационные технологии: доступность интернет-ресурса для людей с ограниченными возможностями", а также Правил информационного наполнения интернет-ресурсов государственных органов (от 2 апреля 2021 года № 114/НҚ) в соответствии с международными стандартами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на сайтах государственных органов и организаций квазигосударственного сектора функции синтеза речи казахского языка (речевого доступа к информационному контенту)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Экономическая самостоятельность и качественная занятость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организации курсов массажистов из числа лиц, имеющих нарушение зрения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центров профессиональной реабилитации с использованием технологий сопровождения лиц с инвалидностью в процессе трудоустройства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062 "Целевые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введению дополнительных или альтернативных мер квотирования рабочих мест для лиц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Модернизация общественного сознания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методических рекомендаций по определению порядка назначения советников министров/акимов регионов по вопросам инвалидности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в средствах массовой информации публикаций и статей, выступлений на телеканалах, направленных на формирование позитивного отношения общества к проблемам лиц с инвалидностью в рамках единого республиканского медиа–плана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публикации, материалы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 информационной политики"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2020– 10%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2021–15%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2022–20%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2023–25%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2024–30%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рассмотрение Межведомственной комиссии по международному гуманитарному праву и правам человека при Правительстве Республики Казахстан вопроса о ратификации Факультативного протокола к Конвенции о правах инвалидов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– автоматизированная информационная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международному гуманитарному праву и правам человека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–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