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0b67" w14:textId="91e0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2020 года № 145. Зарегистрирован в Министерстве юстиции Республики Казахстан 15 апреля 2020 года № 20400.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статусе педагога"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педагогов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организаций дошкольного и среднего образования, преподаватели организаций образования;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(начальник, директор, заведующий) дошкольной организации, организации среднего образования (начального, основного среднего, общего среднего), технического и профессионального, послесреднего образования, специализированной организации образования, специальной организации образования, организации для детей-сирот и детей, оставшихся без попечения родителей, организации дополнительного образования для детей и взрослых, учебно (научно)-методического (методического) центра (кабинета), центров по работе с одаренными детьми, дополнительного образования (центра, комплекса), института повышения квалификации (филиала);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и технологической подготовки (военный руководитель в учебном заведении), начальной военной подготовки (для организаций технического и профессионального, послесреднего образования);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(заведующий, начальник) структурного подразделения (отдела, отделения);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образования: по дошкольному воспитанию и обучению, научной, учебной, научно-практической (центра),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и технологической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интернатом, лабораторией, кабинетом организации образования;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организационно-массовой работе, научно-исследовательской работе; учебной частью, сектором, учебно-производственной (учебной) мастерской;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института повышения квалификации (филиала);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 института повышения квалификации (филиала);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Педагог-ассистент;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Педагог-психолог, психолог;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(учитель-дефектолог, дефектолог, учитель-логопед, логопед, олигофренопедагог, сурдопедагог, тифлопедагог);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Педагог-организатор, учитель начальной военной и технологической подготовки;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Воспитатель: старший воспитатель, воспитатель (в организациях образования) общежития, мать-воспитатель;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вожатый, вожатый;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делам молодежи;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Переводчик-дактилолог (сурдопереводчик в организациях образования);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(в организациях образования);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Инструктор: по труду (в организациях образования); по физической культуре, непосредственно занимающийся учебно-воспитательной деятельностью, в том числе в специальных организациях образования; инструктор-методист физкультурно-спортивных организаций, инструктор-методист по плаванию, по туризму;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мастер, мастер производственного обучения; мастер – преподаватель производственного обучения;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(старший методист): организаций дошкольного и среднего образования, организации дополнительного образования; организации технического и профессионального, послесреднего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руководитель, аккомпаниатор, концертмейстер, хореограф, непосредственно занимающийся учебно-воспитательной деятельностью, художественный руководитель.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