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020f" w14:textId="0370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педагогов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образования и науки РК от 31.03.2022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квалификационные характеристики должностей педагогов.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среднего образования (Санатова М.Т.) в установленном 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Департаментам среднего (Санатова М.Т.), технического и профессионального (Борибеков К.К.), высшего и послевузовского образования (Омирбаев С.М.) довести настоящий приказ до сведения областных, городов Астана и Алматы управлений образования, республиканских подведомственных организаций образования и высших учебных заведений.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приказы Министра образования и науки Республики Казахстан: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12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5168, опубликован в "Юридической газете" от 11 февраля 2009 года, № 21);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20 марта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приказ Министра образования и науки Республики Казахстан от 12 февраля 2008 года № 61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5615).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Шамшидинову К.Н.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Туймебаев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Г. Абдыкаликова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августа 2009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2009 года № 338</w:t>
            </w:r>
          </w:p>
        </w:tc>
      </w:tr>
    </w:tbl>
    <w:bookmarkStart w:name="z10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педагогов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квалификационные характеристики - в редакции приказа Министра образования и науки РК от 31.03.2022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0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квалификационные характеристики должностей педагогов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(послесреднего),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квалификационные характеристики должностей педагогов (далее - Характеристики) организаций образования служат основой при:</w:t>
      </w:r>
    </w:p>
    <w:bookmarkEnd w:id="12"/>
    <w:bookmarkStart w:name="z10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составлении положений о структурных подразделениях, определяющих их роль и место в организациях образования;</w:t>
      </w:r>
    </w:p>
    <w:bookmarkEnd w:id="13"/>
    <w:bookmarkStart w:name="z10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должностных инструкций педагогов, закрепляющих их обязанности, права и ответственность; </w:t>
      </w:r>
    </w:p>
    <w:bookmarkEnd w:id="14"/>
    <w:bookmarkStart w:name="z10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подборе и расстановке кадров, при осуществлении контроля за правильностью их использования; </w:t>
      </w:r>
    </w:p>
    <w:bookmarkEnd w:id="15"/>
    <w:bookmarkStart w:name="z10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проведении процедуры присвоения (подтверждения) квалификационной категории, аттестации педагогов организаций образования. </w:t>
      </w:r>
    </w:p>
    <w:bookmarkEnd w:id="16"/>
    <w:bookmarkStart w:name="z10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Наименования должностей педагогов в штатном расписании организаций образования должны соответствовать должностям, предусмотренным настоящими Характеристиками.</w:t>
      </w:r>
    </w:p>
    <w:bookmarkEnd w:id="17"/>
    <w:bookmarkStart w:name="z10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должностям специалистов (главного бухгалтера, главного инженера, бухгалтера, инженера, экономиста и иные) должностные обязанности и требования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</w:t>
      </w:r>
    </w:p>
    <w:bookmarkEnd w:id="18"/>
    <w:bookmarkStart w:name="z10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Квалификационные категории руководителей, педагогов организаций образования, методистов организаций образования и методических центров (кабинетов) устанавливаются управлениями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№ 13317).</w:t>
      </w:r>
    </w:p>
    <w:bookmarkEnd w:id="19"/>
    <w:bookmarkStart w:name="z10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Характеристики разработаны уполномоченным органом в области образования.</w:t>
      </w:r>
    </w:p>
    <w:bookmarkEnd w:id="20"/>
    <w:bookmarkStart w:name="z10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Типовые Квалификационные характеристики должностей педагогов системы дошкольного воспитания и обучения, начального, основного среднего и общего среднего образования, специальных организаций и организаций дополнительного образования</w:t>
      </w:r>
    </w:p>
    <w:bookmarkEnd w:id="21"/>
    <w:bookmarkStart w:name="z10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Дошкольное воспитание и обучение</w:t>
      </w:r>
    </w:p>
    <w:bookmarkEnd w:id="22"/>
    <w:bookmarkStart w:name="z10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организации дошкольного воспитания и обучения</w:t>
      </w:r>
    </w:p>
    <w:bookmarkEnd w:id="23"/>
    <w:bookmarkStart w:name="z10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24"/>
    <w:bookmarkStart w:name="z10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организации дошкольного воспитания и обучения (далее – ДО) в соответствии с нормативными правовыми актами;</w:t>
      </w:r>
    </w:p>
    <w:bookmarkEnd w:id="25"/>
    <w:bookmarkStart w:name="z10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педагогического совета;</w:t>
      </w:r>
    </w:p>
    <w:bookmarkEnd w:id="26"/>
    <w:bookmarkStart w:name="z10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педагогическим советом в установленном порядке организует разработку и утверждение рабочих учебных планов, дополнительных дошкольных образовательных программ, учебно-методических комплексов, контролирует соблюдение правил внутреннего распорядка;</w:t>
      </w:r>
    </w:p>
    <w:bookmarkEnd w:id="27"/>
    <w:bookmarkStart w:name="z10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реализацию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№ 14235) (далее – Типовая учебная программа дошкольного воспитания и обучения), в соответствии с государственным общеобязательным стандартом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№ 29031) (далее – государственный общеобязательный стандарт образования);</w:t>
      </w:r>
    </w:p>
    <w:bookmarkEnd w:id="28"/>
    <w:bookmarkStart w:name="z10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безопасности жизни и здоровья воспитанников и работников организации во время воспитательно-образовательного процесса;</w:t>
      </w:r>
    </w:p>
    <w:bookmarkEnd w:id="29"/>
    <w:bookmarkStart w:name="z10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 </w:t>
      </w:r>
    </w:p>
    <w:bookmarkEnd w:id="30"/>
    <w:bookmarkStart w:name="z10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организации воспитания и обучения детей с особыми образовательными потребностями;</w:t>
      </w:r>
    </w:p>
    <w:bookmarkEnd w:id="31"/>
    <w:bookmarkStart w:name="z10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структуру управления организацией, решает финансовые, хозяйственные, научные, методические и иные вопросы;</w:t>
      </w:r>
    </w:p>
    <w:bookmarkEnd w:id="32"/>
    <w:bookmarkStart w:name="z10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воспитанников, обеспечивает их социальную защиту;</w:t>
      </w:r>
    </w:p>
    <w:bookmarkEnd w:id="33"/>
    <w:bookmarkStart w:name="z10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методических объединений;</w:t>
      </w:r>
    </w:p>
    <w:bookmarkEnd w:id="34"/>
    <w:bookmarkStart w:name="z10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организации питания и медицинского обслуживания детей, укрепления и охраны здоровья воспитанников;</w:t>
      </w:r>
    </w:p>
    <w:bookmarkEnd w:id="35"/>
    <w:bookmarkStart w:name="z10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дошкольного воспитания и обучения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36"/>
    <w:bookmarkStart w:name="z10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укрепление учебно-материальной базы, соблюдение правил санитарно-гигиенического режима, по безопасности и охране труда;</w:t>
      </w:r>
    </w:p>
    <w:bookmarkEnd w:id="37"/>
    <w:bookmarkStart w:name="z10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организациями, взаимодействие с родителями (лицами, их заменяющими);</w:t>
      </w:r>
    </w:p>
    <w:bookmarkEnd w:id="38"/>
    <w:bookmarkStart w:name="z10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педагогических кадров и вспомогательного персонала, разрабатывает должностные инструкции работников;</w:t>
      </w:r>
    </w:p>
    <w:bookmarkEnd w:id="39"/>
    <w:bookmarkStart w:name="z10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педагогов и других работников;</w:t>
      </w:r>
    </w:p>
    <w:bookmarkEnd w:id="40"/>
    <w:bookmarkStart w:name="z10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 о деятельности организации;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10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43"/>
    <w:bookmarkStart w:name="z10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44"/>
    <w:bookmarkStart w:name="z10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№ 20619) (далее – нормы педагогической этики);</w:t>
      </w:r>
    </w:p>
    <w:bookmarkEnd w:id="45"/>
    <w:bookmarkStart w:name="z10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правила и нормы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№ 23890) (далее – санитарные правила и нормы);</w:t>
      </w:r>
    </w:p>
    <w:bookmarkEnd w:id="46"/>
    <w:bookmarkStart w:name="z10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компьютерная грамотность, информационно-коммуникационная технология;</w:t>
      </w:r>
    </w:p>
    <w:bookmarkEnd w:id="47"/>
    <w:bookmarkStart w:name="z10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48"/>
    <w:bookmarkStart w:name="z10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49"/>
    <w:bookmarkStart w:name="z10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безопасности и охраны труда, противопожарной защиты.</w:t>
      </w:r>
    </w:p>
    <w:bookmarkEnd w:id="50"/>
    <w:bookmarkStart w:name="z10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</w:t>
      </w:r>
    </w:p>
    <w:bookmarkEnd w:id="51"/>
    <w:bookmarkStart w:name="z10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педагогический стаж работы пять лет, из них последних два года стажа в дошкольной организации, для сельской местности – три года, из них последний год в дошкольной организации;</w:t>
      </w:r>
    </w:p>
    <w:bookmarkEnd w:id="52"/>
    <w:bookmarkStart w:name="z10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первой или высшей квалификационной категории педагога, или квалификации педагога – эксперта или педагога -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 </w:t>
      </w:r>
    </w:p>
    <w:bookmarkEnd w:id="53"/>
    <w:bookmarkStart w:name="z10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послесреднего образования или высшего и (или) послевузовского образования с наличием педагогического образования за исключением норм абзаца 3 настоящего пункта;</w:t>
      </w:r>
    </w:p>
    <w:bookmarkEnd w:id="54"/>
    <w:bookmarkStart w:name="z10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руководителя (заведующей) специальной дошкольной организации требование к квалификации: </w:t>
      </w:r>
    </w:p>
    <w:bookmarkEnd w:id="55"/>
    <w:bookmarkStart w:name="z10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образование", или иное профессиональное образование по соответствующему профилю, или документ, подтверждающий педагогическую переподготовку, или сертификат о прохождении курсов повышения квалификации; педагогический стаж работы 3 года, из них один год стажа в дошкольной организации;</w:t>
      </w:r>
    </w:p>
    <w:bookmarkEnd w:id="56"/>
    <w:bookmarkStart w:name="z10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педагога – эксперта или педагога - исследователя, или педагога – мастера.</w:t>
      </w:r>
    </w:p>
    <w:bookmarkEnd w:id="57"/>
    <w:bookmarkStart w:name="z10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Методист организации дошкольного воспитания и обучения</w:t>
      </w:r>
    </w:p>
    <w:bookmarkEnd w:id="58"/>
    <w:bookmarkStart w:name="z10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</w:t>
      </w:r>
    </w:p>
    <w:bookmarkEnd w:id="59"/>
    <w:bookmarkStart w:name="z1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методическое обеспечение деятельности организации образования;</w:t>
      </w:r>
    </w:p>
    <w:bookmarkEnd w:id="60"/>
    <w:bookmarkStart w:name="z1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учебные, учебно-тематические планы и программы;</w:t>
      </w:r>
    </w:p>
    <w:bookmarkEnd w:id="61"/>
    <w:bookmarkStart w:name="z1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выборе (разработке) образовательных программ для детей;</w:t>
      </w:r>
    </w:p>
    <w:bookmarkEnd w:id="62"/>
    <w:bookmarkStart w:name="z1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сетку занятий по возрастным группам; </w:t>
      </w:r>
    </w:p>
    <w:bookmarkEnd w:id="63"/>
    <w:bookmarkStart w:name="z1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в определении содержания, форм, методов и средств обучения и воспитания; </w:t>
      </w:r>
    </w:p>
    <w:bookmarkEnd w:id="64"/>
    <w:bookmarkStart w:name="z1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разработку, рецензирование и подготовку к утверждению учебно-методической документации, пособий; </w:t>
      </w:r>
    </w:p>
    <w:bookmarkEnd w:id="65"/>
    <w:bookmarkStart w:name="z1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выявление, изучение, распространение и внедрение инновационного педагогического опыта;</w:t>
      </w:r>
    </w:p>
    <w:bookmarkEnd w:id="66"/>
    <w:bookmarkStart w:name="z1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комплектование групп учебными пособиями, играми, игрушками;</w:t>
      </w:r>
    </w:p>
    <w:bookmarkEnd w:id="67"/>
    <w:bookmarkStart w:name="z1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состояние учебно-методической и воспитательной работы; </w:t>
      </w:r>
    </w:p>
    <w:bookmarkEnd w:id="68"/>
    <w:bookmarkStart w:name="z1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bookmarkEnd w:id="69"/>
    <w:bookmarkStart w:name="z1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банк данных учебно-педагогической и методической литературы, своевременно оформляет учетную и отчетную документацию; </w:t>
      </w:r>
    </w:p>
    <w:bookmarkEnd w:id="70"/>
    <w:bookmarkStart w:name="z1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воспитателей, психолога, логопеда, музыкального руководителя, других специалистов организации;</w:t>
      </w:r>
    </w:p>
    <w:bookmarkEnd w:id="71"/>
    <w:bookmarkStart w:name="z1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детей с особыми образовательными потребностями;</w:t>
      </w:r>
    </w:p>
    <w:bookmarkEnd w:id="72"/>
    <w:bookmarkStart w:name="z1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рекомендации по подбору кадров на должности воспитателей, их помощников и их поощрении;</w:t>
      </w:r>
    </w:p>
    <w:bookmarkEnd w:id="73"/>
    <w:bookmarkStart w:name="z1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повышению квалификации и по присвоению (подтверждению) квалификационных категорий, аттестации педагогов.</w:t>
      </w:r>
    </w:p>
    <w:bookmarkEnd w:id="74"/>
    <w:bookmarkStart w:name="z1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1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</w:t>
      </w:r>
    </w:p>
    <w:bookmarkEnd w:id="76"/>
    <w:bookmarkStart w:name="z1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дидактики, основы педагогики, психологии, общие и частные методики воспитания и обучения;</w:t>
      </w:r>
    </w:p>
    <w:bookmarkEnd w:id="77"/>
    <w:bookmarkStart w:name="z1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8"/>
    <w:bookmarkStart w:name="z1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нормы;</w:t>
      </w:r>
    </w:p>
    <w:bookmarkEnd w:id="79"/>
    <w:bookmarkStart w:name="z1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систематизации методических и информационных материалов.</w:t>
      </w:r>
    </w:p>
    <w:bookmarkEnd w:id="80"/>
    <w:bookmarkStart w:name="z1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</w:t>
      </w:r>
    </w:p>
    <w:bookmarkEnd w:id="81"/>
    <w:bookmarkStart w:name="z1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bookmarkEnd w:id="82"/>
    <w:bookmarkStart w:name="z1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bookmarkEnd w:id="83"/>
    <w:bookmarkStart w:name="z1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bookmarkEnd w:id="84"/>
    <w:bookmarkStart w:name="z1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к квалификации с определением профессиональных компетенций:</w:t>
      </w:r>
    </w:p>
    <w:bookmarkEnd w:id="85"/>
    <w:bookmarkStart w:name="z1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86"/>
    <w:bookmarkStart w:name="z1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методисту ДО: знать содержание и структуру Типового учебного плана, Типовой учебной программы, методику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bookmarkEnd w:id="87"/>
    <w:bookmarkStart w:name="z1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годовой план и организовывать методическую работу в ДО; </w:t>
      </w:r>
    </w:p>
    <w:bookmarkEnd w:id="88"/>
    <w:bookmarkStart w:name="z1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мониторинг качества развития умений и навыков детей;</w:t>
      </w:r>
    </w:p>
    <w:bookmarkEnd w:id="89"/>
    <w:bookmarkStart w:name="z1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мероприятия на уровне организации образования; пользоваться информационно-коммуникационными технологиями;</w:t>
      </w:r>
    </w:p>
    <w:bookmarkEnd w:id="90"/>
    <w:bookmarkStart w:name="z1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91"/>
    <w:bookmarkStart w:name="z1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92"/>
    <w:bookmarkStart w:name="z1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обучения; </w:t>
      </w:r>
    </w:p>
    <w:bookmarkEnd w:id="93"/>
    <w:bookmarkStart w:name="z1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годовой план и циклограмму; </w:t>
      </w:r>
    </w:p>
    <w:bookmarkEnd w:id="94"/>
    <w:bookmarkStart w:name="z11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95"/>
    <w:bookmarkStart w:name="z11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работу методических объединений, подготовку и проведение семинаров, конференций;</w:t>
      </w:r>
    </w:p>
    <w:bookmarkEnd w:id="96"/>
    <w:bookmarkStart w:name="z11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методическую помощь педагогам по применению инновационных технологий в практике; </w:t>
      </w:r>
    </w:p>
    <w:bookmarkEnd w:id="97"/>
    <w:bookmarkStart w:name="z1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98"/>
    <w:bookmarkStart w:name="z1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информационно-коммуникационными технологиями;</w:t>
      </w:r>
    </w:p>
    <w:bookmarkEnd w:id="99"/>
    <w:bookmarkStart w:name="z1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100"/>
    <w:bookmarkStart w:name="z1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квалификации "педагог-модератор", а также: </w:t>
      </w:r>
    </w:p>
    <w:bookmarkEnd w:id="101"/>
    <w:bookmarkStart w:name="z1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годовой план и циклограммы; </w:t>
      </w:r>
    </w:p>
    <w:bookmarkEnd w:id="102"/>
    <w:bookmarkStart w:name="z1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организацию образовательного процесса;</w:t>
      </w:r>
    </w:p>
    <w:bookmarkEnd w:id="103"/>
    <w:bookmarkStart w:name="z11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участие воспитателей в районных, городских профессиональных конкурсах;</w:t>
      </w:r>
    </w:p>
    <w:bookmarkEnd w:id="104"/>
    <w:bookmarkStart w:name="z1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работу методических объединений, педагогических советов, семинаров, конференции;</w:t>
      </w:r>
    </w:p>
    <w:bookmarkEnd w:id="105"/>
    <w:bookmarkStart w:name="z1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повышение квалификации педагогов;</w:t>
      </w:r>
    </w:p>
    <w:bookmarkEnd w:id="106"/>
    <w:bookmarkStart w:name="z1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собственный и опыт педагогов организации на уровне района/города, пользоваться информационно-коммуникационными технологиями;</w:t>
      </w:r>
    </w:p>
    <w:bookmarkEnd w:id="107"/>
    <w:bookmarkStart w:name="z1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08"/>
    <w:bookmarkStart w:name="z1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"педагог-эксперт", а также: </w:t>
      </w:r>
    </w:p>
    <w:bookmarkEnd w:id="109"/>
    <w:bookmarkStart w:name="z1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110"/>
    <w:bookmarkStart w:name="z11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исследовательскую компетентность педагогов; </w:t>
      </w:r>
    </w:p>
    <w:bookmarkEnd w:id="111"/>
    <w:bookmarkStart w:name="z1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участие педагогов в городских, областных конкурсах;</w:t>
      </w:r>
    </w:p>
    <w:bookmarkEnd w:id="112"/>
    <w:bookmarkStart w:name="z1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опыт методической работы на районном, городском и областном уровнях;</w:t>
      </w:r>
    </w:p>
    <w:bookmarkEnd w:id="113"/>
    <w:bookmarkStart w:name="z1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114"/>
    <w:bookmarkStart w:name="z1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навыки публичных выступлений и взаимодействия с аудиторией; </w:t>
      </w:r>
    </w:p>
    <w:bookmarkEnd w:id="115"/>
    <w:bookmarkStart w:name="z1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творческий поиск применения современных методик воспитания и обучения детей дошкольного возраста; </w:t>
      </w:r>
    </w:p>
    <w:bookmarkEnd w:id="116"/>
    <w:bookmarkStart w:name="z1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дошкольному воспитанию и обучению, получивших одобрение на областном учебно-методическом совете; </w:t>
      </w:r>
    </w:p>
    <w:bookmarkEnd w:id="117"/>
    <w:bookmarkStart w:name="z1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18"/>
    <w:bookmarkStart w:name="z11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"педагог-исследователь", а также: </w:t>
      </w:r>
    </w:p>
    <w:bookmarkEnd w:id="119"/>
    <w:bookmarkStart w:name="z11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семинаров и конференций республиканского и международного уровней;</w:t>
      </w:r>
    </w:p>
    <w:bookmarkEnd w:id="120"/>
    <w:bookmarkStart w:name="z11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учебные программы, методики обучения, воспитания; </w:t>
      </w:r>
    </w:p>
    <w:bookmarkEnd w:id="121"/>
    <w:bookmarkStart w:name="z11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участие воспитателей в областных, республиканских конкурсах; </w:t>
      </w:r>
    </w:p>
    <w:bookmarkEnd w:id="122"/>
    <w:bookmarkStart w:name="z11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практиковать наставничество и определять стратегию развития в педагогическом сообществе;</w:t>
      </w:r>
    </w:p>
    <w:bookmarkEnd w:id="123"/>
    <w:bookmarkStart w:name="z11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Республиканским учебно-методическим советом (далее – РУМС);</w:t>
      </w:r>
    </w:p>
    <w:bookmarkEnd w:id="124"/>
    <w:bookmarkStart w:name="z1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125"/>
    <w:bookmarkStart w:name="z1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конкурсов.</w:t>
      </w:r>
    </w:p>
    <w:bookmarkEnd w:id="126"/>
    <w:bookmarkStart w:name="z116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Музыкальный руководитель организации дошкольного воспитания и обучения</w:t>
      </w:r>
    </w:p>
    <w:bookmarkEnd w:id="127"/>
    <w:bookmarkStart w:name="z116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Должностные обязанности: </w:t>
      </w:r>
    </w:p>
    <w:bookmarkEnd w:id="128"/>
    <w:bookmarkStart w:name="z11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</w:r>
    </w:p>
    <w:bookmarkEnd w:id="129"/>
    <w:bookmarkStart w:name="z11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</w:r>
    </w:p>
    <w:bookmarkEnd w:id="130"/>
    <w:bookmarkStart w:name="z11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организации игровой деятельности детей, проводит различные музыкально-дидактические игры; </w:t>
      </w:r>
    </w:p>
    <w:bookmarkEnd w:id="131"/>
    <w:bookmarkStart w:name="z1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педагогических советов, работе методических объединений;</w:t>
      </w:r>
    </w:p>
    <w:bookmarkEnd w:id="132"/>
    <w:bookmarkStart w:name="z117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инновационный педагогический опыт в практику работы с детьми; </w:t>
      </w:r>
    </w:p>
    <w:bookmarkEnd w:id="133"/>
    <w:bookmarkStart w:name="z117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родителей и воспитателей по вопросам музыкального воспитания детей.</w:t>
      </w:r>
    </w:p>
    <w:bookmarkEnd w:id="134"/>
    <w:bookmarkStart w:name="z117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определяющие направления и перспективы развития образования; </w:t>
      </w:r>
    </w:p>
    <w:bookmarkStart w:name="z1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136"/>
    <w:bookmarkStart w:name="z11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37"/>
    <w:bookmarkStart w:name="z1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музыкальные произведения детского репертуара, методику музыкального воспитания;</w:t>
      </w:r>
    </w:p>
    <w:bookmarkEnd w:id="138"/>
    <w:bookmarkStart w:name="z1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 </w:t>
      </w:r>
    </w:p>
    <w:bookmarkEnd w:id="139"/>
    <w:bookmarkStart w:name="z11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квалификации: </w:t>
      </w:r>
    </w:p>
    <w:bookmarkEnd w:id="140"/>
    <w:bookmarkStart w:name="z118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</w:r>
    </w:p>
    <w:bookmarkEnd w:id="141"/>
    <w:bookmarkStart w:name="z118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 и (или) при наличии высшего уровня квалификации стаж работы для педагога-мастера – 5 лет. </w:t>
      </w:r>
    </w:p>
    <w:bookmarkEnd w:id="142"/>
    <w:bookmarkStart w:name="z118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 к квалификации с определением профессиональных компетенций:</w:t>
      </w:r>
    </w:p>
    <w:bookmarkEnd w:id="143"/>
    <w:bookmarkStart w:name="z118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44"/>
    <w:bookmarkStart w:name="z118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bookmarkEnd w:id="145"/>
    <w:bookmarkStart w:name="z118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146"/>
    <w:bookmarkStart w:name="z118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47"/>
    <w:bookmarkStart w:name="z119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устойчивые положительные результаты; </w:t>
      </w:r>
    </w:p>
    <w:bookmarkEnd w:id="148"/>
    <w:bookmarkStart w:name="z119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 использовать различные виды музыкальных занятий;</w:t>
      </w:r>
    </w:p>
    <w:bookmarkEnd w:id="149"/>
    <w:bookmarkStart w:name="z119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ДО;</w:t>
      </w:r>
    </w:p>
    <w:bookmarkEnd w:id="150"/>
    <w:bookmarkStart w:name="z119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на педагогических советах;</w:t>
      </w:r>
    </w:p>
    <w:bookmarkEnd w:id="151"/>
    <w:bookmarkStart w:name="z119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открытые занятия, участвует в мероприятиях внутри организации образования;</w:t>
      </w:r>
    </w:p>
    <w:bookmarkEnd w:id="152"/>
    <w:bookmarkStart w:name="z119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153"/>
    <w:bookmarkStart w:name="z119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54"/>
    <w:bookmarkStart w:name="z11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разнообразные современные методики музыкального воспитания и обучения детей дошкольного возраста, элементы диагностики развития музыкальных способностей детей дошкольного возраста;</w:t>
      </w:r>
    </w:p>
    <w:bookmarkEnd w:id="155"/>
    <w:bookmarkStart w:name="z119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преобразовании среды развития ребенка;</w:t>
      </w:r>
    </w:p>
    <w:bookmarkEnd w:id="156"/>
    <w:bookmarkStart w:name="z119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157"/>
    <w:bookmarkStart w:name="z120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"педагог-эксперт", а также: </w:t>
      </w:r>
    </w:p>
    <w:bookmarkEnd w:id="158"/>
    <w:bookmarkStart w:name="z120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bookmarkEnd w:id="159"/>
    <w:bookmarkStart w:name="z120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профессиональных конкурсов;</w:t>
      </w:r>
    </w:p>
    <w:bookmarkEnd w:id="160"/>
    <w:bookmarkStart w:name="z120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61"/>
    <w:bookmarkStart w:name="z12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62"/>
    <w:bookmarkStart w:name="z12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163"/>
    <w:bookmarkStart w:name="z1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конкурсов;</w:t>
      </w:r>
    </w:p>
    <w:bookmarkEnd w:id="164"/>
    <w:bookmarkStart w:name="z1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65"/>
    <w:bookmarkStart w:name="z120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Воспитатель организации дошкольного воспитания и обучения</w:t>
      </w:r>
    </w:p>
    <w:bookmarkEnd w:id="166"/>
    <w:bookmarkStart w:name="z1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Должностные обязанности: </w:t>
      </w:r>
    </w:p>
    <w:bookmarkEnd w:id="167"/>
    <w:bookmarkStart w:name="z12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детей, применяет здоровьесберегающие технологии в их воспитании и обучении;</w:t>
      </w:r>
    </w:p>
    <w:bookmarkEnd w:id="168"/>
    <w:bookmarkStart w:name="z12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bookmarkEnd w:id="169"/>
    <w:bookmarkStart w:name="z12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bookmarkEnd w:id="170"/>
    <w:bookmarkStart w:name="z12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личностно-ориентированный подход в работе с детьми; </w:t>
      </w:r>
    </w:p>
    <w:bookmarkEnd w:id="171"/>
    <w:bookmarkStart w:name="z12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bookmarkEnd w:id="172"/>
    <w:bookmarkStart w:name="z121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проектирует воспитательно-образовательную деятельность на основе анализа достигнутых результатов;</w:t>
      </w:r>
    </w:p>
    <w:bookmarkEnd w:id="173"/>
    <w:bookmarkStart w:name="z121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bookmarkEnd w:id="174"/>
    <w:bookmarkStart w:name="z121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bookmarkEnd w:id="175"/>
    <w:bookmarkStart w:name="z12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bookmarkEnd w:id="176"/>
    <w:bookmarkStart w:name="z12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bookmarkEnd w:id="177"/>
    <w:bookmarkStart w:name="z122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консультационную помощь родителям по вопросам воспитания и обучения детей дошкольного возраста.</w:t>
      </w:r>
    </w:p>
    <w:bookmarkEnd w:id="178"/>
    <w:bookmarkStart w:name="z122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Республики Казахстан, определяющие направления и перспективы развития образования; </w:t>
      </w:r>
    </w:p>
    <w:bookmarkStart w:name="z12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180"/>
    <w:bookmarkStart w:name="z1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структуру типовой программы дошкольного воспитания и обучения;</w:t>
      </w:r>
    </w:p>
    <w:bookmarkEnd w:id="181"/>
    <w:bookmarkStart w:name="z122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82"/>
    <w:bookmarkStart w:name="z12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bookmarkEnd w:id="183"/>
    <w:bookmarkStart w:name="z12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 - правовые документы по организации дошкольного воспитания и обучения;</w:t>
      </w:r>
    </w:p>
    <w:bookmarkEnd w:id="184"/>
    <w:bookmarkStart w:name="z12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bookmarkEnd w:id="185"/>
    <w:bookmarkStart w:name="z1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 к квалификации:</w:t>
      </w:r>
    </w:p>
    <w:bookmarkEnd w:id="186"/>
    <w:bookmarkStart w:name="z1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</w:t>
      </w:r>
    </w:p>
    <w:bookmarkEnd w:id="187"/>
    <w:bookmarkStart w:name="z1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bookmarkEnd w:id="188"/>
    <w:bookmarkStart w:name="z12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bookmarkEnd w:id="189"/>
    <w:bookmarkStart w:name="z12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 с определением профессиональных компетенций:</w:t>
      </w:r>
    </w:p>
    <w:bookmarkEnd w:id="190"/>
    <w:bookmarkStart w:name="z123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91"/>
    <w:bookmarkStart w:name="z123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обучения; </w:t>
      </w:r>
    </w:p>
    <w:bookmarkEnd w:id="192"/>
    <w:bookmarkStart w:name="z123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возрастных особенностей; </w:t>
      </w:r>
    </w:p>
    <w:bookmarkEnd w:id="193"/>
    <w:bookmarkStart w:name="z123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194"/>
    <w:bookmarkStart w:name="z1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</w:r>
    </w:p>
    <w:bookmarkEnd w:id="195"/>
    <w:bookmarkStart w:name="z1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связь с родителями или лицами, их заменяющими; </w:t>
      </w:r>
    </w:p>
    <w:bookmarkEnd w:id="196"/>
    <w:bookmarkStart w:name="z1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методической работе; </w:t>
      </w:r>
    </w:p>
    <w:bookmarkEnd w:id="197"/>
    <w:bookmarkStart w:name="z12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диагностику развития детей, в том числе с особыми образовательными потребностями; </w:t>
      </w:r>
    </w:p>
    <w:bookmarkEnd w:id="198"/>
    <w:bookmarkStart w:name="z1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199"/>
    <w:bookmarkStart w:name="z1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профессионально-педагогического диалога, применять цифровые образовательные ресурсы;</w:t>
      </w:r>
    </w:p>
    <w:bookmarkEnd w:id="200"/>
    <w:bookmarkStart w:name="z1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01"/>
    <w:bookmarkStart w:name="z12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202"/>
    <w:bookmarkStart w:name="z12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детьми, знаний, умений и навыков, предусмотренных в государственном общеобязательном стандарте образования; </w:t>
      </w:r>
    </w:p>
    <w:bookmarkEnd w:id="203"/>
    <w:bookmarkStart w:name="z12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 и осуществлять индивидуальный подход в воспитании и обучении с учетом возрастных особенностей; </w:t>
      </w:r>
    </w:p>
    <w:bookmarkEnd w:id="204"/>
    <w:bookmarkStart w:name="z1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перспективный план и циклограмму; </w:t>
      </w:r>
    </w:p>
    <w:bookmarkEnd w:id="205"/>
    <w:bookmarkStart w:name="z12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206"/>
    <w:bookmarkStart w:name="z12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методических объединений, семинаров, конференций;</w:t>
      </w:r>
    </w:p>
    <w:bookmarkEnd w:id="207"/>
    <w:bookmarkStart w:name="z12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208"/>
    <w:bookmarkStart w:name="z12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209"/>
    <w:bookmarkStart w:name="z125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10"/>
    <w:bookmarkStart w:name="z125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педагогу-модератору, а также:</w:t>
      </w:r>
    </w:p>
    <w:bookmarkEnd w:id="211"/>
    <w:bookmarkStart w:name="z12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воспитанниками знаний, умений и навыков, предусмотренных государственным общеобязательным стандартом образования; </w:t>
      </w:r>
    </w:p>
    <w:bookmarkEnd w:id="212"/>
    <w:bookmarkStart w:name="z12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213"/>
    <w:bookmarkStart w:name="z12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механизм диагностики детей, в том числе с особыми образовательными потребностями;</w:t>
      </w:r>
    </w:p>
    <w:bookmarkEnd w:id="214"/>
    <w:bookmarkStart w:name="z1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15"/>
    <w:bookmarkStart w:name="z12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районных, городских, конкурсах;</w:t>
      </w:r>
    </w:p>
    <w:bookmarkEnd w:id="216"/>
    <w:bookmarkStart w:name="z126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объединений, семинаров, конференций;</w:t>
      </w:r>
    </w:p>
    <w:bookmarkEnd w:id="217"/>
    <w:bookmarkStart w:name="z12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218"/>
    <w:bookmarkStart w:name="z12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219"/>
    <w:bookmarkStart w:name="z1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bookmarkEnd w:id="220"/>
    <w:bookmarkStart w:name="z1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21"/>
    <w:bookmarkStart w:name="z12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222"/>
    <w:bookmarkStart w:name="z12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223"/>
    <w:bookmarkStart w:name="z12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24"/>
    <w:bookmarkStart w:name="z1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225"/>
    <w:bookmarkStart w:name="z1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226"/>
    <w:bookmarkStart w:name="z1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публичных выступлений и взаимодействия с аудиторией; </w:t>
      </w:r>
    </w:p>
    <w:bookmarkEnd w:id="227"/>
    <w:bookmarkStart w:name="z12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современные методики воспитания и обучения детей дошкольного возраста; </w:t>
      </w:r>
    </w:p>
    <w:bookmarkEnd w:id="228"/>
    <w:bookmarkStart w:name="z12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вопросам дошкольного воспитания и обучения на уровне района, города; </w:t>
      </w:r>
    </w:p>
    <w:bookmarkEnd w:id="229"/>
    <w:bookmarkStart w:name="z12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230"/>
    <w:bookmarkStart w:name="z12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участников конкурсов, соревнований на уровне области/городов республиканского значения;</w:t>
      </w:r>
    </w:p>
    <w:bookmarkEnd w:id="231"/>
    <w:bookmarkStart w:name="z12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32"/>
    <w:bookmarkStart w:name="z12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233"/>
    <w:bookmarkStart w:name="z12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семинарах, конкурсах и конференциях областного и республиканского или международного уровней;</w:t>
      </w:r>
    </w:p>
    <w:bookmarkEnd w:id="234"/>
    <w:bookmarkStart w:name="z127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умениями и навыками разработки учебных программ, методик воспитания и обучения; </w:t>
      </w:r>
    </w:p>
    <w:bookmarkEnd w:id="235"/>
    <w:bookmarkStart w:name="z127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городских, областных, республиканских конкурсах;</w:t>
      </w:r>
    </w:p>
    <w:bookmarkEnd w:id="236"/>
    <w:bookmarkStart w:name="z128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bookmarkEnd w:id="237"/>
    <w:bookmarkStart w:name="z12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проектирования;</w:t>
      </w:r>
    </w:p>
    <w:bookmarkEnd w:id="238"/>
    <w:bookmarkStart w:name="z12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bookmarkEnd w:id="239"/>
    <w:bookmarkStart w:name="z128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Педагог группы/класса предшкольной подготовки</w:t>
      </w:r>
    </w:p>
    <w:bookmarkEnd w:id="240"/>
    <w:bookmarkStart w:name="z128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Должностные обязанности: </w:t>
      </w:r>
    </w:p>
    <w:bookmarkEnd w:id="241"/>
    <w:bookmarkStart w:name="z128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образовательного процесса;</w:t>
      </w:r>
    </w:p>
    <w:bookmarkEnd w:id="242"/>
    <w:bookmarkStart w:name="z128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</w:r>
    </w:p>
    <w:bookmarkEnd w:id="243"/>
    <w:bookmarkStart w:name="z128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</w:r>
    </w:p>
    <w:bookmarkEnd w:id="244"/>
    <w:bookmarkStart w:name="z128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предметно-развивающую среду;</w:t>
      </w:r>
    </w:p>
    <w:bookmarkEnd w:id="245"/>
    <w:bookmarkStart w:name="z128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отслеживает за развитием умений и навыков у детей;</w:t>
      </w:r>
    </w:p>
    <w:bookmarkEnd w:id="246"/>
    <w:bookmarkStart w:name="z129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досуг, спортивные мероприятия и иное;</w:t>
      </w:r>
    </w:p>
    <w:bookmarkEnd w:id="247"/>
    <w:bookmarkStart w:name="z129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личностно-ориентированный подход в работе с детьми;</w:t>
      </w:r>
    </w:p>
    <w:bookmarkEnd w:id="248"/>
    <w:bookmarkStart w:name="z129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специалистам в области коррекционной деятельности с детьми, имеющими отклонения в развитии, планирует образовательный процесс на основе изучения общеобразовательных учебных программ, учебно-методической литературы и с учетом индивидуальных особенностей детей;</w:t>
      </w:r>
    </w:p>
    <w:bookmarkEnd w:id="249"/>
    <w:bookmarkStart w:name="z129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bookmarkEnd w:id="250"/>
    <w:bookmarkStart w:name="z129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новые подходы, эффективные формы, методы и средства обучения с учетом индивидуальных потребностей детей; </w:t>
      </w:r>
    </w:p>
    <w:bookmarkEnd w:id="251"/>
    <w:bookmarkStart w:name="z129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мероприятиях, проводимых в организациях образования (совещания, педагогические советы, конкурсы и иное);</w:t>
      </w:r>
    </w:p>
    <w:bookmarkEnd w:id="252"/>
    <w:bookmarkStart w:name="z129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профессиональную компетентность; </w:t>
      </w:r>
    </w:p>
    <w:bookmarkEnd w:id="253"/>
    <w:bookmarkStart w:name="z129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bookmarkEnd w:id="254"/>
    <w:bookmarkStart w:name="z129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консультационную помощь родителям по вопросам обучения детей дошкольного возраста.</w:t>
      </w:r>
    </w:p>
    <w:bookmarkEnd w:id="255"/>
    <w:bookmarkStart w:name="z129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Республики Казахстан, определяющие направления и перспективы развития образования; </w:t>
      </w:r>
    </w:p>
    <w:bookmarkStart w:name="z130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57"/>
    <w:bookmarkStart w:name="z130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содержание и структуру типовой программы дошкольного воспитания и обучения;</w:t>
      </w:r>
    </w:p>
    <w:bookmarkEnd w:id="258"/>
    <w:bookmarkStart w:name="z130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и педагогику, правила оказания первой доврачебной медицинской помощи, основы трудового законодательства, правила внутреннего трудового распорядка, безопасности и охраны труда, санитарные правила;</w:t>
      </w:r>
    </w:p>
    <w:bookmarkEnd w:id="259"/>
    <w:bookmarkStart w:name="z130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 - правовые документы по организации дошкольного воспитания и обучения.</w:t>
      </w:r>
    </w:p>
    <w:bookmarkEnd w:id="260"/>
    <w:bookmarkStart w:name="z130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квалификации:</w:t>
      </w:r>
    </w:p>
    <w:bookmarkEnd w:id="261"/>
    <w:bookmarkStart w:name="z130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 (или) техническое и профессиональное педагогическое образование по направлению "Дошкольное воспитание и обучение" или высшее и (или) послевузовское или техническое и профессиональное педагогическое образование по направлению "Педагогика и методика начального обучения" или документ, подтверждающий педагогическую переподготовку, без предъявления требований к стажу работы; </w:t>
      </w:r>
    </w:p>
    <w:bookmarkEnd w:id="262"/>
    <w:bookmarkStart w:name="z130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стаж: для педагога-модератора и педагога-эксперта – не менее 2 лет, педагога-исследователя – не менее 3 лет, педагога-мастера – 5 лет;</w:t>
      </w:r>
    </w:p>
    <w:bookmarkEnd w:id="263"/>
    <w:bookmarkStart w:name="z130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стаж: для педагога-модератора – не менее 2 лет, для педагога-эксперта – не менее 3 лет, педагога-исследователя не менее 4 лет.</w:t>
      </w:r>
    </w:p>
    <w:bookmarkEnd w:id="264"/>
    <w:bookmarkStart w:name="z130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к квалификации с определением профессиональных компетенций:</w:t>
      </w:r>
    </w:p>
    <w:bookmarkEnd w:id="265"/>
    <w:bookmarkStart w:name="z131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266"/>
    <w:bookmarkStart w:name="z131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обучения; </w:t>
      </w:r>
    </w:p>
    <w:bookmarkEnd w:id="267"/>
    <w:bookmarkStart w:name="z131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возрастных особенностей; </w:t>
      </w:r>
    </w:p>
    <w:bookmarkEnd w:id="268"/>
    <w:bookmarkStart w:name="z131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269"/>
    <w:bookmarkStart w:name="z131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получение детьми, знаний, умений и навыков не ниже уровня, предусмотренного государственного общеобязательного стандарта образования;</w:t>
      </w:r>
    </w:p>
    <w:bookmarkEnd w:id="270"/>
    <w:bookmarkStart w:name="z13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связь с родителями или лицами, их заменяющими; </w:t>
      </w:r>
    </w:p>
    <w:bookmarkEnd w:id="271"/>
    <w:bookmarkStart w:name="z131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методической работе; </w:t>
      </w:r>
    </w:p>
    <w:bookmarkEnd w:id="272"/>
    <w:bookmarkStart w:name="z131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диагностику развития детей, в том числе с особыми образовательными потребностями; </w:t>
      </w:r>
    </w:p>
    <w:bookmarkEnd w:id="273"/>
    <w:bookmarkStart w:name="z131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274"/>
    <w:bookmarkStart w:name="z131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профессионально-педагогического диалога, применять цифровые образовательные ресурсы;</w:t>
      </w:r>
    </w:p>
    <w:bookmarkEnd w:id="275"/>
    <w:bookmarkStart w:name="z132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76"/>
    <w:bookmarkStart w:name="z132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77"/>
    <w:bookmarkStart w:name="z132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детьми, знаний, умений и навыков, предусмотренных государственным общеобязательным стандартом образования; </w:t>
      </w:r>
    </w:p>
    <w:bookmarkEnd w:id="278"/>
    <w:bookmarkStart w:name="z132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 и осуществлять индивидуальный подход в обучении с учетом возрастных особенностей; </w:t>
      </w:r>
    </w:p>
    <w:bookmarkEnd w:id="279"/>
    <w:bookmarkStart w:name="z132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перспективный план и циклограмму; </w:t>
      </w:r>
    </w:p>
    <w:bookmarkEnd w:id="280"/>
    <w:bookmarkStart w:name="z132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281"/>
    <w:bookmarkStart w:name="z132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методических объединений, семинаров, конференций;</w:t>
      </w:r>
    </w:p>
    <w:bookmarkEnd w:id="282"/>
    <w:bookmarkStart w:name="z132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283"/>
    <w:bookmarkStart w:name="z132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284"/>
    <w:bookmarkStart w:name="z132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педагог-эксперт: </w:t>
      </w:r>
    </w:p>
    <w:bookmarkEnd w:id="285"/>
    <w:bookmarkStart w:name="z133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педагогу-модератору, а также:</w:t>
      </w:r>
    </w:p>
    <w:bookmarkEnd w:id="286"/>
    <w:bookmarkStart w:name="z133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детьми знаний, умений и навыков, предусмотренных государственным общеобязательным стандартом образования; </w:t>
      </w:r>
    </w:p>
    <w:bookmarkEnd w:id="287"/>
    <w:bookmarkStart w:name="z133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288"/>
    <w:bookmarkStart w:name="z133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механизмом диагностики детей, в том числе с особыми образовательными потребностями;</w:t>
      </w:r>
    </w:p>
    <w:bookmarkEnd w:id="289"/>
    <w:bookmarkStart w:name="z133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90"/>
    <w:bookmarkStart w:name="z133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районных, городских, конкурсах;</w:t>
      </w:r>
    </w:p>
    <w:bookmarkEnd w:id="291"/>
    <w:bookmarkStart w:name="z133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объединений, семинаров, конференций;</w:t>
      </w:r>
    </w:p>
    <w:bookmarkEnd w:id="292"/>
    <w:bookmarkStart w:name="z133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293"/>
    <w:bookmarkStart w:name="z133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организованной учебной деятельности;</w:t>
      </w:r>
    </w:p>
    <w:bookmarkEnd w:id="294"/>
    <w:bookmarkStart w:name="z133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bookmarkEnd w:id="295"/>
    <w:bookmarkStart w:name="z134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96"/>
    <w:bookmarkStart w:name="z134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297"/>
    <w:bookmarkStart w:name="z13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298"/>
    <w:bookmarkStart w:name="z134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99"/>
    <w:bookmarkStart w:name="z134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300"/>
    <w:bookmarkStart w:name="z134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301"/>
    <w:bookmarkStart w:name="z134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публичных выступлений и взаимодействия с аудиторией; </w:t>
      </w:r>
    </w:p>
    <w:bookmarkEnd w:id="302"/>
    <w:bookmarkStart w:name="z134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современные методики воспитания и обучения детей дошкольного возраста; </w:t>
      </w:r>
    </w:p>
    <w:bookmarkEnd w:id="303"/>
    <w:bookmarkStart w:name="z134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вопросам дошкольного воспитания и обучения на уровне района, города; </w:t>
      </w:r>
    </w:p>
    <w:bookmarkEnd w:id="304"/>
    <w:bookmarkStart w:name="z134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организованной учебной деятельности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305"/>
    <w:bookmarkStart w:name="z135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участников конкурсов, соревнований на уровне области/городов республиканского значения;</w:t>
      </w:r>
    </w:p>
    <w:bookmarkEnd w:id="306"/>
    <w:bookmarkStart w:name="z135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07"/>
    <w:bookmarkStart w:name="z135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308"/>
    <w:bookmarkStart w:name="z135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семинарах, конкурсах и конференциях областного и республиканского или международного уровней;</w:t>
      </w:r>
    </w:p>
    <w:bookmarkEnd w:id="309"/>
    <w:bookmarkStart w:name="z135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умениями и навыками разработки учебных программ, методик воспитания и обучения; </w:t>
      </w:r>
    </w:p>
    <w:bookmarkEnd w:id="310"/>
    <w:bookmarkStart w:name="z135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городских, областных, республиканских конкурсах;</w:t>
      </w:r>
    </w:p>
    <w:bookmarkEnd w:id="311"/>
    <w:bookmarkStart w:name="z135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bookmarkEnd w:id="312"/>
    <w:bookmarkStart w:name="z135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проектирования;</w:t>
      </w:r>
    </w:p>
    <w:bookmarkEnd w:id="313"/>
    <w:bookmarkStart w:name="z135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314"/>
    <w:bookmarkStart w:name="z135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Педагог казахского, русского языка организации дошкольного воспитания и обучения</w:t>
      </w:r>
    </w:p>
    <w:bookmarkEnd w:id="315"/>
    <w:bookmarkStart w:name="z136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Должностные обязанности: </w:t>
      </w:r>
    </w:p>
    <w:bookmarkEnd w:id="316"/>
    <w:bookmarkStart w:name="z136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организует обучение детей с учетом специфики изучаемого языка;</w:t>
      </w:r>
    </w:p>
    <w:bookmarkEnd w:id="317"/>
    <w:bookmarkStart w:name="z136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 детьми организованную учебную деятельность, обеспечивающую создание условий для овладения казахским, русским языком;</w:t>
      </w:r>
    </w:p>
    <w:bookmarkEnd w:id="318"/>
    <w:bookmarkStart w:name="z136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языковой культуры личности детей дошкольного возраста, выявляет и содействует развитию их индивидуальных способностей;</w:t>
      </w:r>
    </w:p>
    <w:bookmarkEnd w:id="319"/>
    <w:bookmarkStart w:name="z136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 использует разнообразные формы, методы, приемы и средства обучения, владеет инновационными технологиями;</w:t>
      </w:r>
    </w:p>
    <w:bookmarkEnd w:id="320"/>
    <w:bookmarkStart w:name="z136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обучение;</w:t>
      </w:r>
    </w:p>
    <w:bookmarkEnd w:id="321"/>
    <w:bookmarkStart w:name="z136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программы, учебно-методические комплексы;</w:t>
      </w:r>
    </w:p>
    <w:bookmarkEnd w:id="322"/>
    <w:bookmarkStart w:name="z136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компетентность;</w:t>
      </w:r>
    </w:p>
    <w:bookmarkEnd w:id="323"/>
    <w:bookmarkStart w:name="z136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родителями воспитанников;</w:t>
      </w:r>
    </w:p>
    <w:bookmarkEnd w:id="324"/>
    <w:bookmarkStart w:name="z136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охрану жизни и здоровья детей во время организованной учебной деятельности.</w:t>
      </w:r>
    </w:p>
    <w:bookmarkEnd w:id="325"/>
    <w:bookmarkStart w:name="z137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Start w:name="z137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7"/>
    <w:bookmarkStart w:name="z137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328"/>
    <w:bookmarkStart w:name="z137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достижения педагогической науки и практики;</w:t>
      </w:r>
    </w:p>
    <w:bookmarkEnd w:id="329"/>
    <w:bookmarkStart w:name="z137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инструктивные требования по охране жизни и здоровья детей;</w:t>
      </w:r>
    </w:p>
    <w:bookmarkEnd w:id="330"/>
    <w:bookmarkStart w:name="z137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правила;</w:t>
      </w:r>
    </w:p>
    <w:bookmarkEnd w:id="331"/>
    <w:bookmarkStart w:name="z137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доврачебной медицинской помощи.</w:t>
      </w:r>
    </w:p>
    <w:bookmarkEnd w:id="332"/>
    <w:bookmarkStart w:name="z137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квалификации: </w:t>
      </w:r>
    </w:p>
    <w:bookmarkEnd w:id="333"/>
    <w:bookmarkStart w:name="z137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или техническое и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</w:r>
    </w:p>
    <w:bookmarkEnd w:id="334"/>
    <w:bookmarkStart w:name="z138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335"/>
    <w:bookmarkStart w:name="z138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336"/>
    <w:bookmarkStart w:name="z138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Требования к квалификации с определением профессиональных компетенций:</w:t>
      </w:r>
    </w:p>
    <w:bookmarkEnd w:id="337"/>
    <w:bookmarkStart w:name="z138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38"/>
    <w:bookmarkStart w:name="z138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учителям казахского, русского языка без категории, а также:</w:t>
      </w:r>
    </w:p>
    <w:bookmarkEnd w:id="339"/>
    <w:bookmarkStart w:name="z138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программного материала;</w:t>
      </w:r>
    </w:p>
    <w:bookmarkEnd w:id="340"/>
    <w:bookmarkStart w:name="z138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методику дошкольного воспитания;</w:t>
      </w:r>
    </w:p>
    <w:bookmarkEnd w:id="341"/>
    <w:bookmarkStart w:name="z138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воспитание и обучение детей с учетом возрастных особенностей;</w:t>
      </w:r>
    </w:p>
    <w:bookmarkEnd w:id="342"/>
    <w:bookmarkStart w:name="z138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навыков;</w:t>
      </w:r>
    </w:p>
    <w:bookmarkEnd w:id="343"/>
    <w:bookmarkStart w:name="z138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ДО;</w:t>
      </w:r>
    </w:p>
    <w:bookmarkEnd w:id="344"/>
    <w:bookmarkStart w:name="z139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инновационный опыт;</w:t>
      </w:r>
    </w:p>
    <w:bookmarkEnd w:id="345"/>
    <w:bookmarkStart w:name="z139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оформлении предметно-пространственной развивающей среды развития ребенка;</w:t>
      </w:r>
    </w:p>
    <w:bookmarkEnd w:id="346"/>
    <w:bookmarkStart w:name="z139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 – коммуникативной технологией;</w:t>
      </w:r>
    </w:p>
    <w:bookmarkEnd w:id="347"/>
    <w:bookmarkStart w:name="z139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пользоваться навыками профессионально-педагогического диалога, применять цифровые образовательные ресурсы;</w:t>
      </w:r>
    </w:p>
    <w:bookmarkEnd w:id="348"/>
    <w:bookmarkStart w:name="z139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49"/>
    <w:bookmarkStart w:name="z139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"педагог":</w:t>
      </w:r>
    </w:p>
    <w:bookmarkEnd w:id="350"/>
    <w:bookmarkStart w:name="z139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программного материала;</w:t>
      </w:r>
    </w:p>
    <w:bookmarkEnd w:id="351"/>
    <w:bookmarkStart w:name="z139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352"/>
    <w:bookmarkStart w:name="z139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 в разных возрастных группах;</w:t>
      </w:r>
    </w:p>
    <w:bookmarkEnd w:id="353"/>
    <w:bookmarkStart w:name="z139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работе: выступать на педагогических советах в организации образования, активно участвовать в преобразовании предметно-пространственной развивающей среды развития ребенка, в деятельности методических объединений, семинаров, конференций;</w:t>
      </w:r>
    </w:p>
    <w:bookmarkEnd w:id="354"/>
    <w:bookmarkStart w:name="z140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профессиональную квалификацию;</w:t>
      </w:r>
    </w:p>
    <w:bookmarkEnd w:id="355"/>
    <w:bookmarkStart w:name="z140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56"/>
    <w:bookmarkStart w:name="z140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конкурсов, соревнований на уровне организации образования;</w:t>
      </w:r>
    </w:p>
    <w:bookmarkEnd w:id="357"/>
    <w:bookmarkStart w:name="z140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 – эксперт": </w:t>
      </w:r>
    </w:p>
    <w:bookmarkEnd w:id="358"/>
    <w:bookmarkStart w:name="z140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59"/>
    <w:bookmarkStart w:name="z140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в организации дошкольного воспитания и обучения, в мероприятиях на уровне района, города:</w:t>
      </w:r>
    </w:p>
    <w:bookmarkEnd w:id="360"/>
    <w:bookmarkStart w:name="z140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на педагогических советах, повышать свою профессиональную квалификацию; </w:t>
      </w:r>
    </w:p>
    <w:bookmarkEnd w:id="361"/>
    <w:bookmarkStart w:name="z140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bookmarkEnd w:id="362"/>
    <w:bookmarkStart w:name="z140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63"/>
    <w:bookmarkStart w:name="z140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соответствует общим требованиям к квалификации "педагог-эксперт", а также: </w:t>
      </w:r>
    </w:p>
    <w:bookmarkEnd w:id="364"/>
    <w:bookmarkStart w:name="z141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умениями и навыками разработки учебных программ, методик обучения; </w:t>
      </w:r>
    </w:p>
    <w:bookmarkEnd w:id="365"/>
    <w:bookmarkStart w:name="z141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366"/>
    <w:bookmarkStart w:name="z141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367"/>
    <w:bookmarkStart w:name="z141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368"/>
    <w:bookmarkStart w:name="z141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369"/>
    <w:bookmarkStart w:name="z141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публичных выступлений и взаимодействия с аудиторией; </w:t>
      </w:r>
    </w:p>
    <w:bookmarkEnd w:id="370"/>
    <w:bookmarkStart w:name="z141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методики воспитания и обучения детей дошкольного возраста;</w:t>
      </w:r>
    </w:p>
    <w:bookmarkEnd w:id="371"/>
    <w:bookmarkStart w:name="z141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организации дошкольного воспитания и обучения на уровне района, города;</w:t>
      </w:r>
    </w:p>
    <w:bookmarkEnd w:id="372"/>
    <w:bookmarkStart w:name="z141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конкурсов, соревнований на уровне области/городов республиканского значения и столицы;</w:t>
      </w:r>
    </w:p>
    <w:bookmarkEnd w:id="373"/>
    <w:bookmarkStart w:name="z141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74"/>
    <w:bookmarkStart w:name="z142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 квалификации "педагог – исследователь", а также: </w:t>
      </w:r>
    </w:p>
    <w:bookmarkEnd w:id="375"/>
    <w:bookmarkStart w:name="z142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экспериментальной работе по освоению новых программ и педагогических технологий; </w:t>
      </w:r>
    </w:p>
    <w:bookmarkEnd w:id="376"/>
    <w:bookmarkStart w:name="z142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достижения детей по итогам участия в творческих конкурсах республиканского уровня;</w:t>
      </w:r>
    </w:p>
    <w:bookmarkEnd w:id="377"/>
    <w:bookmarkStart w:name="z142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методической работе республиканского уровня, в трансляции и внедрении опыта в республике;</w:t>
      </w:r>
    </w:p>
    <w:bookmarkEnd w:id="378"/>
    <w:bookmarkStart w:name="z142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РУМС;</w:t>
      </w:r>
    </w:p>
    <w:bookmarkEnd w:id="379"/>
    <w:bookmarkStart w:name="z142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</w:r>
    </w:p>
    <w:bookmarkEnd w:id="380"/>
    <w:bookmarkStart w:name="z142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или готовить участников республиканских и международных конкурсов, утвержденных уполномоченным органом в области образования.</w:t>
      </w:r>
    </w:p>
    <w:bookmarkEnd w:id="381"/>
    <w:bookmarkStart w:name="z142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Специальный педагог (учитель-дефектолог, дефектолог, учитель-логопед, логопед, олигофренопедагог, сурдопедагог, тифлопедагог) организации дошкольного воспитания и обучения</w:t>
      </w:r>
    </w:p>
    <w:bookmarkEnd w:id="382"/>
    <w:bookmarkStart w:name="z142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Должностные обязанности:</w:t>
      </w:r>
    </w:p>
    <w:bookmarkEnd w:id="383"/>
    <w:bookmarkStart w:name="z142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bookmarkEnd w:id="384"/>
    <w:bookmarkStart w:name="z143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bookmarkEnd w:id="385"/>
    <w:bookmarkStart w:name="z143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386"/>
    <w:bookmarkStart w:name="z143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оказывает специальную психолого-педагогическую поддержку детям с ограниченными возможностями;</w:t>
      </w:r>
    </w:p>
    <w:bookmarkEnd w:id="387"/>
    <w:bookmarkStart w:name="z143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bookmarkEnd w:id="388"/>
    <w:bookmarkStart w:name="z143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bookmarkEnd w:id="389"/>
    <w:bookmarkStart w:name="z143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bookmarkEnd w:id="390"/>
    <w:bookmarkStart w:name="z143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bookmarkEnd w:id="391"/>
    <w:bookmarkStart w:name="z143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bookmarkEnd w:id="392"/>
    <w:bookmarkStart w:name="z143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bookmarkEnd w:id="393"/>
    <w:bookmarkStart w:name="z143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командной оценки особых образовательных потребностей;</w:t>
      </w:r>
    </w:p>
    <w:bookmarkEnd w:id="394"/>
    <w:bookmarkStart w:name="z144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bookmarkEnd w:id="395"/>
    <w:bookmarkStart w:name="z144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396"/>
    <w:bookmarkStart w:name="z144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свою профессиональную компетентность;</w:t>
      </w:r>
    </w:p>
    <w:bookmarkEnd w:id="397"/>
    <w:bookmarkStart w:name="z144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советов, методических объединений, сетевых сообществ;</w:t>
      </w:r>
    </w:p>
    <w:bookmarkEnd w:id="398"/>
    <w:bookmarkStart w:name="z144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потребностями;</w:t>
      </w:r>
    </w:p>
    <w:bookmarkEnd w:id="399"/>
    <w:bookmarkStart w:name="z144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400"/>
    <w:bookmarkStart w:name="z144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воспитательного процесса.</w:t>
      </w:r>
    </w:p>
    <w:bookmarkEnd w:id="401"/>
    <w:bookmarkStart w:name="z144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402"/>
    <w:bookmarkStart w:name="z144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End w:id="403"/>
    <w:bookmarkStart w:name="z144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404"/>
    <w:bookmarkStart w:name="z145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педагогику;</w:t>
      </w:r>
    </w:p>
    <w:bookmarkEnd w:id="405"/>
    <w:bookmarkStart w:name="z145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и организации учебно-воспитательного процесса;</w:t>
      </w:r>
    </w:p>
    <w:bookmarkEnd w:id="406"/>
    <w:bookmarkStart w:name="z145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новейшие достижения в области специального образования;</w:t>
      </w:r>
    </w:p>
    <w:bookmarkEnd w:id="407"/>
    <w:bookmarkStart w:name="z145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408"/>
    <w:bookmarkStart w:name="z145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bookmarkEnd w:id="409"/>
    <w:bookmarkStart w:name="z145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Требования к квалификации: </w:t>
      </w:r>
    </w:p>
    <w:bookmarkEnd w:id="410"/>
    <w:bookmarkStart w:name="z145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bookmarkEnd w:id="411"/>
    <w:bookmarkStart w:name="z145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bookmarkEnd w:id="412"/>
    <w:bookmarkStart w:name="z145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413"/>
    <w:bookmarkStart w:name="z145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квалификации с определением профессиональных компетенций:</w:t>
      </w:r>
    </w:p>
    <w:bookmarkEnd w:id="414"/>
    <w:bookmarkStart w:name="z146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415"/>
    <w:bookmarkStart w:name="z146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bookmarkEnd w:id="416"/>
    <w:bookmarkStart w:name="z146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bookmarkEnd w:id="417"/>
    <w:bookmarkStart w:name="z146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современными методами дефектологии;</w:t>
      </w:r>
    </w:p>
    <w:bookmarkEnd w:id="418"/>
    <w:bookmarkStart w:name="z146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419"/>
    <w:bookmarkStart w:name="z146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детей;</w:t>
      </w:r>
    </w:p>
    <w:bookmarkEnd w:id="420"/>
    <w:bookmarkStart w:name="z146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bookmarkEnd w:id="421"/>
    <w:bookmarkStart w:name="z146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модератор":</w:t>
      </w:r>
    </w:p>
    <w:bookmarkEnd w:id="422"/>
    <w:bookmarkStart w:name="z146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423"/>
    <w:bookmarkStart w:name="z146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424"/>
    <w:bookmarkStart w:name="z147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425"/>
    <w:bookmarkStart w:name="z147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426"/>
    <w:bookmarkStart w:name="z147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методы и приемы предупреждения и исправления отклонений в развитии детей;</w:t>
      </w:r>
    </w:p>
    <w:bookmarkEnd w:id="427"/>
    <w:bookmarkStart w:name="z147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428"/>
    <w:bookmarkStart w:name="z147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429"/>
    <w:bookmarkStart w:name="z147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430"/>
    <w:bookmarkStart w:name="z147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431"/>
    <w:bookmarkStart w:name="z147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432"/>
    <w:bookmarkStart w:name="z147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дефектологической науки;</w:t>
      </w:r>
    </w:p>
    <w:bookmarkEnd w:id="433"/>
    <w:bookmarkStart w:name="z147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педагогики и психологии;</w:t>
      </w:r>
    </w:p>
    <w:bookmarkEnd w:id="434"/>
    <w:bookmarkStart w:name="z148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bookmarkEnd w:id="435"/>
    <w:bookmarkStart w:name="z148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другими организациями по направлению деятельности;</w:t>
      </w:r>
    </w:p>
    <w:bookmarkEnd w:id="436"/>
    <w:bookmarkStart w:name="z148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области;</w:t>
      </w:r>
    </w:p>
    <w:bookmarkEnd w:id="437"/>
    <w:bookmarkStart w:name="z148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bookmarkEnd w:id="438"/>
    <w:bookmarkStart w:name="z148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439"/>
    <w:bookmarkStart w:name="z148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440"/>
    <w:bookmarkStart w:name="z148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441"/>
    <w:bookmarkStart w:name="z148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специальной педагогики;</w:t>
      </w:r>
    </w:p>
    <w:bookmarkEnd w:id="442"/>
    <w:bookmarkStart w:name="z148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bookmarkEnd w:id="443"/>
    <w:bookmarkStart w:name="z148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навыками самообучения в соответствии с траекторией профессионального развития;</w:t>
      </w:r>
    </w:p>
    <w:bookmarkEnd w:id="444"/>
    <w:bookmarkStart w:name="z149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445"/>
    <w:bookmarkStart w:name="z149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446"/>
    <w:bookmarkStart w:name="z149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Педагог-ассистент организации дошкольного воспитания и обучения</w:t>
      </w:r>
    </w:p>
    <w:bookmarkEnd w:id="447"/>
    <w:bookmarkStart w:name="z149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Должностные обязанности: </w:t>
      </w:r>
    </w:p>
    <w:bookmarkEnd w:id="448"/>
    <w:bookmarkStart w:name="z149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bookmarkEnd w:id="449"/>
    <w:bookmarkStart w:name="z149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bookmarkEnd w:id="450"/>
    <w:bookmarkStart w:name="z149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bookmarkEnd w:id="451"/>
    <w:bookmarkStart w:name="z149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bookmarkEnd w:id="452"/>
    <w:bookmarkStart w:name="z149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условия безопасности жизнедеятельности и здоровья ребенка с особыми образовательными потребностями;</w:t>
      </w:r>
    </w:p>
    <w:bookmarkEnd w:id="453"/>
    <w:bookmarkStart w:name="z149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454"/>
    <w:bookmarkStart w:name="z150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"О специальных социальных услугах"),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bookmarkStart w:name="z150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456"/>
    <w:bookmarkStart w:name="z150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этики; </w:t>
      </w:r>
    </w:p>
    <w:bookmarkEnd w:id="457"/>
    <w:bookmarkStart w:name="z150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bookmarkEnd w:id="458"/>
    <w:bookmarkStart w:name="z150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квалификации: </w:t>
      </w:r>
    </w:p>
    <w:bookmarkEnd w:id="459"/>
    <w:bookmarkStart w:name="z150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bookmarkEnd w:id="460"/>
    <w:bookmarkStart w:name="z150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461"/>
    <w:bookmarkStart w:name="z150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462"/>
    <w:bookmarkStart w:name="z150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Требования к квалификации с определением профессиональных компетенций:</w:t>
      </w:r>
    </w:p>
    <w:bookmarkEnd w:id="463"/>
    <w:bookmarkStart w:name="z151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464"/>
    <w:bookmarkStart w:name="z151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465"/>
    <w:bookmarkStart w:name="z151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bookmarkEnd w:id="466"/>
    <w:bookmarkStart w:name="z151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467"/>
    <w:bookmarkStart w:name="z151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"педагог", а также:</w:t>
      </w:r>
    </w:p>
    <w:bookmarkEnd w:id="468"/>
    <w:bookmarkStart w:name="z151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469"/>
    <w:bookmarkStart w:name="z151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470"/>
    <w:bookmarkStart w:name="z151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471"/>
    <w:bookmarkStart w:name="z151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472"/>
    <w:bookmarkStart w:name="z151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"педагог-модератор", а также:</w:t>
      </w:r>
    </w:p>
    <w:bookmarkEnd w:id="473"/>
    <w:bookmarkStart w:name="z152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474"/>
    <w:bookmarkStart w:name="z152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образования; </w:t>
      </w:r>
    </w:p>
    <w:bookmarkEnd w:id="475"/>
    <w:bookmarkStart w:name="z152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476"/>
    <w:bookmarkStart w:name="z152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bookmarkEnd w:id="477"/>
    <w:bookmarkStart w:name="z152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bookmarkEnd w:id="478"/>
    <w:bookmarkStart w:name="z152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консультировать по вопросам воспитания, развития и обучения ребенка с особыми образовательными потребностями;</w:t>
      </w:r>
    </w:p>
    <w:bookmarkEnd w:id="479"/>
    <w:bookmarkStart w:name="z152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480"/>
    <w:bookmarkStart w:name="z152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"педагог-эксперт", а также:</w:t>
      </w:r>
    </w:p>
    <w:bookmarkEnd w:id="481"/>
    <w:bookmarkStart w:name="z152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482"/>
    <w:bookmarkStart w:name="z152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483"/>
    <w:bookmarkStart w:name="z153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bookmarkEnd w:id="484"/>
    <w:bookmarkStart w:name="z153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485"/>
    <w:bookmarkStart w:name="z153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bookmarkEnd w:id="486"/>
    <w:bookmarkStart w:name="z153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487"/>
    <w:bookmarkStart w:name="z153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488"/>
    <w:bookmarkStart w:name="z153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489"/>
    <w:bookmarkStart w:name="z153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490"/>
    <w:bookmarkStart w:name="z153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491"/>
    <w:bookmarkStart w:name="z153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492"/>
    <w:bookmarkStart w:name="z153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493"/>
    <w:bookmarkStart w:name="z154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494"/>
    <w:bookmarkStart w:name="z154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495"/>
    <w:bookmarkStart w:name="z154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496"/>
    <w:bookmarkStart w:name="z154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Педагог-психолог, психолог организации дошкольного воспитания и обучения</w:t>
      </w:r>
    </w:p>
    <w:bookmarkEnd w:id="497"/>
    <w:bookmarkStart w:name="z154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Должностные обязанности: </w:t>
      </w:r>
    </w:p>
    <w:bookmarkEnd w:id="498"/>
    <w:bookmarkStart w:name="z154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обеспечение и нормализацию психологического и социального благополучия детей дошкольного возраста;</w:t>
      </w:r>
    </w:p>
    <w:bookmarkEnd w:id="499"/>
    <w:bookmarkStart w:name="z154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проблемы в развитии и поведении ребенка. проводит психологическую диагностику уровня и особенностей умственного, эмоционально-коммуникативного и личностного развития, составляет психологическое заключение;</w:t>
      </w:r>
    </w:p>
    <w:bookmarkEnd w:id="500"/>
    <w:bookmarkStart w:name="z154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факторы, препятствующие развитию личности детей дошкольного возраста, оказывает различного вида психологическую (психопрофилактическую, развивающую и консультативную) помощь;</w:t>
      </w:r>
    </w:p>
    <w:bookmarkEnd w:id="501"/>
    <w:bookmarkStart w:name="z154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участвует в оценке особых образовательных потребностей и составляет индивидуально-развивающие программы для детей, в том числе с особыми образовательными потребностями, а также программы по преодолению проблемного поведения у детей для реализации ее педагогом-ассистентом реализует их в форме индивидуальных, подгрупповых и групповых развивающих занятий;</w:t>
      </w:r>
    </w:p>
    <w:bookmarkEnd w:id="502"/>
    <w:bookmarkStart w:name="z154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творчески одаренных детей дошкольного возраста, содействует их развитию, раскрытию творческих способностей;</w:t>
      </w:r>
    </w:p>
    <w:bookmarkEnd w:id="503"/>
    <w:bookmarkStart w:name="z155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 помощь родителям, воспитателям и педагогам; </w:t>
      </w:r>
    </w:p>
    <w:bookmarkEnd w:id="504"/>
    <w:bookmarkStart w:name="z155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</w:t>
      </w:r>
    </w:p>
    <w:bookmarkEnd w:id="505"/>
    <w:bookmarkStart w:name="z155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компетентность, применяет современные методы и технологии психологической работы с детьми дошкольного возраста;</w:t>
      </w:r>
    </w:p>
    <w:bookmarkEnd w:id="506"/>
    <w:bookmarkStart w:name="z155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жизни, здоровья и прав детей; </w:t>
      </w:r>
    </w:p>
    <w:bookmarkEnd w:id="507"/>
    <w:bookmarkStart w:name="z155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508"/>
    <w:bookmarkStart w:name="z155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 по вопросам образования;</w:t>
      </w:r>
    </w:p>
    <w:bookmarkStart w:name="z155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 </w:t>
      </w:r>
    </w:p>
    <w:bookmarkEnd w:id="510"/>
    <w:bookmarkStart w:name="z155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511"/>
    <w:bookmarkStart w:name="z155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специальной дошкольной педагогики, психотерапии, психодиагностики, психологического консультирования и психопрофилактики;</w:t>
      </w:r>
    </w:p>
    <w:bookmarkEnd w:id="512"/>
    <w:bookmarkStart w:name="z156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активного обучения, социально-психологического тренинга общения; </w:t>
      </w:r>
    </w:p>
    <w:bookmarkEnd w:id="513"/>
    <w:bookmarkStart w:name="z156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</w:r>
    </w:p>
    <w:bookmarkEnd w:id="514"/>
    <w:bookmarkStart w:name="z156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515"/>
    <w:bookmarkStart w:name="z156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Требования к квалификации: </w:t>
      </w:r>
    </w:p>
    <w:bookmarkEnd w:id="516"/>
    <w:bookmarkStart w:name="z156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"Психология" по профилю "Педагогика и психология" или документ, подтверждающий педагогическую переподготовку, медицинское образование по профилю "Психология", без предъявления требований к стажу работы;</w:t>
      </w:r>
    </w:p>
    <w:bookmarkEnd w:id="517"/>
    <w:bookmarkStart w:name="z156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518"/>
    <w:bookmarkStart w:name="z156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519"/>
    <w:bookmarkStart w:name="z156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Требования к квалификации с определением профессиональных компетенций:</w:t>
      </w:r>
    </w:p>
    <w:bookmarkEnd w:id="520"/>
    <w:bookmarkStart w:name="z156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521"/>
    <w:bookmarkStart w:name="z156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педагогу-психологу, а также:</w:t>
      </w:r>
    </w:p>
    <w:bookmarkEnd w:id="522"/>
    <w:bookmarkStart w:name="z157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современными психологическими методиками; </w:t>
      </w:r>
    </w:p>
    <w:bookmarkEnd w:id="523"/>
    <w:bookmarkStart w:name="z157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</w:r>
    </w:p>
    <w:bookmarkEnd w:id="524"/>
    <w:bookmarkStart w:name="z157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525"/>
    <w:bookmarkStart w:name="z157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психологическое просвещение педагогического коллектива и родителей;</w:t>
      </w:r>
    </w:p>
    <w:bookmarkEnd w:id="526"/>
    <w:bookmarkStart w:name="z157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 – модератор": </w:t>
      </w:r>
    </w:p>
    <w:bookmarkEnd w:id="527"/>
    <w:bookmarkStart w:name="z157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528"/>
    <w:bookmarkStart w:name="z157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работу с детьми с учетом индивидуально-психологических особенностей; </w:t>
      </w:r>
    </w:p>
    <w:bookmarkEnd w:id="529"/>
    <w:bookmarkStart w:name="z157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работу в проблемных (нестандартных) ситуациях с детьми, педагогами, родителями; </w:t>
      </w:r>
    </w:p>
    <w:bookmarkEnd w:id="530"/>
    <w:bookmarkStart w:name="z157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 регулировать взаимоотношения взрослых с детьми;</w:t>
      </w:r>
    </w:p>
    <w:bookmarkEnd w:id="531"/>
    <w:bookmarkStart w:name="z157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активные методы социальной адаптации; </w:t>
      </w:r>
    </w:p>
    <w:bookmarkEnd w:id="532"/>
    <w:bookmarkStart w:name="z158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консультативную помощь родителям и педагогам;</w:t>
      </w:r>
    </w:p>
    <w:bookmarkEnd w:id="533"/>
    <w:bookmarkStart w:name="z158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534"/>
    <w:bookmarkStart w:name="z158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квалификации: "педагог-модератор", а также:</w:t>
      </w:r>
    </w:p>
    <w:bookmarkEnd w:id="535"/>
    <w:bookmarkStart w:name="z158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 различного профиля и предназначения, осуществлять индивидуальную работу с детьми;</w:t>
      </w:r>
    </w:p>
    <w:bookmarkEnd w:id="536"/>
    <w:bookmarkStart w:name="z158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bookmarkEnd w:id="537"/>
    <w:bookmarkStart w:name="z158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психологической поддержке детей дошкольного возраста;</w:t>
      </w:r>
    </w:p>
    <w:bookmarkEnd w:id="538"/>
    <w:bookmarkStart w:name="z158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539"/>
    <w:bookmarkStart w:name="z158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540"/>
    <w:bookmarkStart w:name="z158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"педагог-эксперт", а также:</w:t>
      </w:r>
    </w:p>
    <w:bookmarkEnd w:id="541"/>
    <w:bookmarkStart w:name="z158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bookmarkEnd w:id="542"/>
    <w:bookmarkStart w:name="z159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пособия, учебно-методические комплексы;</w:t>
      </w:r>
    </w:p>
    <w:bookmarkEnd w:id="543"/>
    <w:bookmarkStart w:name="z159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инновационный опыт по организации психолого-педагогической работы; </w:t>
      </w:r>
    </w:p>
    <w:bookmarkEnd w:id="544"/>
    <w:bookmarkStart w:name="z159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помощь педагогам по организации воспитания и обучения детей дошкольного возраста; </w:t>
      </w:r>
    </w:p>
    <w:bookmarkEnd w:id="545"/>
    <w:bookmarkStart w:name="z159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психолого-педагогическом сообществе на уровне района, города, обобщать опыт на уровне области/городов республиканского значения и столицы;</w:t>
      </w:r>
    </w:p>
    <w:bookmarkEnd w:id="546"/>
    <w:bookmarkStart w:name="z159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547"/>
    <w:bookmarkStart w:name="z159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"педагог-исследователь", а также:</w:t>
      </w:r>
    </w:p>
    <w:bookmarkEnd w:id="548"/>
    <w:bookmarkStart w:name="z159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bookmarkEnd w:id="549"/>
    <w:bookmarkStart w:name="z159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550"/>
    <w:bookmarkStart w:name="z1598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Инструктор по физической культуре (по плаванию) организации дошкольного воспитания и обучения</w:t>
      </w:r>
    </w:p>
    <w:bookmarkEnd w:id="551"/>
    <w:bookmarkStart w:name="z159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Должностные обязанности: </w:t>
      </w:r>
    </w:p>
    <w:bookmarkEnd w:id="552"/>
    <w:bookmarkStart w:name="z160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детей;</w:t>
      </w:r>
    </w:p>
    <w:bookmarkEnd w:id="553"/>
    <w:bookmarkStart w:name="z160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bookmarkEnd w:id="554"/>
    <w:bookmarkStart w:name="z160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bookmarkEnd w:id="555"/>
    <w:bookmarkStart w:name="z160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консультационную помощь родителям в вопросах здоровье сбережения и применения здоровье сберегающих технологий; </w:t>
      </w:r>
    </w:p>
    <w:bookmarkEnd w:id="556"/>
    <w:bookmarkStart w:name="z160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информационно-коммуникационными технологиями;</w:t>
      </w:r>
    </w:p>
    <w:bookmarkEnd w:id="557"/>
    <w:bookmarkStart w:name="z160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bookmarkEnd w:id="558"/>
    <w:bookmarkStart w:name="z160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 </w:t>
      </w:r>
    </w:p>
    <w:bookmarkEnd w:id="559"/>
    <w:bookmarkStart w:name="z160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дополнительные занятия с детьми специальной медицинской группы;</w:t>
      </w:r>
    </w:p>
    <w:bookmarkEnd w:id="560"/>
    <w:bookmarkStart w:name="z160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документацию установленной отчетности по учебной, физкультурно-оздоровительной работе. </w:t>
      </w:r>
    </w:p>
    <w:bookmarkEnd w:id="561"/>
    <w:bookmarkStart w:name="z160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5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Start w:name="z161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дефектологии и соответствующие методики (при работе с детьми, имеющими отклонения в развитии);</w:t>
      </w:r>
    </w:p>
    <w:bookmarkEnd w:id="563"/>
    <w:bookmarkStart w:name="z161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564"/>
    <w:bookmarkStart w:name="z161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санитарии и гигиены, психологии и педагогики; </w:t>
      </w:r>
    </w:p>
    <w:bookmarkEnd w:id="565"/>
    <w:bookmarkStart w:name="z161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bookmarkEnd w:id="566"/>
    <w:bookmarkStart w:name="z161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Требования к квалификации:</w:t>
      </w:r>
    </w:p>
    <w:bookmarkEnd w:id="567"/>
    <w:bookmarkStart w:name="z161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bookmarkEnd w:id="568"/>
    <w:bookmarkStart w:name="z161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bookmarkEnd w:id="569"/>
    <w:bookmarkStart w:name="z161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bookmarkEnd w:id="570"/>
    <w:bookmarkStart w:name="z161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к квалификации с определением профессиональных компетенций:</w:t>
      </w:r>
    </w:p>
    <w:bookmarkEnd w:id="571"/>
    <w:bookmarkStart w:name="z162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572"/>
    <w:bookmarkStart w:name="z162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инструктора по физической культуре (по плаванию) дошкольной организации;</w:t>
      </w:r>
    </w:p>
    <w:bookmarkEnd w:id="573"/>
    <w:bookmarkStart w:name="z162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современными методиками физического воспитания и обучения детей дошкольного возраста; </w:t>
      </w:r>
    </w:p>
    <w:bookmarkEnd w:id="574"/>
    <w:bookmarkStart w:name="z162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575"/>
    <w:bookmarkStart w:name="z162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"педагог-модератор": </w:t>
      </w:r>
    </w:p>
    <w:bookmarkEnd w:id="576"/>
    <w:bookmarkStart w:name="z162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577"/>
    <w:bookmarkStart w:name="z162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современными методиками физического воспитания и обучения детей дошкольного возраста; </w:t>
      </w:r>
    </w:p>
    <w:bookmarkEnd w:id="578"/>
    <w:bookmarkStart w:name="z162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программного материала;</w:t>
      </w:r>
    </w:p>
    <w:bookmarkEnd w:id="579"/>
    <w:bookmarkStart w:name="z162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580"/>
    <w:bookmarkStart w:name="z162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 в разных возрастных группах, участвовать в методической работе ДО:</w:t>
      </w:r>
    </w:p>
    <w:bookmarkEnd w:id="581"/>
    <w:bookmarkStart w:name="z163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на педсоветах в организации образования; </w:t>
      </w:r>
    </w:p>
    <w:bookmarkEnd w:id="582"/>
    <w:bookmarkStart w:name="z163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профессиональную квалификацию; </w:t>
      </w:r>
    </w:p>
    <w:bookmarkEnd w:id="583"/>
    <w:bookmarkStart w:name="z163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584"/>
    <w:bookmarkStart w:name="z163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 – эксперт": </w:t>
      </w:r>
    </w:p>
    <w:bookmarkEnd w:id="585"/>
    <w:bookmarkStart w:name="z163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"педагог-модератор", а также:</w:t>
      </w:r>
    </w:p>
    <w:bookmarkEnd w:id="586"/>
    <w:bookmarkStart w:name="z163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 </w:t>
      </w:r>
    </w:p>
    <w:bookmarkEnd w:id="587"/>
    <w:bookmarkStart w:name="z163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bookmarkEnd w:id="588"/>
    <w:bookmarkStart w:name="z163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589"/>
    <w:bookmarkStart w:name="z163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</w:t>
      </w:r>
    </w:p>
    <w:bookmarkEnd w:id="590"/>
    <w:bookmarkStart w:name="z163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и коллег на уровне организации образования, обобщать опыт на уровне района/города;</w:t>
      </w:r>
    </w:p>
    <w:bookmarkEnd w:id="591"/>
    <w:bookmarkStart w:name="z164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592"/>
    <w:bookmarkStart w:name="z164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593"/>
    <w:bookmarkStart w:name="z164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умениями и навыками разработки учебных программ, методик обучения;</w:t>
      </w:r>
    </w:p>
    <w:bookmarkEnd w:id="594"/>
    <w:bookmarkStart w:name="z164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595"/>
    <w:bookmarkStart w:name="z164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596"/>
    <w:bookmarkStart w:name="z164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публичных выступлений и взаимодействия с аудиторией;</w:t>
      </w:r>
    </w:p>
    <w:bookmarkEnd w:id="597"/>
    <w:bookmarkStart w:name="z164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методики физического воспитания детей дошкольного возраста;</w:t>
      </w:r>
    </w:p>
    <w:bookmarkEnd w:id="598"/>
    <w:bookmarkStart w:name="z164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района, города;</w:t>
      </w:r>
    </w:p>
    <w:bookmarkEnd w:id="599"/>
    <w:bookmarkStart w:name="z164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600"/>
    <w:bookmarkStart w:name="z164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601"/>
    <w:bookmarkStart w:name="z165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квалификации "педагог – исследователь", а также:</w:t>
      </w:r>
    </w:p>
    <w:bookmarkEnd w:id="602"/>
    <w:bookmarkStart w:name="z165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bookmarkEnd w:id="603"/>
    <w:bookmarkStart w:name="z165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604"/>
    <w:bookmarkStart w:name="z165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bookmarkEnd w:id="605"/>
    <w:bookmarkStart w:name="z1654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Начальное, основное среднее, общее среднее образование</w:t>
      </w:r>
    </w:p>
    <w:bookmarkEnd w:id="606"/>
    <w:bookmarkStart w:name="z1655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(директор, заведующий) (начального, основного среднего и общего среднего) организации образования</w:t>
      </w:r>
    </w:p>
    <w:bookmarkEnd w:id="607"/>
    <w:bookmarkStart w:name="z165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Должностные обязанности: </w:t>
      </w:r>
    </w:p>
    <w:bookmarkEnd w:id="608"/>
    <w:bookmarkStart w:name="z165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организации образования в соответствии с ее уставом и в соответствии с настоящими Квалификационными характеристиками;</w:t>
      </w:r>
    </w:p>
    <w:bookmarkEnd w:id="609"/>
    <w:bookmarkStart w:name="z165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реализацию государственного общеобязательного стандарта совместно с педагогическим и методическим советом;</w:t>
      </w:r>
    </w:p>
    <w:bookmarkEnd w:id="610"/>
    <w:bookmarkStart w:name="z165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педагогическим советом;</w:t>
      </w:r>
    </w:p>
    <w:bookmarkEnd w:id="611"/>
    <w:bookmarkStart w:name="z166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Программу развития школы, план учебно-воспитательной работы, рабочие учебные планы и программы, план внутришкольного контроля, план воспитательной работы, план работы и состав психологической службы;</w:t>
      </w:r>
    </w:p>
    <w:bookmarkEnd w:id="612"/>
    <w:bookmarkStart w:name="z166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 совершенствует научно - методическую и материально-техническую базу организации образования;</w:t>
      </w:r>
    </w:p>
    <w:bookmarkEnd w:id="613"/>
    <w:bookmarkStart w:name="z166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методическое обеспечение учебно-воспитательного процесса;</w:t>
      </w:r>
    </w:p>
    <w:bookmarkEnd w:id="614"/>
    <w:bookmarkStart w:name="z166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современных информационных технологий;</w:t>
      </w:r>
    </w:p>
    <w:bookmarkEnd w:id="615"/>
    <w:bookmarkStart w:name="z166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контролирует процесс проведения дистанционного обучения, утверждает откорректированную учебную программу дистанционного обучения для всех классов и расписание занятий;</w:t>
      </w:r>
    </w:p>
    <w:bookmarkEnd w:id="616"/>
    <w:bookmarkStart w:name="z166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педагогических организаций, методических объединений, детских организаций;</w:t>
      </w:r>
    </w:p>
    <w:bookmarkEnd w:id="617"/>
    <w:bookmarkStart w:name="z166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учащихся, воспитанников в соответствии с лицензией на правоведения образовательной деятельности, обеспечивает социальную защиту обучающихся и воспитанников;</w:t>
      </w:r>
    </w:p>
    <w:bookmarkEnd w:id="618"/>
    <w:bookmarkStart w:name="z166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законные права и интересы (личные, имущественные, жилищные, трудовые и иные)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связей;</w:t>
      </w:r>
    </w:p>
    <w:bookmarkEnd w:id="619"/>
    <w:bookmarkStart w:name="z166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содержания и проживания воспитанников и обучающихся с учетом норм, установленных законодательством Республики Казахстан;</w:t>
      </w:r>
    </w:p>
    <w:bookmarkEnd w:id="620"/>
    <w:bookmarkStart w:name="z166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безопасности жизни и здоровья обучающихся (воспитанников) и работников организации образования во время учебно-воспитательного процесса;</w:t>
      </w:r>
    </w:p>
    <w:bookmarkEnd w:id="621"/>
    <w:bookmarkStart w:name="z167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организации воспитания и обучения детей с особыми образовательными потребностями;</w:t>
      </w:r>
    </w:p>
    <w:bookmarkEnd w:id="622"/>
    <w:bookmarkStart w:name="z167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</w:p>
    <w:bookmarkEnd w:id="623"/>
    <w:bookmarkStart w:name="z167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деятельность психологической службы и психолого-педагогическое сопровождение обучающихся и воспитанников, в том числе с особыми образовательными потребностями; </w:t>
      </w:r>
    </w:p>
    <w:bookmarkEnd w:id="624"/>
    <w:bookmarkStart w:name="z167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625"/>
    <w:bookmarkStart w:name="z167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ежегодный отчет о деятельности организации, в том числе о поступлении и расходовании финансовых и материальных средств, перед попечительским советом и родительской общественностью;</w:t>
      </w:r>
    </w:p>
    <w:bookmarkEnd w:id="626"/>
    <w:bookmarkStart w:name="z167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безопасности и охраны труда;</w:t>
      </w:r>
    </w:p>
    <w:bookmarkEnd w:id="627"/>
    <w:bookmarkStart w:name="z167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педагогов и вспомогательного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компетентности; </w:t>
      </w:r>
    </w:p>
    <w:bookmarkEnd w:id="628"/>
    <w:bookmarkStart w:name="z167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владеет компьютерной грамотностью, информационно-коммуникационными технологиями; </w:t>
      </w:r>
    </w:p>
    <w:bookmarkEnd w:id="629"/>
    <w:bookmarkStart w:name="z167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процедуру аттестации и присвоения (подтверждения) квалификационной категории педагогов;</w:t>
      </w:r>
    </w:p>
    <w:bookmarkEnd w:id="630"/>
    <w:bookmarkStart w:name="z167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работников и педагогов организации образования, имеющих высокие показатели и достижения, к поощрениям;</w:t>
      </w:r>
    </w:p>
    <w:bookmarkEnd w:id="631"/>
    <w:bookmarkStart w:name="z168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Советом по педагогической этике, налагает взыскания в пределах своей компетенции с учетом рекомендации Совета по педагогической этике; </w:t>
      </w:r>
    </w:p>
    <w:bookmarkEnd w:id="632"/>
    <w:bookmarkStart w:name="z168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налагает взыскания в пределах своей компетенции на других работников школы;</w:t>
      </w:r>
    </w:p>
    <w:bookmarkEnd w:id="633"/>
    <w:bookmarkStart w:name="z168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координирует работу с родителями (лицами их заменяющими), попечительским советом;</w:t>
      </w:r>
    </w:p>
    <w:bookmarkEnd w:id="634"/>
    <w:bookmarkStart w:name="z168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образования в государственных и иных организациях, обеспечивает подготовку и представление отчетности;</w:t>
      </w:r>
    </w:p>
    <w:bookmarkEnd w:id="635"/>
    <w:bookmarkStart w:name="z168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работает над собственным профессиональным развитием, в том числе в области менеджмента;</w:t>
      </w:r>
    </w:p>
    <w:bookmarkEnd w:id="636"/>
    <w:bookmarkStart w:name="z168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bookmarkEnd w:id="637"/>
    <w:bookmarkStart w:name="z168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качество предоставления образовательных услуг.</w:t>
      </w:r>
    </w:p>
    <w:bookmarkEnd w:id="6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изменениями, внесенными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Трудовой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168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640"/>
    <w:bookmarkStart w:name="z169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достижения педагогической науки и практики; </w:t>
      </w:r>
    </w:p>
    <w:bookmarkEnd w:id="641"/>
    <w:bookmarkStart w:name="z169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642"/>
    <w:bookmarkStart w:name="z169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деятельности; </w:t>
      </w:r>
    </w:p>
    <w:bookmarkEnd w:id="643"/>
    <w:bookmarkStart w:name="z169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нормы;</w:t>
      </w:r>
    </w:p>
    <w:bookmarkEnd w:id="644"/>
    <w:bookmarkStart w:name="z169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(директор) республиканской военной школы-интерната, областной кадетской школы-интерната дополнительно должен знать: </w:t>
      </w:r>
    </w:p>
    <w:bookmarkEnd w:id="645"/>
    <w:bookmarkStart w:name="z169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(далее – "О воинской службе и статусе военнослужащих").</w:t>
      </w:r>
    </w:p>
    <w:bookmarkEnd w:id="646"/>
    <w:bookmarkStart w:name="z169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Требования к квалификации: </w:t>
      </w:r>
    </w:p>
    <w:bookmarkEnd w:id="647"/>
    <w:bookmarkStart w:name="z169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документ, подтверждающий педагогическую переподготовку,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в должности руководителя организации среднего образования не менее двух лет;</w:t>
      </w:r>
    </w:p>
    <w:bookmarkEnd w:id="648"/>
    <w:bookmarkStart w:name="z169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649"/>
    <w:bookmarkStart w:name="z169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пункта;</w:t>
      </w:r>
    </w:p>
    <w:bookmarkEnd w:id="650"/>
    <w:bookmarkStart w:name="z170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(директора) специализированных организаций образования:</w:t>
      </w:r>
    </w:p>
    <w:bookmarkEnd w:id="651"/>
    <w:bookmarkStart w:name="z170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документ, подтверждающий педагогическую переподготовку;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руководителя в общеобразовательной школе, гимназии, лицее, подготовивших призеров и победителей областных или республиканских, или международных олимпиад, конкурсов исполнителей и спортивных соревнований не менее двух лет; </w:t>
      </w:r>
    </w:p>
    <w:bookmarkEnd w:id="652"/>
    <w:bookmarkStart w:name="z170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653"/>
    <w:bookmarkStart w:name="z170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bookmarkEnd w:id="654"/>
    <w:bookmarkStart w:name="z170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руководителя (директора) малокомплектных школ:</w:t>
      </w:r>
    </w:p>
    <w:bookmarkEnd w:id="655"/>
    <w:bookmarkStart w:name="z170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документ, подтверждающий педагогическую переподготовку, стаж педагогической работы не менее трех лет, в том числе последние два года педагогического стажа в организациях образования; </w:t>
      </w:r>
    </w:p>
    <w:bookmarkEnd w:id="656"/>
    <w:bookmarkStart w:name="z170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 </w:t>
      </w:r>
    </w:p>
    <w:bookmarkEnd w:id="657"/>
    <w:bookmarkStart w:name="z170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bookmarkEnd w:id="658"/>
    <w:bookmarkStart w:name="z170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начальника (директора) республиканской военной школы-интерната, областной кадетской школы-интерната: </w:t>
      </w:r>
    </w:p>
    <w:bookmarkEnd w:id="659"/>
    <w:bookmarkStart w:name="z170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(или в системе обороны) не менее 5 лет, в том числе стаж на руководящей должности не менее 1 года; </w:t>
      </w:r>
    </w:p>
    <w:bookmarkEnd w:id="660"/>
    <w:bookmarkStart w:name="z171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педагога – эксперта или педагога – исследователя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bookmarkEnd w:id="661"/>
    <w:bookmarkStart w:name="z171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руководителя (директора) специальной школы, школы-интерната, комплекса специальный детский сад –школа, специальная школа-колледж:</w:t>
      </w:r>
    </w:p>
    <w:bookmarkEnd w:id="662"/>
    <w:bookmarkStart w:name="z171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bookmarkEnd w:id="663"/>
    <w:bookmarkStart w:name="z171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664"/>
    <w:bookmarkStart w:name="z171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специальных школ (школ-интернатов) дополнительно необходим стаж работы в должности заместителя или руководителя специальной организации образования не менее одного года;</w:t>
      </w:r>
    </w:p>
    <w:bookmarkEnd w:id="665"/>
    <w:bookmarkStart w:name="z171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 3, 4 настоящего подпункта.</w:t>
      </w:r>
    </w:p>
    <w:bookmarkEnd w:id="666"/>
    <w:bookmarkStart w:name="z516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руководителя (директора) специализированной организации образования, находящейся в ведении уполномоченного органа в области образования:</w:t>
      </w:r>
    </w:p>
    <w:bookmarkEnd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документ, подтверждающий педагогическую переподготовку или иное профессиональное образование по соответствующему профилю, стаж работы не менее двух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с изменением, внесенным приказом Министра просвещения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6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организации (начального, основного среднего, общего среднего) образования по информатизации</w:t>
      </w:r>
    </w:p>
    <w:bookmarkEnd w:id="668"/>
    <w:bookmarkStart w:name="z171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Должностные обязанности: </w:t>
      </w:r>
    </w:p>
    <w:bookmarkEnd w:id="669"/>
    <w:bookmarkStart w:name="z171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</w:r>
    </w:p>
    <w:bookmarkEnd w:id="670"/>
    <w:bookmarkStart w:name="z171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соответствующего направления работы, рекомендует их руководителю;</w:t>
      </w:r>
    </w:p>
    <w:bookmarkEnd w:id="671"/>
    <w:bookmarkStart w:name="z172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использованию информатизационной системы в учебном процессе, а также при дистанционном обучении;</w:t>
      </w:r>
    </w:p>
    <w:bookmarkEnd w:id="672"/>
    <w:bookmarkStart w:name="z172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педагогов по вопросам использования информационных технологий;</w:t>
      </w:r>
    </w:p>
    <w:bookmarkEnd w:id="673"/>
    <w:bookmarkStart w:name="z172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</w:r>
    </w:p>
    <w:bookmarkEnd w:id="674"/>
    <w:bookmarkStart w:name="z172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цифровизацию процессов в организации образования;</w:t>
      </w:r>
    </w:p>
    <w:bookmarkEnd w:id="675"/>
    <w:bookmarkStart w:name="z172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обеспечению, сохранности и совершенствованию учебно-материальной базы, обслуживанию, ремонту и ее учету;</w:t>
      </w:r>
    </w:p>
    <w:bookmarkEnd w:id="676"/>
    <w:bookmarkStart w:name="z172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санитарно-гигиенического режима, безопасности и охраны труда; </w:t>
      </w:r>
    </w:p>
    <w:bookmarkEnd w:id="677"/>
    <w:bookmarkStart w:name="z172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документации;</w:t>
      </w:r>
    </w:p>
    <w:bookmarkEnd w:id="678"/>
    <w:bookmarkStart w:name="z172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679"/>
    <w:bookmarkStart w:name="z172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Должен знать: </w:t>
      </w:r>
    </w:p>
    <w:bookmarkEnd w:id="6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</w:r>
    </w:p>
    <w:bookmarkStart w:name="z173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681"/>
    <w:bookmarkStart w:name="z173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682"/>
    <w:bookmarkStart w:name="z173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 </w:t>
      </w:r>
    </w:p>
    <w:bookmarkEnd w:id="683"/>
    <w:bookmarkStart w:name="z173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деятельности;</w:t>
      </w:r>
    </w:p>
    <w:bookmarkEnd w:id="684"/>
    <w:bookmarkStart w:name="z173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685"/>
    <w:bookmarkStart w:name="z173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Требования к квалификации:</w:t>
      </w:r>
    </w:p>
    <w:bookmarkEnd w:id="686"/>
    <w:bookmarkStart w:name="z173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bookmarkEnd w:id="687"/>
    <w:bookmarkStart w:name="z173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 </w:t>
      </w:r>
    </w:p>
    <w:bookmarkEnd w:id="688"/>
    <w:bookmarkStart w:name="z1738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(директора) организации начального образования</w:t>
      </w:r>
    </w:p>
    <w:bookmarkEnd w:id="689"/>
    <w:bookmarkStart w:name="z173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Должностные обязанности: </w:t>
      </w:r>
    </w:p>
    <w:bookmarkEnd w:id="690"/>
    <w:bookmarkStart w:name="z174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учебно-воспитательный процесс и методическую работу в начальной школе в соответствии с требованиями государственного общеобязательного стандарта образования;</w:t>
      </w:r>
    </w:p>
    <w:bookmarkEnd w:id="691"/>
    <w:bookmarkStart w:name="z174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педагогическим коллективом начальной школы;</w:t>
      </w:r>
    </w:p>
    <w:bookmarkEnd w:id="692"/>
    <w:bookmarkStart w:name="z174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государственного общеобязательного стандарта образования, типовых учебных планов и типовых учебных программ, а также разработку документации;</w:t>
      </w:r>
    </w:p>
    <w:bookmarkEnd w:id="693"/>
    <w:bookmarkStart w:name="z174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систематический контроль за качеством образовательного процесса, проверяет краткосрочные планы педагогов;</w:t>
      </w:r>
    </w:p>
    <w:bookmarkEnd w:id="694"/>
    <w:bookmarkStart w:name="z174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деятельность педагогического коллектива начальной школы в соответствии с требованиями государственного общеобязательного стандарта образования;</w:t>
      </w:r>
    </w:p>
    <w:bookmarkEnd w:id="695"/>
    <w:bookmarkStart w:name="z174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кружков и факультативов, посещение уроков и других видов учебных занятий, проводимых педагогами начальной школы;</w:t>
      </w:r>
    </w:p>
    <w:bookmarkEnd w:id="696"/>
    <w:bookmarkStart w:name="z174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режим соблюдения норм и правил техники безопасности в учебном процессе начальной школы;</w:t>
      </w:r>
    </w:p>
    <w:bookmarkEnd w:id="697"/>
    <w:bookmarkStart w:name="z174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консультирует родителей/законных представителей по вопросам организации учебного процесса в начальной школе;</w:t>
      </w:r>
    </w:p>
    <w:bookmarkEnd w:id="698"/>
    <w:bookmarkStart w:name="z174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подходов, эффективных технологий в образовательный процесс;</w:t>
      </w:r>
    </w:p>
    <w:bookmarkEnd w:id="699"/>
    <w:bookmarkStart w:name="z174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bookmarkEnd w:id="700"/>
    <w:bookmarkStart w:name="z175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осуществляет внутришкольный контроль по предметам, проводит срез знаний, анализирует качество знаний по итогам внутри школьного контроля, суммативного оценивания за раздел (СОР) и суммативного оценивания за четверть (СОЧ); </w:t>
      </w:r>
    </w:p>
    <w:bookmarkEnd w:id="701"/>
    <w:bookmarkStart w:name="z175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тематический контроль знаний по предметам; </w:t>
      </w:r>
    </w:p>
    <w:bookmarkEnd w:id="702"/>
    <w:bookmarkStart w:name="z175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 </w:t>
      </w:r>
    </w:p>
    <w:bookmarkEnd w:id="703"/>
    <w:bookmarkStart w:name="z175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bookmarkEnd w:id="704"/>
    <w:bookmarkStart w:name="z175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обучающихся и педагогов в олимпиадах, конкурсах, соревнованиях;</w:t>
      </w:r>
    </w:p>
    <w:bookmarkEnd w:id="705"/>
    <w:bookmarkStart w:name="z175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bookmarkEnd w:id="706"/>
    <w:bookmarkStart w:name="z175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принимает меры по трансляции эффективного опыта педагогов;</w:t>
      </w:r>
    </w:p>
    <w:bookmarkEnd w:id="707"/>
    <w:bookmarkStart w:name="z175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наставничеству, повышению квалификации и присвоению (подтверждению) квалификационных категорий;</w:t>
      </w:r>
    </w:p>
    <w:bookmarkEnd w:id="708"/>
    <w:bookmarkStart w:name="z175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работу и вносит предложение по оснащению учебных кабинетов наглядными пособиями и техническими средствами обучения,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 </w:t>
      </w:r>
    </w:p>
    <w:bookmarkEnd w:id="709"/>
    <w:bookmarkStart w:name="z175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вносит заявку на пополнение фонда библиотеки литературой;</w:t>
      </w:r>
    </w:p>
    <w:bookmarkEnd w:id="710"/>
    <w:bookmarkStart w:name="z176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bookmarkEnd w:id="711"/>
    <w:bookmarkStart w:name="z176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качественное и своевременное составление установленной отчетной документации и анализирует уроки педагогов начальной школы с представлением обратной связи; </w:t>
      </w:r>
    </w:p>
    <w:bookmarkEnd w:id="712"/>
    <w:bookmarkStart w:name="z176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методические часы, обучающие семинары, тренинги по совершенствованию учебного процесса для педагогов начальной школы;</w:t>
      </w:r>
    </w:p>
    <w:bookmarkEnd w:id="713"/>
    <w:bookmarkStart w:name="z176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повестку и материалы педагогических советов; </w:t>
      </w:r>
    </w:p>
    <w:bookmarkEnd w:id="714"/>
    <w:bookmarkStart w:name="z176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начальной школы.</w:t>
      </w:r>
    </w:p>
    <w:bookmarkEnd w:id="715"/>
    <w:bookmarkStart w:name="z176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7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иные нормативные правовые акты, определяющие направления и перспективы развития образования;</w:t>
      </w:r>
    </w:p>
    <w:bookmarkStart w:name="z176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типовые учебные программы, типовые, достижения педагогической науки и практики;</w:t>
      </w:r>
    </w:p>
    <w:bookmarkEnd w:id="717"/>
    <w:bookmarkStart w:name="z176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основы физиологии, гигиены;</w:t>
      </w:r>
    </w:p>
    <w:bookmarkEnd w:id="718"/>
    <w:bookmarkStart w:name="z176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современной психолого-педагогической науки и практики; психологию; </w:t>
      </w:r>
    </w:p>
    <w:bookmarkEnd w:id="719"/>
    <w:bookmarkStart w:name="z177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20"/>
    <w:bookmarkStart w:name="z177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работы с текстовыми редакторами, электронными таблицами, электронной почтой и браузерами, мультимедийным оборудованием; </w:t>
      </w:r>
    </w:p>
    <w:bookmarkEnd w:id="721"/>
    <w:bookmarkStart w:name="z177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санитарные правила и нормы;</w:t>
      </w:r>
    </w:p>
    <w:bookmarkEnd w:id="722"/>
    <w:bookmarkStart w:name="z177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деятельности.</w:t>
      </w:r>
    </w:p>
    <w:bookmarkEnd w:id="723"/>
    <w:bookmarkStart w:name="z177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Требования к квалификации:</w:t>
      </w:r>
    </w:p>
    <w:bookmarkEnd w:id="724"/>
    <w:bookmarkStart w:name="z177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 (или) техническое и профессиональное педагогическое образование по направлению "Педагогика и методика начального обучения", или документ, подтверждающий педагогическую переподготовку, стаж педагогической работы не менее 3 лет; </w:t>
      </w:r>
    </w:p>
    <w:bookmarkEnd w:id="725"/>
    <w:bookmarkStart w:name="z177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квалификационной категории "заместителя руководителя третьей квалификационной категории" или "заместителя руководителя второй квалификационной категории", или "заместителя руководителя первой квалификационной категории" организации образования, или "педагог – эксперт", или "педагог – исследователь", или "педагог – мастер". </w:t>
      </w:r>
    </w:p>
    <w:bookmarkEnd w:id="726"/>
    <w:bookmarkStart w:name="z177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заместителя руководителя (директора) специальной школы, школы-интерната, специальной школы-колледжа, специального комплекса детского сад-школа):</w:t>
      </w:r>
    </w:p>
    <w:bookmarkEnd w:id="727"/>
    <w:bookmarkStart w:name="z177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bookmarkEnd w:id="728"/>
    <w:bookmarkStart w:name="z177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bookmarkEnd w:id="729"/>
    <w:bookmarkStart w:name="z1780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(директора) (основного среднего, общего среднего) организации образования по учебной работе</w:t>
      </w:r>
    </w:p>
    <w:bookmarkEnd w:id="730"/>
    <w:bookmarkStart w:name="z178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Должностные обязанности: </w:t>
      </w:r>
    </w:p>
    <w:bookmarkEnd w:id="731"/>
    <w:bookmarkStart w:name="z178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учебно-воспитательный процесс, текущее планирование деятельности организации образования;</w:t>
      </w:r>
    </w:p>
    <w:bookmarkEnd w:id="732"/>
    <w:bookmarkStart w:name="z178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учебно-воспитательного процесса, научно-методического и социально-психологического обеспечения;</w:t>
      </w:r>
    </w:p>
    <w:bookmarkEnd w:id="733"/>
    <w:bookmarkStart w:name="z178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</w:r>
    </w:p>
    <w:bookmarkEnd w:id="734"/>
    <w:bookmarkStart w:name="z178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краткосрочные планы педагогов;</w:t>
      </w:r>
    </w:p>
    <w:bookmarkEnd w:id="735"/>
    <w:bookmarkStart w:name="z178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</w:r>
    </w:p>
    <w:bookmarkEnd w:id="736"/>
    <w:bookmarkStart w:name="z178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организации проведения текущей и итоговой аттестации;</w:t>
      </w:r>
    </w:p>
    <w:bookmarkEnd w:id="737"/>
    <w:bookmarkStart w:name="z178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подходов, эффективных технологий в образовательный процесс;</w:t>
      </w:r>
    </w:p>
    <w:bookmarkEnd w:id="738"/>
    <w:bookmarkStart w:name="z178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bookmarkEnd w:id="739"/>
    <w:bookmarkStart w:name="z179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 </w:t>
      </w:r>
    </w:p>
    <w:bookmarkEnd w:id="740"/>
    <w:bookmarkStart w:name="z179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тематический контроль знаний по предметам;</w:t>
      </w:r>
    </w:p>
    <w:bookmarkEnd w:id="741"/>
    <w:bookmarkStart w:name="z179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bookmarkEnd w:id="742"/>
    <w:bookmarkStart w:name="z179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обучающихся и педагогов в олимпиадах, конкурсах, соревнованиях;</w:t>
      </w:r>
    </w:p>
    <w:bookmarkEnd w:id="743"/>
    <w:bookmarkStart w:name="z179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службы психолого-педагогического сопровождения обучающихся с особыми образовательными потребностями; </w:t>
      </w:r>
    </w:p>
    <w:bookmarkEnd w:id="744"/>
    <w:bookmarkStart w:name="z179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</w:r>
    </w:p>
    <w:bookmarkEnd w:id="745"/>
    <w:bookmarkStart w:name="z179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принимает меры по трансляции эффективного опыта педагогов;</w:t>
      </w:r>
    </w:p>
    <w:bookmarkEnd w:id="746"/>
    <w:bookmarkStart w:name="z179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наставничеству, повышению квалификации и присвоению (подтверждению) квалификационных категорий;</w:t>
      </w:r>
    </w:p>
    <w:bookmarkEnd w:id="747"/>
    <w:bookmarkStart w:name="z179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</w:r>
    </w:p>
    <w:bookmarkEnd w:id="748"/>
    <w:bookmarkStart w:name="z179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вносит заявку на пополнение фонда библиотеки литературой;</w:t>
      </w:r>
    </w:p>
    <w:bookmarkEnd w:id="749"/>
    <w:bookmarkStart w:name="z180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bookmarkEnd w:id="750"/>
    <w:bookmarkStart w:name="z180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</w:r>
    </w:p>
    <w:bookmarkEnd w:id="751"/>
    <w:bookmarkStart w:name="z180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методические часы, обучающие семинары, тренинги по совершенствованию учебного процесса;</w:t>
      </w:r>
    </w:p>
    <w:bookmarkEnd w:id="752"/>
    <w:bookmarkStart w:name="z180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повестку и материалы педагогических советов;</w:t>
      </w:r>
    </w:p>
    <w:bookmarkEnd w:id="753"/>
    <w:bookmarkStart w:name="z180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754"/>
    <w:bookmarkStart w:name="z180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Должен знать: </w:t>
      </w:r>
    </w:p>
    <w:bookmarkEnd w:id="7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180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756"/>
    <w:bookmarkStart w:name="z180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</w:r>
    </w:p>
    <w:bookmarkEnd w:id="757"/>
    <w:bookmarkStart w:name="z180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58"/>
    <w:bookmarkStart w:name="z181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деятельности;</w:t>
      </w:r>
    </w:p>
    <w:bookmarkEnd w:id="759"/>
    <w:bookmarkStart w:name="z181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760"/>
    <w:bookmarkStart w:name="z181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Требования к квалификации:</w:t>
      </w:r>
    </w:p>
    <w:bookmarkEnd w:id="761"/>
    <w:bookmarkStart w:name="z181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bookmarkEnd w:id="762"/>
    <w:bookmarkStart w:name="z181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bookmarkEnd w:id="763"/>
    <w:bookmarkStart w:name="z181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заместителя руководителя (директора) специальной школы, школы-интерната, специальной школы-колледжа, специального комплекса "детский сад-школа"):</w:t>
      </w:r>
    </w:p>
    <w:bookmarkEnd w:id="764"/>
    <w:bookmarkStart w:name="z181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bookmarkEnd w:id="765"/>
    <w:bookmarkStart w:name="z181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bookmarkEnd w:id="766"/>
    <w:bookmarkStart w:name="z1818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руководителя (директора) (начального, основного среднего, общего среднего) организации образования по воспитательной работе</w:t>
      </w:r>
    </w:p>
    <w:bookmarkEnd w:id="767"/>
    <w:bookmarkStart w:name="z181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Должностные обязанности: </w:t>
      </w:r>
    </w:p>
    <w:bookmarkEnd w:id="768"/>
    <w:bookmarkStart w:name="z182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воспитательного процесса;</w:t>
      </w:r>
    </w:p>
    <w:bookmarkEnd w:id="769"/>
    <w:bookmarkStart w:name="z182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воспитательной работы;</w:t>
      </w:r>
    </w:p>
    <w:bookmarkEnd w:id="770"/>
    <w:bookmarkStart w:name="z182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</w:r>
    </w:p>
    <w:bookmarkEnd w:id="771"/>
    <w:bookmarkStart w:name="z182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документации по воспитательной работе, по подготовке и проведению культурно-воспитательных мероприятий;</w:t>
      </w:r>
    </w:p>
    <w:bookmarkEnd w:id="772"/>
    <w:bookmarkStart w:name="z182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систематический контроль за качеством содержания и проведения воспитательного процесса;</w:t>
      </w:r>
    </w:p>
    <w:bookmarkEnd w:id="773"/>
    <w:bookmarkStart w:name="z182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</w:r>
    </w:p>
    <w:bookmarkEnd w:id="774"/>
    <w:bookmarkStart w:name="z182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</w:r>
    </w:p>
    <w:bookmarkEnd w:id="775"/>
    <w:bookmarkStart w:name="z182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толерантную культуру поведения всех участников образовательного процесса;</w:t>
      </w:r>
    </w:p>
    <w:bookmarkEnd w:id="776"/>
    <w:bookmarkStart w:name="z182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</w:r>
    </w:p>
    <w:bookmarkEnd w:id="777"/>
    <w:bookmarkStart w:name="z182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новые формы школьно-родительских отношений, полное взаимодействие школы и семьи;</w:t>
      </w:r>
    </w:p>
    <w:bookmarkEnd w:id="778"/>
    <w:bookmarkStart w:name="z183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обучающихся;</w:t>
      </w:r>
    </w:p>
    <w:bookmarkEnd w:id="779"/>
    <w:bookmarkStart w:name="z183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информационно-коммуникационные технологии при проведении воспитательных мероприятий;</w:t>
      </w:r>
    </w:p>
    <w:bookmarkEnd w:id="780"/>
    <w:bookmarkStart w:name="z183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киберкультуру (использует возможности компьютерных технологий) и кибергигиену (имеет навыки и знания работы в сети интернет);</w:t>
      </w:r>
    </w:p>
    <w:bookmarkEnd w:id="781"/>
    <w:bookmarkStart w:name="z183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участие обучающихся, педагогов в конкурсах, слетах, конференциях;</w:t>
      </w:r>
    </w:p>
    <w:bookmarkEnd w:id="782"/>
    <w:bookmarkStart w:name="z183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профориентационную работу; </w:t>
      </w:r>
    </w:p>
    <w:bookmarkEnd w:id="783"/>
    <w:bookmarkStart w:name="z183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качественную и своевременную сдачу отчетной документации;</w:t>
      </w:r>
    </w:p>
    <w:bookmarkEnd w:id="784"/>
    <w:bookmarkStart w:name="z183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проводит педагогические консилиумы для родителей; </w:t>
      </w:r>
    </w:p>
    <w:bookmarkEnd w:id="785"/>
    <w:bookmarkStart w:name="z183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школьного парламента, дебатного движения, ученического самоуправления, детской организации "Жас қыран", "Жас ұлан";</w:t>
      </w:r>
    </w:p>
    <w:bookmarkEnd w:id="786"/>
    <w:bookmarkStart w:name="z183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старшим", "Уважение к матери";</w:t>
      </w:r>
    </w:p>
    <w:bookmarkEnd w:id="787"/>
    <w:bookmarkStart w:name="z183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созданию и обеспечению деятельности ассоциации выпускников организации образования;</w:t>
      </w:r>
    </w:p>
    <w:bookmarkEnd w:id="788"/>
    <w:bookmarkStart w:name="z184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ветеранами педагогического труда;</w:t>
      </w:r>
    </w:p>
    <w:bookmarkEnd w:id="789"/>
    <w:bookmarkStart w:name="z184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музея организации образования;</w:t>
      </w:r>
    </w:p>
    <w:bookmarkEnd w:id="790"/>
    <w:bookmarkStart w:name="z184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туристические походы и экскурсии; </w:t>
      </w:r>
    </w:p>
    <w:bookmarkEnd w:id="791"/>
    <w:bookmarkStart w:name="z184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формирование у обучающихся патриотического воспитания, навыков делового общения, культуры питания;</w:t>
      </w:r>
    </w:p>
    <w:bookmarkEnd w:id="792"/>
    <w:bookmarkStart w:name="z184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7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7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184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795"/>
    <w:bookmarkStart w:name="z184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796"/>
    <w:bookmarkStart w:name="z184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97"/>
    <w:bookmarkStart w:name="z185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798"/>
    <w:bookmarkStart w:name="z185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799"/>
    <w:bookmarkStart w:name="z185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Требования к квалификации:</w:t>
      </w:r>
    </w:p>
    <w:bookmarkEnd w:id="800"/>
    <w:bookmarkStart w:name="z185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bookmarkEnd w:id="801"/>
    <w:bookmarkStart w:name="z185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bookmarkEnd w:id="802"/>
    <w:bookmarkStart w:name="z1855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Заместитель руководителя (директора) (начального, основного среднего, общего среднего) организации образования по профильному обучению, научно-методической работе</w:t>
      </w:r>
    </w:p>
    <w:bookmarkEnd w:id="803"/>
    <w:bookmarkStart w:name="z185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Должностные обязанности: </w:t>
      </w:r>
    </w:p>
    <w:bookmarkEnd w:id="804"/>
    <w:bookmarkStart w:name="z185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реализации системы профильного обучения учащихся;</w:t>
      </w:r>
    </w:p>
    <w:bookmarkEnd w:id="805"/>
    <w:bookmarkStart w:name="z185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программно-методическое сопровождение профильного обучения программами прикладных и элективных курсов;</w:t>
      </w:r>
    </w:p>
    <w:bookmarkEnd w:id="806"/>
    <w:bookmarkStart w:name="z185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итоговый образовательный рейтинг выпускника основной школы как объективной основы для комплектования старших (профильных классов);</w:t>
      </w:r>
    </w:p>
    <w:bookmarkEnd w:id="807"/>
    <w:bookmarkStart w:name="z186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 программ, профориентационную диагностику и организует профориентационную работу школьников и выпускников;</w:t>
      </w:r>
    </w:p>
    <w:bookmarkEnd w:id="808"/>
    <w:bookmarkStart w:name="z186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профориентационной работы;</w:t>
      </w:r>
    </w:p>
    <w:bookmarkEnd w:id="809"/>
    <w:bookmarkStart w:name="z186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образования;</w:t>
      </w:r>
    </w:p>
    <w:bookmarkEnd w:id="810"/>
    <w:bookmarkStart w:name="z186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организациями высшего, технического и профессионального образования проводит профориентационную работу;</w:t>
      </w:r>
    </w:p>
    <w:bookmarkEnd w:id="811"/>
    <w:bookmarkStart w:name="z186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составление, достоверность и сдачу в установленном порядке отчетной документации;</w:t>
      </w:r>
    </w:p>
    <w:bookmarkEnd w:id="812"/>
    <w:bookmarkStart w:name="z186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813"/>
    <w:bookmarkStart w:name="z186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8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186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815"/>
    <w:bookmarkStart w:name="z186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816"/>
    <w:bookmarkStart w:name="z187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концептуальные основы воспитания в условиях реализации программы "Рухани жаңғыру" и иные нормативные правовые акты, определяющие направления и перспективы развития образования; </w:t>
      </w:r>
    </w:p>
    <w:bookmarkEnd w:id="817"/>
    <w:bookmarkStart w:name="z187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818"/>
    <w:bookmarkStart w:name="z187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педагогику, педагогическую психологию;</w:t>
      </w:r>
    </w:p>
    <w:bookmarkEnd w:id="819"/>
    <w:bookmarkStart w:name="z187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820"/>
    <w:bookmarkStart w:name="z187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821"/>
    <w:bookmarkStart w:name="z187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компьютерную грамотностью, информационно-коммуникационные технологии;</w:t>
      </w:r>
    </w:p>
    <w:bookmarkEnd w:id="822"/>
    <w:bookmarkStart w:name="z187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823"/>
    <w:bookmarkStart w:name="z187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Требования к квалификации:</w:t>
      </w:r>
    </w:p>
    <w:bookmarkEnd w:id="824"/>
    <w:bookmarkStart w:name="z187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документ, подтверждающий педагогическую переподготовку, стаж педагогической работы не менее 5 лет;</w:t>
      </w:r>
    </w:p>
    <w:bookmarkEnd w:id="825"/>
    <w:bookmarkStart w:name="z187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bookmarkEnd w:id="826"/>
    <w:bookmarkStart w:name="z1880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Учителя всех специальностей</w:t>
      </w:r>
    </w:p>
    <w:bookmarkEnd w:id="827"/>
    <w:bookmarkStart w:name="z188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Должностные обязанности: </w:t>
      </w:r>
    </w:p>
    <w:bookmarkEnd w:id="828"/>
    <w:bookmarkStart w:name="z188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bookmarkEnd w:id="829"/>
    <w:bookmarkStart w:name="z188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</w:r>
    </w:p>
    <w:bookmarkEnd w:id="830"/>
    <w:bookmarkStart w:name="z188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</w:r>
    </w:p>
    <w:bookmarkEnd w:id="831"/>
    <w:bookmarkStart w:name="z188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новые подходы, эффективные формы, методы и средства обучения с учетом индивидуальных потребностей обучающихся;</w:t>
      </w:r>
    </w:p>
    <w:bookmarkEnd w:id="832"/>
    <w:bookmarkStart w:name="z188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</w:r>
    </w:p>
    <w:bookmarkEnd w:id="833"/>
    <w:bookmarkStart w:name="z188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по итогам проведения суммативного оценивания за раздел и суммативного оценивания за четверть с комментариями; </w:t>
      </w:r>
    </w:p>
    <w:bookmarkEnd w:id="834"/>
    <w:bookmarkStart w:name="z188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журналы (бумажные или электронные);</w:t>
      </w:r>
    </w:p>
    <w:bookmarkEnd w:id="835"/>
    <w:bookmarkStart w:name="z188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bookmarkEnd w:id="836"/>
    <w:bookmarkStart w:name="z189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bookmarkEnd w:id="837"/>
    <w:bookmarkStart w:name="z189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индивидуальные способности, интересы и склонности обучающихся, воспитанников;</w:t>
      </w:r>
    </w:p>
    <w:bookmarkEnd w:id="838"/>
    <w:bookmarkStart w:name="z189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инклюзивного образования;</w:t>
      </w:r>
    </w:p>
    <w:bookmarkEnd w:id="839"/>
    <w:bookmarkStart w:name="z189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адаптирует учебные программы с учетом индивидуальной потребности обучающегося с особыми образовательными потребностями;</w:t>
      </w:r>
    </w:p>
    <w:bookmarkEnd w:id="840"/>
    <w:bookmarkStart w:name="z189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bookmarkEnd w:id="841"/>
    <w:bookmarkStart w:name="z189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bookmarkEnd w:id="842"/>
    <w:bookmarkStart w:name="z189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bookmarkEnd w:id="843"/>
    <w:bookmarkStart w:name="z189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педагогических консилиумах для родителей; </w:t>
      </w:r>
    </w:p>
    <w:bookmarkEnd w:id="844"/>
    <w:bookmarkStart w:name="z189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родителей;</w:t>
      </w:r>
    </w:p>
    <w:bookmarkEnd w:id="845"/>
    <w:bookmarkStart w:name="z189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компетентность;</w:t>
      </w:r>
    </w:p>
    <w:bookmarkEnd w:id="846"/>
    <w:bookmarkStart w:name="z190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847"/>
    <w:bookmarkStart w:name="z190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848"/>
    <w:bookmarkStart w:name="z190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с родителями или лицами, их заменяющими;</w:t>
      </w:r>
    </w:p>
    <w:bookmarkEnd w:id="849"/>
    <w:bookmarkStart w:name="z190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документы, перечень которых утвержден уполномоченным органом в области образования;</w:t>
      </w:r>
    </w:p>
    <w:bookmarkEnd w:id="850"/>
    <w:bookmarkStart w:name="z190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 и воспитанников. </w:t>
      </w:r>
    </w:p>
    <w:bookmarkEnd w:id="851"/>
    <w:bookmarkStart w:name="z190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Должен знать: </w:t>
      </w:r>
    </w:p>
    <w:bookmarkEnd w:id="8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</w:r>
    </w:p>
    <w:bookmarkStart w:name="z190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учебного предмета, учебно-воспитательного процесса, методики преподавания и оценивания; </w:t>
      </w:r>
    </w:p>
    <w:bookmarkEnd w:id="853"/>
    <w:bookmarkStart w:name="z190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 и психологию; </w:t>
      </w:r>
    </w:p>
    <w:bookmarkEnd w:id="854"/>
    <w:bookmarkStart w:name="z190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преподавания предмета, воспитательной работы, средства обучения и их дидактические возможности; </w:t>
      </w:r>
    </w:p>
    <w:bookmarkEnd w:id="855"/>
    <w:bookmarkStart w:name="z191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856"/>
    <w:bookmarkStart w:name="z191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оборудованию учебных кабинетов и подсобных помещений;</w:t>
      </w:r>
    </w:p>
    <w:bookmarkEnd w:id="857"/>
    <w:bookmarkStart w:name="z191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права и научной организации труда, экономики;</w:t>
      </w:r>
    </w:p>
    <w:bookmarkEnd w:id="858"/>
    <w:bookmarkStart w:name="z191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859"/>
    <w:bookmarkStart w:name="z191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Требования к квалификации:</w:t>
      </w:r>
    </w:p>
    <w:bookmarkEnd w:id="860"/>
    <w:bookmarkStart w:name="z191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</w:p>
    <w:bookmarkEnd w:id="861"/>
    <w:bookmarkStart w:name="z191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bookmarkEnd w:id="862"/>
    <w:bookmarkStart w:name="z191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педагогической работы для педагога-мастера – 5 лет.</w:t>
      </w:r>
    </w:p>
    <w:bookmarkEnd w:id="863"/>
    <w:bookmarkStart w:name="z191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Требования к квалификации с определением профессиональных компетенций:</w:t>
      </w:r>
    </w:p>
    <w:bookmarkEnd w:id="864"/>
    <w:bookmarkStart w:name="z191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865"/>
    <w:bookmarkStart w:name="z192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 содержание учебного предмета, учебно-воспитательного процесса, методики преподавания и оценивания; </w:t>
      </w:r>
    </w:p>
    <w:bookmarkEnd w:id="866"/>
    <w:bookmarkStart w:name="z192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организовывает учебно-воспитательный процесс с учетом психолого-возрастных особенностей обучающихся;</w:t>
      </w:r>
    </w:p>
    <w:bookmarkEnd w:id="867"/>
    <w:bookmarkStart w:name="z192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868"/>
    <w:bookmarkStart w:name="z192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869"/>
    <w:bookmarkStart w:name="z192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870"/>
    <w:bookmarkStart w:name="z192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диалога, применяет цифровые образовательные ресурсы;</w:t>
      </w:r>
    </w:p>
    <w:bookmarkEnd w:id="871"/>
    <w:bookmarkStart w:name="z192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872"/>
    <w:bookmarkStart w:name="z192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квалификации "педагог", а также:</w:t>
      </w:r>
    </w:p>
    <w:bookmarkEnd w:id="873"/>
    <w:bookmarkStart w:name="z192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874"/>
    <w:bookmarkStart w:name="z192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</w:r>
    </w:p>
    <w:bookmarkEnd w:id="875"/>
    <w:bookmarkStart w:name="z193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876"/>
    <w:bookmarkStart w:name="z193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соответствовать общим требованиям квалификации "педагог-модератор", кроме того:</w:t>
      </w:r>
    </w:p>
    <w:bookmarkEnd w:id="877"/>
    <w:bookmarkStart w:name="z193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деятельности, учебно-воспитательного процесса;</w:t>
      </w:r>
    </w:p>
    <w:bookmarkEnd w:id="878"/>
    <w:bookmarkStart w:name="z193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879"/>
    <w:bookmarkStart w:name="z193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</w:t>
      </w:r>
    </w:p>
    <w:bookmarkEnd w:id="880"/>
    <w:bookmarkStart w:name="z193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видео-, телеуроки, включенные для трансляции на телевидении области, страны (при наличии);</w:t>
      </w:r>
    </w:p>
    <w:bookmarkEnd w:id="881"/>
    <w:bookmarkStart w:name="z193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882"/>
    <w:bookmarkStart w:name="z193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квалификации "педагог-эксперт", а также: </w:t>
      </w:r>
    </w:p>
    <w:bookmarkEnd w:id="883"/>
    <w:bookmarkStart w:name="z193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884"/>
    <w:bookmarkStart w:name="z193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885"/>
    <w:bookmarkStart w:name="z194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</w:r>
    </w:p>
    <w:bookmarkEnd w:id="886"/>
    <w:bookmarkStart w:name="z194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</w:r>
    </w:p>
    <w:bookmarkEnd w:id="887"/>
    <w:bookmarkStart w:name="z194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bookmarkEnd w:id="888"/>
    <w:bookmarkStart w:name="z194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</w:r>
    </w:p>
    <w:bookmarkEnd w:id="889"/>
    <w:bookmarkStart w:name="z194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bookmarkEnd w:id="890"/>
    <w:bookmarkStart w:name="z194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</w:p>
    <w:bookmarkEnd w:id="891"/>
    <w:bookmarkStart w:name="z194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</w:r>
    </w:p>
    <w:bookmarkEnd w:id="892"/>
    <w:bookmarkStart w:name="z194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распростронять опыт работы, используя интернет-ресурсы;</w:t>
      </w:r>
    </w:p>
    <w:bookmarkEnd w:id="893"/>
    <w:bookmarkStart w:name="z194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894"/>
    <w:bookmarkStart w:name="z194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квалификации "педагог-исследователь", а также: </w:t>
      </w:r>
    </w:p>
    <w:bookmarkEnd w:id="895"/>
    <w:bookmarkStart w:name="z195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WorldSkills или тренером по повышению квалификации педагогов;</w:t>
      </w:r>
    </w:p>
    <w:bookmarkEnd w:id="896"/>
    <w:bookmarkStart w:name="z195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</w:p>
    <w:bookmarkEnd w:id="897"/>
    <w:bookmarkStart w:name="z195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bookmarkEnd w:id="898"/>
    <w:bookmarkStart w:name="z195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опыт работы, используя интернет-ресурсы;</w:t>
      </w:r>
    </w:p>
    <w:bookmarkEnd w:id="899"/>
    <w:bookmarkStart w:name="z195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планирует развитие сети профессионального сообщества на уровне области, республики (при наличии);</w:t>
      </w:r>
    </w:p>
    <w:bookmarkEnd w:id="900"/>
    <w:bookmarkStart w:name="z195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</w:r>
    </w:p>
    <w:bookmarkEnd w:id="901"/>
    <w:bookmarkStart w:name="z195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bookmarkEnd w:id="902"/>
    <w:bookmarkStart w:name="z195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</w:r>
    </w:p>
    <w:bookmarkEnd w:id="903"/>
    <w:bookmarkStart w:name="z1958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Педагог-организатор начальной военной и технологической подготовки организаций среднего образования</w:t>
      </w:r>
    </w:p>
    <w:bookmarkEnd w:id="904"/>
    <w:bookmarkStart w:name="z195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Должностные обязанности: </w:t>
      </w:r>
    </w:p>
    <w:bookmarkEnd w:id="905"/>
    <w:bookmarkStart w:name="z196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военно-патриотическому воспитанию обучающихся;</w:t>
      </w:r>
    </w:p>
    <w:bookmarkEnd w:id="906"/>
    <w:bookmarkStart w:name="z196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учебные программы, учебно-методические комплексы; </w:t>
      </w:r>
    </w:p>
    <w:bookmarkEnd w:id="907"/>
    <w:bookmarkStart w:name="z196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требования к оснащению и оборудованию учебного кабинета;</w:t>
      </w:r>
    </w:p>
    <w:bookmarkEnd w:id="908"/>
    <w:bookmarkStart w:name="z196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bookmarkEnd w:id="909"/>
    <w:bookmarkStart w:name="z196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bookmarkEnd w:id="910"/>
    <w:bookmarkStart w:name="z196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bookmarkEnd w:id="911"/>
    <w:bookmarkStart w:name="z196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предварительную работу по постановке на воинский учет допризывников;</w:t>
      </w:r>
    </w:p>
    <w:bookmarkEnd w:id="912"/>
    <w:bookmarkStart w:name="z196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bookmarkEnd w:id="913"/>
    <w:bookmarkStart w:name="z196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меры безопасности в учебно-воспитательном процессе;</w:t>
      </w:r>
    </w:p>
    <w:bookmarkEnd w:id="914"/>
    <w:bookmarkStart w:name="z196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915"/>
    <w:bookmarkStart w:name="z197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9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военнослужащих", нормативные правовые акты по вопросам воинского учета граждан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197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bookmarkEnd w:id="917"/>
    <w:bookmarkStart w:name="z197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bookmarkEnd w:id="918"/>
    <w:bookmarkStart w:name="z197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социологии, достижения современной педагогической науки и практики;</w:t>
      </w:r>
    </w:p>
    <w:bookmarkEnd w:id="919"/>
    <w:bookmarkStart w:name="z197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920"/>
    <w:bookmarkStart w:name="z197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921"/>
    <w:bookmarkStart w:name="z197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трудового законодательства, правила безопасности и охраны труда, противопожарной защиты.</w:t>
      </w:r>
    </w:p>
    <w:bookmarkEnd w:id="922"/>
    <w:bookmarkStart w:name="z197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Требования к квалификации:</w:t>
      </w:r>
    </w:p>
    <w:bookmarkEnd w:id="923"/>
    <w:bookmarkStart w:name="z197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специальности "Преподаватель начального военного обучения и физического воспитания";</w:t>
      </w:r>
    </w:p>
    <w:bookmarkEnd w:id="924"/>
    <w:bookmarkStart w:name="z198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bookmarkEnd w:id="925"/>
    <w:bookmarkStart w:name="z198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bookmarkEnd w:id="926"/>
    <w:bookmarkStart w:name="z198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Требования к квалификации с определением профессиональных компетенций:</w:t>
      </w:r>
    </w:p>
    <w:bookmarkEnd w:id="927"/>
    <w:bookmarkStart w:name="z198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928"/>
    <w:bookmarkStart w:name="z198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планировать и организовать учебно-воспитательный процесс с учетом психолого-возрастных особенностей обучающихся;</w:t>
      </w:r>
    </w:p>
    <w:bookmarkEnd w:id="929"/>
    <w:bookmarkStart w:name="z198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930"/>
    <w:bookmarkStart w:name="z198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931"/>
    <w:bookmarkStart w:name="z198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932"/>
    <w:bookmarkStart w:name="z198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профессионально-педагогического диалога; </w:t>
      </w:r>
    </w:p>
    <w:bookmarkEnd w:id="933"/>
    <w:bookmarkStart w:name="z198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934"/>
    <w:bookmarkStart w:name="z199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935"/>
    <w:bookmarkStart w:name="z199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кроме того:</w:t>
      </w:r>
    </w:p>
    <w:bookmarkEnd w:id="936"/>
    <w:bookmarkStart w:name="z199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937"/>
    <w:bookmarkStart w:name="z199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938"/>
    <w:bookmarkStart w:name="z199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939"/>
    <w:bookmarkStart w:name="z199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940"/>
    <w:bookmarkStart w:name="z199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941"/>
    <w:bookmarkStart w:name="z199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942"/>
    <w:bookmarkStart w:name="z199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943"/>
    <w:bookmarkStart w:name="z199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944"/>
    <w:bookmarkStart w:name="z200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945"/>
    <w:bookmarkStart w:name="z200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946"/>
    <w:bookmarkStart w:name="z200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947"/>
    <w:bookmarkStart w:name="z200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урока и разработки инструментов оценивания;</w:t>
      </w:r>
    </w:p>
    <w:bookmarkEnd w:id="948"/>
    <w:bookmarkStart w:name="z200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949"/>
    <w:bookmarkStart w:name="z200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950"/>
    <w:bookmarkStart w:name="z200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951"/>
    <w:bookmarkStart w:name="z200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952"/>
    <w:bookmarkStart w:name="z200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953"/>
    <w:bookmarkStart w:name="z200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954"/>
    <w:bookmarkStart w:name="z201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955"/>
    <w:bookmarkStart w:name="z201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956"/>
    <w:bookmarkStart w:name="z201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957"/>
    <w:bookmarkStart w:name="z201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958"/>
    <w:bookmarkStart w:name="z2014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Педагог-психолог, психолог организаций образования</w:t>
      </w:r>
    </w:p>
    <w:bookmarkEnd w:id="959"/>
    <w:bookmarkStart w:name="z201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Должностные обязанности:</w:t>
      </w:r>
    </w:p>
    <w:bookmarkEnd w:id="960"/>
    <w:bookmarkStart w:name="z517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bookmarkEnd w:id="961"/>
    <w:bookmarkStart w:name="z517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 и воспитанникам в профильном и профессиональном самоопределении;</w:t>
      </w:r>
    </w:p>
    <w:bookmarkEnd w:id="962"/>
    <w:bookmarkStart w:name="z517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</w:r>
    </w:p>
    <w:bookmarkEnd w:id="963"/>
    <w:bookmarkStart w:name="z517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реализации принципа инклюзивности и обеспечивает толерантную культуру поведения всех участников образовательного процесса;</w:t>
      </w:r>
    </w:p>
    <w:bookmarkEnd w:id="964"/>
    <w:bookmarkStart w:name="z517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аутодеструктивного и девиантного поведения у обучающихся и воспитанников;</w:t>
      </w:r>
    </w:p>
    <w:bookmarkEnd w:id="965"/>
    <w:bookmarkStart w:name="z517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bookmarkEnd w:id="966"/>
    <w:bookmarkStart w:name="z517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 </w:t>
      </w:r>
    </w:p>
    <w:bookmarkEnd w:id="967"/>
    <w:bookmarkStart w:name="z517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bookmarkEnd w:id="968"/>
    <w:bookmarkStart w:name="z517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bookmarkEnd w:id="969"/>
    <w:bookmarkStart w:name="z517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одаренных обучающихся;</w:t>
      </w:r>
    </w:p>
    <w:bookmarkEnd w:id="970"/>
    <w:bookmarkStart w:name="z518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</w:r>
    </w:p>
    <w:bookmarkEnd w:id="971"/>
    <w:bookmarkStart w:name="z518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</w:p>
    <w:bookmarkEnd w:id="972"/>
    <w:bookmarkStart w:name="z518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bookmarkEnd w:id="973"/>
    <w:bookmarkStart w:name="z518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 </w:t>
      </w:r>
    </w:p>
    <w:bookmarkEnd w:id="974"/>
    <w:bookmarkStart w:name="z518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охране прав личности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действующего законодательства Республики Казахстан;</w:t>
      </w:r>
    </w:p>
    <w:bookmarkEnd w:id="975"/>
    <w:bookmarkStart w:name="z518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детей, соблюдает правила безопасности и охраны труда, противопожарной защиты;</w:t>
      </w:r>
    </w:p>
    <w:bookmarkEnd w:id="976"/>
    <w:bookmarkStart w:name="z518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рекомендаций по преодолению трудностей в учебно-познавательной деятельности обучающихся и воспитанников;</w:t>
      </w:r>
    </w:p>
    <w:bookmarkEnd w:id="977"/>
    <w:bookmarkStart w:name="z518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профессиональной деятельности руководствуется психолого-педагогическими принципами образовательной деятельности;</w:t>
      </w:r>
    </w:p>
    <w:bookmarkEnd w:id="978"/>
    <w:bookmarkStart w:name="z518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bookmarkEnd w:id="979"/>
    <w:bookmarkStart w:name="z518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bookmarkEnd w:id="980"/>
    <w:bookmarkStart w:name="z519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</w:r>
    </w:p>
    <w:bookmarkEnd w:id="981"/>
    <w:bookmarkStart w:name="z519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индивидуальные или групповые коррекционные, развивающие и мотивационные занятия или тренинги;</w:t>
      </w:r>
    </w:p>
    <w:bookmarkEnd w:id="982"/>
    <w:bookmarkStart w:name="z519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мониторинге динамики изменений учебно-познавательной деятельности и социализации обучающихся и воспитанников;</w:t>
      </w:r>
    </w:p>
    <w:bookmarkEnd w:id="983"/>
    <w:bookmarkStart w:name="z519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bookmarkEnd w:id="9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приказа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9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203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 </w:t>
      </w:r>
    </w:p>
    <w:bookmarkEnd w:id="986"/>
    <w:bookmarkStart w:name="z203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987"/>
    <w:bookmarkStart w:name="z203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</w:t>
      </w:r>
    </w:p>
    <w:bookmarkEnd w:id="988"/>
    <w:bookmarkStart w:name="z203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активного обучения, социально-психологического общения;</w:t>
      </w:r>
    </w:p>
    <w:bookmarkEnd w:id="989"/>
    <w:bookmarkStart w:name="z203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методы индивидуальной и групповой консультации, диагностики и коррекции развития ребенка, </w:t>
      </w:r>
    </w:p>
    <w:bookmarkEnd w:id="990"/>
    <w:bookmarkStart w:name="z203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991"/>
    <w:bookmarkStart w:name="z204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Требования к квалификации: </w:t>
      </w:r>
    </w:p>
    <w:bookmarkEnd w:id="992"/>
    <w:bookmarkStart w:name="z204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bookmarkEnd w:id="993"/>
    <w:bookmarkStart w:name="z204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994"/>
    <w:bookmarkStart w:name="z204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педагога-мастера не менее 5 лет.</w:t>
      </w:r>
    </w:p>
    <w:bookmarkEnd w:id="9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Требования к квалификации с определением профессиональных компетенций:</w:t>
      </w:r>
    </w:p>
    <w:bookmarkEnd w:id="996"/>
    <w:bookmarkStart w:name="z204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997"/>
    <w:bookmarkStart w:name="z204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пользоваться современными психологическими методиками; </w:t>
      </w:r>
    </w:p>
    <w:bookmarkEnd w:id="998"/>
    <w:bookmarkStart w:name="z204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диагностическую, коррекционную работу с детьми;</w:t>
      </w:r>
    </w:p>
    <w:bookmarkEnd w:id="999"/>
    <w:bookmarkStart w:name="z204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эмоциональное благополучие, эффективное развитие детей; </w:t>
      </w:r>
    </w:p>
    <w:bookmarkEnd w:id="1000"/>
    <w:bookmarkStart w:name="z204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1001"/>
    <w:bookmarkStart w:name="z205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психологическое просвещение педагогического коллектива и родителей;</w:t>
      </w:r>
    </w:p>
    <w:bookmarkEnd w:id="1002"/>
    <w:bookmarkStart w:name="z205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 – модератор": </w:t>
      </w:r>
    </w:p>
    <w:bookmarkEnd w:id="1003"/>
    <w:bookmarkStart w:name="z205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1004"/>
    <w:bookmarkStart w:name="z205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работу с детьми с учетом индивидуально-психологических особенностей; </w:t>
      </w:r>
    </w:p>
    <w:bookmarkEnd w:id="1005"/>
    <w:bookmarkStart w:name="z205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работу в проблемных (нестандартных) ситуациях с детьми, педагогами, родителями; </w:t>
      </w:r>
    </w:p>
    <w:bookmarkEnd w:id="1006"/>
    <w:bookmarkStart w:name="z205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и регулировать взаимоотношения взрослых с детьми; </w:t>
      </w:r>
    </w:p>
    <w:bookmarkEnd w:id="1007"/>
    <w:bookmarkStart w:name="z205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активные методы социальной адаптации; </w:t>
      </w:r>
    </w:p>
    <w:bookmarkEnd w:id="1008"/>
    <w:bookmarkStart w:name="z205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консультативную помощь родителям и педагогам;</w:t>
      </w:r>
    </w:p>
    <w:bookmarkEnd w:id="1009"/>
    <w:bookmarkStart w:name="z205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010"/>
    <w:bookmarkStart w:name="z205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"педагог-модератор", а также:</w:t>
      </w:r>
    </w:p>
    <w:bookmarkEnd w:id="1011"/>
    <w:bookmarkStart w:name="z206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 различного профиля и предназначения, осуществлять индивидуальную работу с детьми;</w:t>
      </w:r>
    </w:p>
    <w:bookmarkEnd w:id="1012"/>
    <w:bookmarkStart w:name="z206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bookmarkEnd w:id="1013"/>
    <w:bookmarkStart w:name="z206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психологической поддержке детей дошкольного возраста;</w:t>
      </w:r>
    </w:p>
    <w:bookmarkEnd w:id="1014"/>
    <w:bookmarkStart w:name="z206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015"/>
    <w:bookmarkStart w:name="z206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016"/>
    <w:bookmarkStart w:name="z206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"педагог-эксперт", а также:</w:t>
      </w:r>
    </w:p>
    <w:bookmarkEnd w:id="1017"/>
    <w:bookmarkStart w:name="z206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bookmarkEnd w:id="1018"/>
    <w:bookmarkStart w:name="z206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пособия, учебно-методические комплексы;</w:t>
      </w:r>
    </w:p>
    <w:bookmarkEnd w:id="1019"/>
    <w:bookmarkStart w:name="z206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инновационный опыт по организации психолого-педагогической работы;</w:t>
      </w:r>
    </w:p>
    <w:bookmarkEnd w:id="1020"/>
    <w:bookmarkStart w:name="z206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по организации воспитания и обучения детей;</w:t>
      </w:r>
    </w:p>
    <w:bookmarkEnd w:id="1021"/>
    <w:bookmarkStart w:name="z207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bookmarkEnd w:id="1022"/>
    <w:bookmarkStart w:name="z207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023"/>
    <w:bookmarkStart w:name="z207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"педагог-исследователь", а также:</w:t>
      </w:r>
    </w:p>
    <w:bookmarkEnd w:id="1024"/>
    <w:bookmarkStart w:name="z207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 </w:t>
      </w:r>
    </w:p>
    <w:bookmarkEnd w:id="1025"/>
    <w:bookmarkStart w:name="z207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bookmarkEnd w:id="1026"/>
    <w:bookmarkStart w:name="z207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027"/>
    <w:bookmarkStart w:name="z2076" w:id="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Специальный педагог (учитель-дефектолог, дефектолог, учитель-логопед, логопед, олигофренопедагог, сурдопедагог, тифлопедагог) организаций среднего образования</w:t>
      </w:r>
    </w:p>
    <w:bookmarkEnd w:id="1028"/>
    <w:bookmarkStart w:name="z207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Должностные обязанности:</w:t>
      </w:r>
    </w:p>
    <w:bookmarkEnd w:id="1029"/>
    <w:bookmarkStart w:name="z207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bookmarkEnd w:id="1030"/>
    <w:bookmarkStart w:name="z207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bookmarkEnd w:id="1031"/>
    <w:bookmarkStart w:name="z208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1032"/>
    <w:bookmarkStart w:name="z208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оказывает специальную психолого-педагогическую поддержку детям с ограниченными возможностями;</w:t>
      </w:r>
    </w:p>
    <w:bookmarkEnd w:id="1033"/>
    <w:bookmarkStart w:name="z208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bookmarkEnd w:id="1034"/>
    <w:bookmarkStart w:name="z208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bookmarkEnd w:id="1035"/>
    <w:bookmarkStart w:name="z208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bookmarkEnd w:id="1036"/>
    <w:bookmarkStart w:name="z208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bookmarkEnd w:id="1037"/>
    <w:bookmarkStart w:name="z208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bookmarkEnd w:id="1038"/>
    <w:bookmarkStart w:name="z208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bookmarkEnd w:id="1039"/>
    <w:bookmarkStart w:name="z208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командной оценки особых образовательных потребностей;</w:t>
      </w:r>
    </w:p>
    <w:bookmarkEnd w:id="1040"/>
    <w:bookmarkStart w:name="z208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bookmarkEnd w:id="1041"/>
    <w:bookmarkStart w:name="z209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1042"/>
    <w:bookmarkStart w:name="z209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свою профессиональную компетентность;</w:t>
      </w:r>
    </w:p>
    <w:bookmarkEnd w:id="1043"/>
    <w:bookmarkStart w:name="z209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советов, методических объединений, сетевых сообществ;</w:t>
      </w:r>
    </w:p>
    <w:bookmarkEnd w:id="1044"/>
    <w:bookmarkStart w:name="z209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потребностями;</w:t>
      </w:r>
    </w:p>
    <w:bookmarkEnd w:id="1045"/>
    <w:bookmarkStart w:name="z209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1046"/>
    <w:bookmarkStart w:name="z209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воспитательного процесса.</w:t>
      </w:r>
    </w:p>
    <w:bookmarkEnd w:id="1047"/>
    <w:bookmarkStart w:name="z209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10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bookmarkStart w:name="z209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1049"/>
    <w:bookmarkStart w:name="z209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педагогику;</w:t>
      </w:r>
    </w:p>
    <w:bookmarkEnd w:id="1050"/>
    <w:bookmarkStart w:name="z210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и организации учебно-воспитательного процесса;</w:t>
      </w:r>
    </w:p>
    <w:bookmarkEnd w:id="1051"/>
    <w:bookmarkStart w:name="z210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новейшие достижения в области специального образования;</w:t>
      </w:r>
    </w:p>
    <w:bookmarkEnd w:id="1052"/>
    <w:bookmarkStart w:name="z210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053"/>
    <w:bookmarkStart w:name="z210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1054"/>
    <w:bookmarkStart w:name="z210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Требования к квалификации: </w:t>
      </w:r>
    </w:p>
    <w:bookmarkEnd w:id="1055"/>
    <w:bookmarkStart w:name="z210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bookmarkEnd w:id="1056"/>
    <w:bookmarkStart w:name="z210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1057"/>
    <w:bookmarkStart w:name="z210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1058"/>
    <w:bookmarkStart w:name="z210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Требования к квалификации с определением профессиональных компетенций:</w:t>
      </w:r>
    </w:p>
    <w:bookmarkEnd w:id="1059"/>
    <w:bookmarkStart w:name="z210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060"/>
    <w:bookmarkStart w:name="z211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bookmarkEnd w:id="1061"/>
    <w:bookmarkStart w:name="z211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bookmarkEnd w:id="1062"/>
    <w:bookmarkStart w:name="z211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современными методами дефектологии;</w:t>
      </w:r>
    </w:p>
    <w:bookmarkEnd w:id="1063"/>
    <w:bookmarkStart w:name="z211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064"/>
    <w:bookmarkStart w:name="z2114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детей;</w:t>
      </w:r>
    </w:p>
    <w:bookmarkEnd w:id="1065"/>
    <w:bookmarkStart w:name="z211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bookmarkEnd w:id="1066"/>
    <w:bookmarkStart w:name="z211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модератор":</w:t>
      </w:r>
    </w:p>
    <w:bookmarkEnd w:id="1067"/>
    <w:bookmarkStart w:name="z211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1068"/>
    <w:bookmarkStart w:name="z211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1069"/>
    <w:bookmarkStart w:name="z211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070"/>
    <w:bookmarkStart w:name="z212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071"/>
    <w:bookmarkStart w:name="z212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методы и приемы предупреждения и исправления отклонений в развитии детей;</w:t>
      </w:r>
    </w:p>
    <w:bookmarkEnd w:id="1072"/>
    <w:bookmarkStart w:name="z2122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073"/>
    <w:bookmarkStart w:name="z212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074"/>
    <w:bookmarkStart w:name="z212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075"/>
    <w:bookmarkStart w:name="z212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076"/>
    <w:bookmarkStart w:name="z2126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077"/>
    <w:bookmarkStart w:name="z212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дефектологической науки;</w:t>
      </w:r>
    </w:p>
    <w:bookmarkEnd w:id="1078"/>
    <w:bookmarkStart w:name="z212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педагогики и психологии;</w:t>
      </w:r>
    </w:p>
    <w:bookmarkEnd w:id="1079"/>
    <w:bookmarkStart w:name="z212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bookmarkEnd w:id="1080"/>
    <w:bookmarkStart w:name="z213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другими организациями по направлению деятельности;</w:t>
      </w:r>
    </w:p>
    <w:bookmarkEnd w:id="1081"/>
    <w:bookmarkStart w:name="z213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области;</w:t>
      </w:r>
    </w:p>
    <w:bookmarkEnd w:id="1082"/>
    <w:bookmarkStart w:name="z213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bookmarkEnd w:id="1083"/>
    <w:bookmarkStart w:name="z213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084"/>
    <w:bookmarkStart w:name="z213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085"/>
    <w:bookmarkStart w:name="z213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086"/>
    <w:bookmarkStart w:name="z213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специальной педагогики;</w:t>
      </w:r>
    </w:p>
    <w:bookmarkEnd w:id="1087"/>
    <w:bookmarkStart w:name="z213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bookmarkEnd w:id="1088"/>
    <w:bookmarkStart w:name="z213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навыками самообучения в соответствии с траекторией профессионального развития;</w:t>
      </w:r>
    </w:p>
    <w:bookmarkEnd w:id="1089"/>
    <w:bookmarkStart w:name="z213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1090"/>
    <w:bookmarkStart w:name="z214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091"/>
    <w:bookmarkStart w:name="z2141" w:id="1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Педагог-ассистент организации образования</w:t>
      </w:r>
    </w:p>
    <w:bookmarkEnd w:id="1092"/>
    <w:bookmarkStart w:name="z214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Должностные обязанности: </w:t>
      </w:r>
    </w:p>
    <w:bookmarkEnd w:id="1093"/>
    <w:bookmarkStart w:name="z2143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bookmarkEnd w:id="1094"/>
    <w:bookmarkStart w:name="z214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bookmarkEnd w:id="1095"/>
    <w:bookmarkStart w:name="z2145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bookmarkEnd w:id="1096"/>
    <w:bookmarkStart w:name="z2146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bookmarkEnd w:id="1097"/>
    <w:bookmarkStart w:name="z214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необходимые условия безопасности жизнедеятельности и здоровья ребенка с особыми образовательными потребностями;</w:t>
      </w:r>
    </w:p>
    <w:bookmarkEnd w:id="1098"/>
    <w:bookmarkStart w:name="z2148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1099"/>
    <w:bookmarkStart w:name="z214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1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bookmarkStart w:name="z215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1101"/>
    <w:bookmarkStart w:name="z215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102"/>
    <w:bookmarkStart w:name="z215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1103"/>
    <w:bookmarkStart w:name="z215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Требования к квалификации: </w:t>
      </w:r>
    </w:p>
    <w:bookmarkEnd w:id="1104"/>
    <w:bookmarkStart w:name="z215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bookmarkEnd w:id="1105"/>
    <w:bookmarkStart w:name="z215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1106"/>
    <w:bookmarkStart w:name="z215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1107"/>
    <w:bookmarkStart w:name="z215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Требования к квалификации с определением профессиональных компетенций:</w:t>
      </w:r>
    </w:p>
    <w:bookmarkEnd w:id="1108"/>
    <w:bookmarkStart w:name="z215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109"/>
    <w:bookmarkStart w:name="z216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1110"/>
    <w:bookmarkStart w:name="z216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bookmarkEnd w:id="1111"/>
    <w:bookmarkStart w:name="z216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1112"/>
    <w:bookmarkStart w:name="z216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"педагог", а также:</w:t>
      </w:r>
    </w:p>
    <w:bookmarkEnd w:id="1113"/>
    <w:bookmarkStart w:name="z216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1114"/>
    <w:bookmarkStart w:name="z216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1115"/>
    <w:bookmarkStart w:name="z216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1116"/>
    <w:bookmarkStart w:name="z216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1117"/>
    <w:bookmarkStart w:name="z216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"педагог-модератор", а также:</w:t>
      </w:r>
    </w:p>
    <w:bookmarkEnd w:id="1118"/>
    <w:bookmarkStart w:name="z216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1119"/>
    <w:bookmarkStart w:name="z217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образования; </w:t>
      </w:r>
    </w:p>
    <w:bookmarkEnd w:id="1120"/>
    <w:bookmarkStart w:name="z217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1121"/>
    <w:bookmarkStart w:name="z217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bookmarkEnd w:id="1122"/>
    <w:bookmarkStart w:name="z217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bookmarkEnd w:id="1123"/>
    <w:bookmarkStart w:name="z217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консультировать по вопросам воспитания, развития и обучения ребенка с особыми образовательными потребностями;</w:t>
      </w:r>
    </w:p>
    <w:bookmarkEnd w:id="1124"/>
    <w:bookmarkStart w:name="z217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125"/>
    <w:bookmarkStart w:name="z217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"педагог-эксперт", а также:</w:t>
      </w:r>
    </w:p>
    <w:bookmarkEnd w:id="1126"/>
    <w:bookmarkStart w:name="z217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1127"/>
    <w:bookmarkStart w:name="z217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1128"/>
    <w:bookmarkStart w:name="z217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bookmarkEnd w:id="1129"/>
    <w:bookmarkStart w:name="z218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1130"/>
    <w:bookmarkStart w:name="z218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bookmarkEnd w:id="1131"/>
    <w:bookmarkStart w:name="z218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1132"/>
    <w:bookmarkStart w:name="z218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1133"/>
    <w:bookmarkStart w:name="z218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1134"/>
    <w:bookmarkStart w:name="z218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135"/>
    <w:bookmarkStart w:name="z218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1136"/>
    <w:bookmarkStart w:name="z218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1137"/>
    <w:bookmarkStart w:name="z218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1138"/>
    <w:bookmarkStart w:name="z218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1139"/>
    <w:bookmarkStart w:name="z219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1140"/>
    <w:bookmarkStart w:name="z219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141"/>
    <w:bookmarkStart w:name="z2192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Социальный педагог организаций образования</w:t>
      </w:r>
    </w:p>
    <w:bookmarkEnd w:id="1142"/>
    <w:bookmarkStart w:name="z219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Должностные обязанности: </w:t>
      </w:r>
    </w:p>
    <w:bookmarkEnd w:id="1143"/>
    <w:bookmarkStart w:name="z219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bookmarkEnd w:id="1144"/>
    <w:bookmarkStart w:name="z219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</w:r>
    </w:p>
    <w:bookmarkEnd w:id="1145"/>
    <w:bookmarkStart w:name="z219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</w:r>
    </w:p>
    <w:bookmarkEnd w:id="1146"/>
    <w:bookmarkStart w:name="z219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</w:r>
    </w:p>
    <w:bookmarkEnd w:id="1147"/>
    <w:bookmarkStart w:name="z219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</w:r>
    </w:p>
    <w:bookmarkEnd w:id="1148"/>
    <w:bookmarkStart w:name="z219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талантов, умственных и физических способностей обучающихся, воспитанников во внеурочное время;</w:t>
      </w:r>
    </w:p>
    <w:bookmarkEnd w:id="1149"/>
    <w:bookmarkStart w:name="z220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установлению гуманных, нравственно здоровых отношений в социальной среде;</w:t>
      </w:r>
    </w:p>
    <w:bookmarkEnd w:id="1150"/>
    <w:bookmarkStart w:name="z220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между обучающимися, воспитанниками и государственными, общественными организациями и социальными службами;</w:t>
      </w:r>
    </w:p>
    <w:bookmarkEnd w:id="1151"/>
    <w:bookmarkStart w:name="z220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педагогами, родителями и иными законными представителями;</w:t>
      </w:r>
    </w:p>
    <w:bookmarkEnd w:id="1152"/>
    <w:bookmarkStart w:name="z220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обучающихся, воспитанников в период образовательного процесса; </w:t>
      </w:r>
    </w:p>
    <w:bookmarkEnd w:id="1153"/>
    <w:bookmarkStart w:name="z220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образования;</w:t>
      </w:r>
    </w:p>
    <w:bookmarkEnd w:id="1154"/>
    <w:bookmarkStart w:name="z220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155"/>
    <w:bookmarkStart w:name="z220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Должен знать: </w:t>
      </w:r>
    </w:p>
    <w:bookmarkEnd w:id="1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220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гигиену;</w:t>
      </w:r>
    </w:p>
    <w:bookmarkEnd w:id="1157"/>
    <w:bookmarkStart w:name="z220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программы занятий кружков, секций, студий, клубных объединений;</w:t>
      </w:r>
    </w:p>
    <w:bookmarkEnd w:id="1158"/>
    <w:bookmarkStart w:name="z221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159"/>
    <w:bookmarkStart w:name="z221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деятельности детских коллективов, организаций и ассоциаций; </w:t>
      </w:r>
    </w:p>
    <w:bookmarkEnd w:id="1160"/>
    <w:bookmarkStart w:name="z221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санитарные правила и нормы.</w:t>
      </w:r>
    </w:p>
    <w:bookmarkEnd w:id="1161"/>
    <w:bookmarkStart w:name="z221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Требования к квалификации: </w:t>
      </w:r>
    </w:p>
    <w:bookmarkEnd w:id="1162"/>
    <w:bookmarkStart w:name="z221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</w:r>
    </w:p>
    <w:bookmarkEnd w:id="1163"/>
    <w:bookmarkStart w:name="z221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</w:r>
    </w:p>
    <w:bookmarkEnd w:id="1164"/>
    <w:bookmarkStart w:name="z221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Требования к квалификации с определением профессиональных компетенций:</w:t>
      </w:r>
    </w:p>
    <w:bookmarkEnd w:id="1165"/>
    <w:bookmarkStart w:name="z221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166"/>
    <w:bookmarkStart w:name="z221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167"/>
    <w:bookmarkStart w:name="z221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передовой опыт, применять его на практике;</w:t>
      </w:r>
    </w:p>
    <w:bookmarkEnd w:id="1168"/>
    <w:bookmarkStart w:name="z222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анализа учебно-воспитательной работы;</w:t>
      </w:r>
    </w:p>
    <w:bookmarkEnd w:id="1169"/>
    <w:bookmarkStart w:name="z222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170"/>
    <w:bookmarkStart w:name="z222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171"/>
    <w:bookmarkStart w:name="z222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172"/>
    <w:bookmarkStart w:name="z222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работы;</w:t>
      </w:r>
    </w:p>
    <w:bookmarkEnd w:id="1173"/>
    <w:bookmarkStart w:name="z222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174"/>
    <w:bookmarkStart w:name="z222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передовой опыт;</w:t>
      </w:r>
    </w:p>
    <w:bookmarkEnd w:id="1175"/>
    <w:bookmarkStart w:name="z222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176"/>
    <w:bookmarkStart w:name="z222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177"/>
    <w:bookmarkStart w:name="z222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178"/>
    <w:bookmarkStart w:name="z223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1179"/>
    <w:bookmarkStart w:name="z223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1180"/>
    <w:bookmarkStart w:name="z223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181"/>
    <w:bookmarkStart w:name="z223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182"/>
    <w:bookmarkStart w:name="z223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183"/>
    <w:bookmarkStart w:name="z223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184"/>
    <w:bookmarkStart w:name="z223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1185"/>
    <w:bookmarkStart w:name="z223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1186"/>
    <w:bookmarkStart w:name="z223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187"/>
    <w:bookmarkStart w:name="z223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188"/>
    <w:bookmarkStart w:name="z2240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Педагог-профориентатор</w:t>
      </w:r>
    </w:p>
    <w:bookmarkEnd w:id="1189"/>
    <w:bookmarkStart w:name="z224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88. Должностные обязанности: </w:t>
      </w:r>
    </w:p>
    <w:bookmarkEnd w:id="1190"/>
    <w:bookmarkStart w:name="z224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профориентационную работу в школе, обеспечивает организационно-методическое руководство профориентационной работой; </w:t>
      </w:r>
    </w:p>
    <w:bookmarkEnd w:id="1191"/>
    <w:bookmarkStart w:name="z224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осознанный выбор профессии учащихся;</w:t>
      </w:r>
    </w:p>
    <w:bookmarkEnd w:id="1192"/>
    <w:bookmarkStart w:name="z224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</w:r>
    </w:p>
    <w:bookmarkEnd w:id="1193"/>
    <w:bookmarkStart w:name="z224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проводит диагностику по выявлению интересов, анализирует профориентационную диагностику;</w:t>
      </w:r>
    </w:p>
    <w:bookmarkEnd w:id="1194"/>
    <w:bookmarkStart w:name="z2246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</w:r>
    </w:p>
    <w:bookmarkEnd w:id="1195"/>
    <w:bookmarkStart w:name="z2247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экскурсии на предприятиях, организовывает встречи (беседы) для учащихся с интересными людьми разных специальностей;</w:t>
      </w:r>
    </w:p>
    <w:bookmarkEnd w:id="1196"/>
    <w:bookmarkStart w:name="z2248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компетентность, применяет современные методы и технологии;</w:t>
      </w:r>
    </w:p>
    <w:bookmarkEnd w:id="1197"/>
    <w:bookmarkStart w:name="z224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форме;</w:t>
      </w:r>
    </w:p>
    <w:bookmarkEnd w:id="1198"/>
    <w:bookmarkStart w:name="z225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жизни, здоровья и прав детей; </w:t>
      </w:r>
    </w:p>
    <w:bookmarkEnd w:id="1199"/>
    <w:bookmarkStart w:name="z225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1200"/>
    <w:bookmarkStart w:name="z2252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89. Должен знать: </w:t>
      </w:r>
    </w:p>
    <w:bookmarkEnd w:id="1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225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педагогику, педагогическую психологию;</w:t>
      </w:r>
    </w:p>
    <w:bookmarkEnd w:id="1202"/>
    <w:bookmarkStart w:name="z225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психодиагностики, психологического консультирования и психопрофилактики;</w:t>
      </w:r>
    </w:p>
    <w:bookmarkEnd w:id="1203"/>
    <w:bookmarkStart w:name="z225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компьютерную грамотностью, информационно-коммуникационные технологии в учебном процессе;</w:t>
      </w:r>
    </w:p>
    <w:bookmarkEnd w:id="1204"/>
    <w:bookmarkStart w:name="z225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205"/>
    <w:bookmarkStart w:name="z225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206"/>
    <w:bookmarkStart w:name="z225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Требования к квалификации: </w:t>
      </w:r>
    </w:p>
    <w:bookmarkEnd w:id="1207"/>
    <w:bookmarkStart w:name="z226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</w:r>
    </w:p>
    <w:bookmarkEnd w:id="1208"/>
    <w:bookmarkStart w:name="z2261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bookmarkEnd w:id="1209"/>
    <w:bookmarkStart w:name="z226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педагогической работы для педагога-мастера – 5 лет.</w:t>
      </w:r>
    </w:p>
    <w:bookmarkEnd w:id="1210"/>
    <w:bookmarkStart w:name="z226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Требования к квалификации с определением профессиональных компетенций:</w:t>
      </w:r>
    </w:p>
    <w:bookmarkEnd w:id="1211"/>
    <w:bookmarkStart w:name="z226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212"/>
    <w:bookmarkStart w:name="z226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педагогу-профориентатору, а также:</w:t>
      </w:r>
    </w:p>
    <w:bookmarkEnd w:id="1213"/>
    <w:bookmarkStart w:name="z226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профориентационную работу в школе, обеспечивает организационно-методическое руководство профориентационной работой; </w:t>
      </w:r>
    </w:p>
    <w:bookmarkEnd w:id="1214"/>
    <w:bookmarkStart w:name="z226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и апробацию методик профессионального самоопределения учащихся; </w:t>
      </w:r>
    </w:p>
    <w:bookmarkEnd w:id="1215"/>
    <w:bookmarkStart w:name="z226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исследование интересов учащихся по вопросам профессионального самоопределения; </w:t>
      </w:r>
    </w:p>
    <w:bookmarkEnd w:id="1216"/>
    <w:bookmarkStart w:name="z226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анализ и систематизацию методических и справочных материалов о потребностях на региональном рынке труда;</w:t>
      </w:r>
    </w:p>
    <w:bookmarkEnd w:id="1217"/>
    <w:bookmarkStart w:name="z227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 – модератор": </w:t>
      </w:r>
    </w:p>
    <w:bookmarkEnd w:id="1218"/>
    <w:bookmarkStart w:name="z227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1219"/>
    <w:bookmarkStart w:name="z227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учащимся содействие в выборе профессии в соответствии с потребностями рынка труда, координирует составление индивидуального маршрута каждого учащегося; </w:t>
      </w:r>
    </w:p>
    <w:bookmarkEnd w:id="1220"/>
    <w:bookmarkStart w:name="z227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педагогами-организаторами-классными руководителями, педагогами-психологами и медицинскими работниками проводит анализ деятельности, психофизиологического развития, личных интересов и мотивации учащихся; </w:t>
      </w:r>
    </w:p>
    <w:bookmarkEnd w:id="1221"/>
    <w:bookmarkStart w:name="z227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консультативную работу с учащимися, их родителями или иными законными представителями на основе диагностики индивидуальных особенностей и учебных достижений учащихся; </w:t>
      </w:r>
    </w:p>
    <w:bookmarkEnd w:id="1222"/>
    <w:bookmarkStart w:name="z227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взаимодействие с социальными партнерами в вопросах профориентации; </w:t>
      </w:r>
    </w:p>
    <w:bookmarkEnd w:id="1223"/>
    <w:bookmarkStart w:name="z227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224"/>
    <w:bookmarkStart w:name="z227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квалификации: "педагог-модератор", а также:</w:t>
      </w:r>
    </w:p>
    <w:bookmarkEnd w:id="1225"/>
    <w:bookmarkStart w:name="z227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программ, положений, планов, меморандумов, социальных практик, проектов и иных документов в вопросах профессионального самоопределения учащихся и планирования карьеры;</w:t>
      </w:r>
    </w:p>
    <w:bookmarkEnd w:id="1226"/>
    <w:bookmarkStart w:name="z227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собственные цифровые образовательные ресурсы; </w:t>
      </w:r>
    </w:p>
    <w:bookmarkEnd w:id="1227"/>
    <w:bookmarkStart w:name="z228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анализ и систематизацию методических и справочных материалов о потребностях на региональном рынке труда; </w:t>
      </w:r>
    </w:p>
    <w:bookmarkEnd w:id="1228"/>
    <w:bookmarkStart w:name="z228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обобщает, систематизирует и внедряет в практику современный отечественный, зарубежный опыт профессиональной консультации и профориентационной работы;</w:t>
      </w:r>
    </w:p>
    <w:bookmarkEnd w:id="1229"/>
    <w:bookmarkStart w:name="z228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"педагог-исследователь":</w:t>
      </w:r>
    </w:p>
    <w:bookmarkEnd w:id="1230"/>
    <w:bookmarkStart w:name="z228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"педагог-эксперт", а также:</w:t>
      </w:r>
    </w:p>
    <w:bookmarkEnd w:id="1231"/>
    <w:bookmarkStart w:name="z228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 учащегося с гражданским самосознанием и патриотизмом, содействует развитию индивидуальных способностей и академической честности учащихся; </w:t>
      </w:r>
    </w:p>
    <w:bookmarkEnd w:id="1232"/>
    <w:bookmarkStart w:name="z228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современные методы диагностики индивидуальных способностей учащихся, обеспечивает результативность в работе с учащимися; </w:t>
      </w:r>
    </w:p>
    <w:bookmarkEnd w:id="1233"/>
    <w:bookmarkStart w:name="z228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интересов и личностных особенностей учащегося совместно с учителем оказывает содействие в выборе профильных предметов для изучения в основной и старшей школах; </w:t>
      </w:r>
    </w:p>
    <w:bookmarkEnd w:id="1234"/>
    <w:bookmarkStart w:name="z228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мероприятия, семинары, мастер-классы по</w:t>
      </w:r>
    </w:p>
    <w:bookmarkEnd w:id="1235"/>
    <w:bookmarkStart w:name="z228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профессиональному консультированию и профориентационной работе; </w:t>
      </w:r>
    </w:p>
    <w:bookmarkEnd w:id="1236"/>
    <w:bookmarkStart w:name="z228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237"/>
    <w:bookmarkStart w:name="z229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"педагог-исследователь", а также:</w:t>
      </w:r>
    </w:p>
    <w:bookmarkEnd w:id="1238"/>
    <w:bookmarkStart w:name="z229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bookmarkEnd w:id="1239"/>
    <w:bookmarkStart w:name="z229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240"/>
    <w:bookmarkStart w:name="z2293" w:id="1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Вожатый, старший вожатый организаций образования</w:t>
      </w:r>
    </w:p>
    <w:bookmarkEnd w:id="1241"/>
    <w:bookmarkStart w:name="z229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Должностные обязанности: </w:t>
      </w:r>
    </w:p>
    <w:bookmarkEnd w:id="1242"/>
    <w:bookmarkStart w:name="z229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деятельности детских общественных организаций, объединений "Жас қыран", "Жас ұлан", дебата, школьного парламента;</w:t>
      </w:r>
    </w:p>
    <w:bookmarkEnd w:id="1243"/>
    <w:bookmarkStart w:name="z229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помогает обучающимся в планировании деятельности их объединений, организаций, способствует обновлению содержания и форм их деятельности;</w:t>
      </w:r>
    </w:p>
    <w:bookmarkEnd w:id="1244"/>
    <w:bookmarkStart w:name="z229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с учетом возрастных интересов и потребностей детей и подростков;</w:t>
      </w:r>
    </w:p>
    <w:bookmarkEnd w:id="1245"/>
    <w:bookmarkStart w:name="z229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коллективно-творческую деятельность; </w:t>
      </w:r>
    </w:p>
    <w:bookmarkEnd w:id="1246"/>
    <w:bookmarkStart w:name="z229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широкого информирования детей и подростков о действующих организациях, объединениях;</w:t>
      </w:r>
    </w:p>
    <w:bookmarkEnd w:id="1247"/>
    <w:bookmarkStart w:name="z230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bookmarkEnd w:id="1248"/>
    <w:bookmarkStart w:name="z2301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bookmarkEnd w:id="1249"/>
    <w:bookmarkStart w:name="z230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bookmarkEnd w:id="1250"/>
    <w:bookmarkStart w:name="z230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заботится о здоровье и безопасности обучающихся;</w:t>
      </w:r>
    </w:p>
    <w:bookmarkEnd w:id="1251"/>
    <w:bookmarkStart w:name="z2304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их отдых в период каникул;</w:t>
      </w:r>
    </w:p>
    <w:bookmarkEnd w:id="1252"/>
    <w:bookmarkStart w:name="z2305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использует инновационный опыт работы с обучающимися;</w:t>
      </w:r>
    </w:p>
    <w:bookmarkEnd w:id="1253"/>
    <w:bookmarkStart w:name="z2306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старшим", "Уважение к матери";</w:t>
      </w:r>
    </w:p>
    <w:bookmarkEnd w:id="1254"/>
    <w:bookmarkStart w:name="z2307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подбору и подготовке руководителей (организаторов) первичных коллективов детских организаций, объединений;</w:t>
      </w:r>
    </w:p>
    <w:bookmarkEnd w:id="1255"/>
    <w:bookmarkStart w:name="z2308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bookmarkEnd w:id="1256"/>
    <w:bookmarkStart w:name="z2309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257"/>
    <w:bookmarkStart w:name="z231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1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2312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закономерности и тенденцию развития детского движения;</w:t>
      </w:r>
    </w:p>
    <w:bookmarkEnd w:id="1259"/>
    <w:bookmarkStart w:name="z2313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260"/>
    <w:bookmarkStart w:name="z2314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организации досуговой деятельности, отдыха, развлечений; </w:t>
      </w:r>
    </w:p>
    <w:bookmarkEnd w:id="1261"/>
    <w:bookmarkStart w:name="z2315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262"/>
    <w:bookmarkStart w:name="z2316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Требования к квалификации: </w:t>
      </w:r>
    </w:p>
    <w:bookmarkEnd w:id="1263"/>
    <w:bookmarkStart w:name="z2317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</w:r>
    </w:p>
    <w:bookmarkEnd w:id="1264"/>
    <w:bookmarkStart w:name="z2318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</w:r>
    </w:p>
    <w:bookmarkEnd w:id="1265"/>
    <w:bookmarkStart w:name="z2319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вожатого для педагога-мастера – не менее 5 лет.</w:t>
      </w:r>
    </w:p>
    <w:bookmarkEnd w:id="1266"/>
    <w:bookmarkStart w:name="z2320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Требования к квалификации с определением профессиональных компетенций:</w:t>
      </w:r>
    </w:p>
    <w:bookmarkEnd w:id="1267"/>
    <w:bookmarkStart w:name="z2321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268"/>
    <w:bookmarkStart w:name="z2322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1269"/>
    <w:bookmarkStart w:name="z2323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организовывать индивидуальную и групповую работу с детьми;</w:t>
      </w:r>
    </w:p>
    <w:bookmarkEnd w:id="1270"/>
    <w:bookmarkStart w:name="z2324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271"/>
    <w:bookmarkStart w:name="z2325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272"/>
    <w:bookmarkStart w:name="z2326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</w:r>
    </w:p>
    <w:bookmarkEnd w:id="1273"/>
    <w:bookmarkStart w:name="z2327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274"/>
    <w:bookmarkStart w:name="z232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275"/>
    <w:bookmarkStart w:name="z2329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анализа организационно-методической деятельности;</w:t>
      </w:r>
    </w:p>
    <w:bookmarkEnd w:id="1276"/>
    <w:bookmarkStart w:name="z233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277"/>
    <w:bookmarkStart w:name="z2331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квалификации "педагог-исследователь", а также: </w:t>
      </w:r>
    </w:p>
    <w:bookmarkEnd w:id="1278"/>
    <w:bookmarkStart w:name="z2332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анализа организационно-методической деятельности;</w:t>
      </w:r>
    </w:p>
    <w:bookmarkEnd w:id="1279"/>
    <w:bookmarkStart w:name="z2333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280"/>
    <w:bookmarkStart w:name="z2334" w:id="1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Заведующий интернатом при организации образования</w:t>
      </w:r>
    </w:p>
    <w:bookmarkEnd w:id="1281"/>
    <w:bookmarkStart w:name="z233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Должностные обязанности: </w:t>
      </w:r>
    </w:p>
    <w:bookmarkEnd w:id="1282"/>
    <w:bookmarkStart w:name="z233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интерната, осуществляет контроль за работой воспитателей и других работников в рамках целостного учебно-воспитательного процесса, координирует работу по ведению учебно-методической документации;</w:t>
      </w:r>
    </w:p>
    <w:bookmarkEnd w:id="1283"/>
    <w:bookmarkStart w:name="z233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процессов;</w:t>
      </w:r>
    </w:p>
    <w:bookmarkEnd w:id="1284"/>
    <w:bookmarkStart w:name="z233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педагогов и обучающихся;</w:t>
      </w:r>
    </w:p>
    <w:bookmarkEnd w:id="1285"/>
    <w:bookmarkStart w:name="z233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воспитанников;</w:t>
      </w:r>
    </w:p>
    <w:bookmarkEnd w:id="1286"/>
    <w:bookmarkStart w:name="z234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учебно-воспитательную, методическую, культурно-массовую работу;</w:t>
      </w:r>
    </w:p>
    <w:bookmarkEnd w:id="1287"/>
    <w:bookmarkStart w:name="z234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воспитанников, соблюдением правил внутреннего трудового распорядка, правил безопасности и охраны труда, санитарных и противопожарных правил;</w:t>
      </w:r>
    </w:p>
    <w:bookmarkEnd w:id="1288"/>
    <w:bookmarkStart w:name="z234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жилищно-бытовые условия, организацию питания воспитанников, проживающих в интернате;</w:t>
      </w:r>
    </w:p>
    <w:bookmarkEnd w:id="1289"/>
    <w:bookmarkStart w:name="z234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взаимодействие интерната, организации образования и родителей обучающихся или лиц, их заменяющих; </w:t>
      </w:r>
    </w:p>
    <w:bookmarkEnd w:id="1290"/>
    <w:bookmarkStart w:name="z234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 о деятельности интерната;</w:t>
      </w:r>
    </w:p>
    <w:bookmarkEnd w:id="1291"/>
    <w:bookmarkStart w:name="z234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292"/>
    <w:bookmarkStart w:name="z234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1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2348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294"/>
    <w:bookmarkStart w:name="z2349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295"/>
    <w:bookmarkStart w:name="z2350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1296"/>
    <w:bookmarkStart w:name="z2351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297"/>
    <w:bookmarkStart w:name="z2352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298"/>
    <w:bookmarkStart w:name="z2353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Требования к квалификации: </w:t>
      </w:r>
    </w:p>
    <w:bookmarkEnd w:id="1299"/>
    <w:bookmarkStart w:name="z2354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переподготовку;</w:t>
      </w:r>
    </w:p>
    <w:bookmarkEnd w:id="1300"/>
    <w:bookmarkStart w:name="z2355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техническое и профессиональное образование по направлению "Педагогика", педагогический стаж работы не менее 5 лет; </w:t>
      </w:r>
    </w:p>
    <w:bookmarkEnd w:id="1301"/>
    <w:bookmarkStart w:name="z235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педагога – эксперта или педагога – исследователя, или педагога - мастера.</w:t>
      </w:r>
    </w:p>
    <w:bookmarkEnd w:id="1302"/>
    <w:bookmarkStart w:name="z2357" w:id="1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Воспитатель общежития, интернатных организаций</w:t>
      </w:r>
    </w:p>
    <w:bookmarkEnd w:id="1303"/>
    <w:bookmarkStart w:name="z2358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Должностные обязанности: </w:t>
      </w:r>
    </w:p>
    <w:bookmarkEnd w:id="1304"/>
    <w:bookmarkStart w:name="z2359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воспитательную и культурно-массовую работу в общежитии;</w:t>
      </w:r>
    </w:p>
    <w:bookmarkEnd w:id="1305"/>
    <w:bookmarkStart w:name="z2360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содержание, формы и методы воспитательной работы;</w:t>
      </w:r>
    </w:p>
    <w:bookmarkEnd w:id="1306"/>
    <w:bookmarkStart w:name="z2361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спортивно-оздоровительное и военно-патриотическое воспитание обучающихся;</w:t>
      </w:r>
    </w:p>
    <w:bookmarkEnd w:id="1307"/>
    <w:bookmarkStart w:name="z2362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</w:r>
    </w:p>
    <w:bookmarkEnd w:id="1308"/>
    <w:bookmarkStart w:name="z2363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правонарушений среди подростков;</w:t>
      </w:r>
    </w:p>
    <w:bookmarkEnd w:id="1309"/>
    <w:bookmarkStart w:name="z2364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связь с родителями или опекунами;</w:t>
      </w:r>
    </w:p>
    <w:bookmarkEnd w:id="1310"/>
    <w:bookmarkStart w:name="z2365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индивидуальную работу с обучающимися;</w:t>
      </w:r>
    </w:p>
    <w:bookmarkEnd w:id="1311"/>
    <w:bookmarkStart w:name="z2366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обучающихся; </w:t>
      </w:r>
    </w:p>
    <w:bookmarkEnd w:id="1312"/>
    <w:bookmarkStart w:name="z2367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безопасности и охраны труда, противопожарной защиты.</w:t>
      </w:r>
    </w:p>
    <w:bookmarkEnd w:id="1313"/>
    <w:bookmarkStart w:name="z2368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Должен знать: </w:t>
      </w:r>
    </w:p>
    <w:bookmarkEnd w:id="1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языках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Казахстан" и иные нормативные правовые акты по вопросам профессионального образования; </w:t>
      </w:r>
    </w:p>
    <w:bookmarkStart w:name="z237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1315"/>
    <w:bookmarkStart w:name="z237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316"/>
    <w:bookmarkStart w:name="z237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1317"/>
    <w:bookmarkStart w:name="z237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защиты.</w:t>
      </w:r>
    </w:p>
    <w:bookmarkEnd w:id="1318"/>
    <w:bookmarkStart w:name="z237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Требования к квалификации:</w:t>
      </w:r>
    </w:p>
    <w:bookmarkEnd w:id="1319"/>
    <w:bookmarkStart w:name="z237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 без предъявления требований к стажу работы;</w:t>
      </w:r>
    </w:p>
    <w:bookmarkEnd w:id="1320"/>
    <w:bookmarkStart w:name="z237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1321"/>
    <w:bookmarkStart w:name="z237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1322"/>
    <w:bookmarkStart w:name="z237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Требования к квалификации с определением профессиональных компетенций:</w:t>
      </w:r>
    </w:p>
    <w:bookmarkEnd w:id="1323"/>
    <w:bookmarkStart w:name="z237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324"/>
    <w:bookmarkStart w:name="z238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планировать и организовать учебно-воспитательный процесс с учетом психолого-возрастных особенностей обучающихся;</w:t>
      </w:r>
    </w:p>
    <w:bookmarkEnd w:id="1325"/>
    <w:bookmarkStart w:name="z238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1326"/>
    <w:bookmarkStart w:name="z238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1327"/>
    <w:bookmarkStart w:name="z238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1328"/>
    <w:bookmarkStart w:name="z238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профессионально-педагогического диалога; </w:t>
      </w:r>
    </w:p>
    <w:bookmarkEnd w:id="1329"/>
    <w:bookmarkStart w:name="z238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1330"/>
    <w:bookmarkStart w:name="z238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1331"/>
    <w:bookmarkStart w:name="z238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1332"/>
    <w:bookmarkStart w:name="z238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1333"/>
    <w:bookmarkStart w:name="z238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1334"/>
    <w:bookmarkStart w:name="z239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1335"/>
    <w:bookmarkStart w:name="z239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1336"/>
    <w:bookmarkStart w:name="z239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1337"/>
    <w:bookmarkStart w:name="z239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анализа организованной учебной деятельности; </w:t>
      </w:r>
    </w:p>
    <w:bookmarkEnd w:id="1338"/>
    <w:bookmarkStart w:name="z239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1339"/>
    <w:bookmarkStart w:name="z239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1340"/>
    <w:bookmarkStart w:name="z239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1341"/>
    <w:bookmarkStart w:name="z239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342"/>
    <w:bookmarkStart w:name="z239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1343"/>
    <w:bookmarkStart w:name="z239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урока и разработки инструментов оценивания;</w:t>
      </w:r>
    </w:p>
    <w:bookmarkEnd w:id="1344"/>
    <w:bookmarkStart w:name="z240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1345"/>
    <w:bookmarkStart w:name="z240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1346"/>
    <w:bookmarkStart w:name="z240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1347"/>
    <w:bookmarkStart w:name="z240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1348"/>
    <w:bookmarkStart w:name="z240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349"/>
    <w:bookmarkStart w:name="z240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1350"/>
    <w:bookmarkStart w:name="z240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1351"/>
    <w:bookmarkStart w:name="z240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1352"/>
    <w:bookmarkStart w:name="z240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1353"/>
    <w:bookmarkStart w:name="z240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1354"/>
    <w:bookmarkStart w:name="z2410" w:id="1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Заведующий учебно-производственной (учебной) мастерской организации образования</w:t>
      </w:r>
    </w:p>
    <w:bookmarkEnd w:id="1355"/>
    <w:bookmarkStart w:name="z241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Должностные обязанности: </w:t>
      </w:r>
    </w:p>
    <w:bookmarkEnd w:id="1356"/>
    <w:bookmarkStart w:name="z241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мастерской, обеспечивает соблюдение учебного расписания трудового (производственного) обучения;</w:t>
      </w:r>
    </w:p>
    <w:bookmarkEnd w:id="1357"/>
    <w:bookmarkStart w:name="z241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оснащению мастерской оборудованием, материалами, инструментами, техническими средствами обучения, наглядными пособиями;</w:t>
      </w:r>
    </w:p>
    <w:bookmarkEnd w:id="1358"/>
    <w:bookmarkStart w:name="z241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несет полную ответственность за их эксплуатацию, за своевременную проверку оборудования на электро- и пожарную безопасность;</w:t>
      </w:r>
    </w:p>
    <w:bookmarkEnd w:id="1359"/>
    <w:bookmarkStart w:name="z241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оборудования, инструментов и приспособлений к занятиям; </w:t>
      </w:r>
    </w:p>
    <w:bookmarkEnd w:id="1360"/>
    <w:bookmarkStart w:name="z241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применения оборудования, средств обучения и использования специальной одежды;</w:t>
      </w:r>
    </w:p>
    <w:bookmarkEnd w:id="1361"/>
    <w:bookmarkStart w:name="z241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наладку и ремонт станков, машин, оборудования, инструментов, приспособлений, контролирует проведение инструктажей по безопасности и охране труда на уроках трудового (производственного) обучения; </w:t>
      </w:r>
    </w:p>
    <w:bookmarkEnd w:id="1362"/>
    <w:bookmarkStart w:name="z241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здоровья, учащихся во время работы в мастерской;</w:t>
      </w:r>
    </w:p>
    <w:bookmarkEnd w:id="1363"/>
    <w:bookmarkStart w:name="z241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1364"/>
    <w:bookmarkStart w:name="z242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365"/>
    <w:bookmarkStart w:name="z242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bookmarkEnd w:id="1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образования; </w:t>
      </w:r>
    </w:p>
    <w:bookmarkStart w:name="z242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санитарии и гигиены, правила эксплуатации, монтажа, ремонта оборудования;</w:t>
      </w:r>
    </w:p>
    <w:bookmarkEnd w:id="1367"/>
    <w:bookmarkStart w:name="z242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работы на стендах и установках, на базе которых проводятся практические занятия и семинары; </w:t>
      </w:r>
    </w:p>
    <w:bookmarkEnd w:id="1368"/>
    <w:bookmarkStart w:name="z242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369"/>
    <w:bookmarkStart w:name="z242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финансово-хозяйственной деятельности организации образования;</w:t>
      </w:r>
    </w:p>
    <w:bookmarkEnd w:id="1370"/>
    <w:bookmarkStart w:name="z242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1371"/>
    <w:bookmarkStart w:name="z242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Требования к квалификации: </w:t>
      </w:r>
    </w:p>
    <w:bookmarkEnd w:id="1372"/>
    <w:bookmarkStart w:name="z242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педагогический стаж работы не менее 5 лет.</w:t>
      </w:r>
    </w:p>
    <w:bookmarkEnd w:id="1373"/>
    <w:bookmarkStart w:name="z2430" w:id="1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Организации образования для детей-сирот и детей, оставшихся без попечения родителей</w:t>
      </w:r>
    </w:p>
    <w:bookmarkEnd w:id="1374"/>
    <w:bookmarkStart w:name="z2431" w:id="1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организации образования для детей – сирот и детей, оставшихся без попечения родителей</w:t>
      </w:r>
    </w:p>
    <w:bookmarkEnd w:id="1375"/>
    <w:bookmarkStart w:name="z243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Должностные обязанности:</w:t>
      </w:r>
    </w:p>
    <w:bookmarkEnd w:id="1376"/>
    <w:bookmarkStart w:name="z5194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организации образования в соответствии с ее уставом и другими нормативными правовыми актами;</w:t>
      </w:r>
    </w:p>
    <w:bookmarkEnd w:id="1377"/>
    <w:bookmarkStart w:name="z5195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учебно-методическую, административно-хозяйственную и финансово-экономическую деятельность организации образования;</w:t>
      </w:r>
    </w:p>
    <w:bookmarkEnd w:id="1378"/>
    <w:bookmarkStart w:name="z5196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педагогическим советом организации образования,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актов;</w:t>
      </w:r>
    </w:p>
    <w:bookmarkEnd w:id="1379"/>
    <w:bookmarkStart w:name="z5197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организации;</w:t>
      </w:r>
    </w:p>
    <w:bookmarkEnd w:id="1380"/>
    <w:bookmarkStart w:name="z5198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обеспечивает реализацию индивидуальных программ социальной адаптации несовершеннолетних, включающих в себя компоненты профессионально–трудовой, учебно–познавательной, физкультурно–оздоровительной направленности;</w:t>
      </w:r>
    </w:p>
    <w:bookmarkEnd w:id="1381"/>
    <w:bookmarkStart w:name="z5199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благоприятные условия для освоения образовательных программ детьми, нуждающимися в государственной помощи и поддержке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индивидуальности, воспитания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других народов, знания государственного, русского, иностранного языков;</w:t>
      </w:r>
    </w:p>
    <w:bookmarkEnd w:id="1382"/>
    <w:bookmarkStart w:name="z5200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в учебном процессе с целью удовлетворения особых образовательных потребностей;</w:t>
      </w:r>
    </w:p>
    <w:bookmarkEnd w:id="1383"/>
    <w:bookmarkStart w:name="z5201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психологической службы и психолого-педагогическое сопровождение обучающихся и воспитанников, в том числе с особыми образовательными потребностями;</w:t>
      </w:r>
    </w:p>
    <w:bookmarkEnd w:id="1384"/>
    <w:bookmarkStart w:name="z5202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социальную защиту, медико-психолого-педагогическую реабилитацию и социальную адаптацию воспитанников;</w:t>
      </w:r>
    </w:p>
    <w:bookmarkEnd w:id="1385"/>
    <w:bookmarkStart w:name="z5203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использует современные информационные технологии;</w:t>
      </w:r>
    </w:p>
    <w:bookmarkEnd w:id="1386"/>
    <w:bookmarkStart w:name="z5204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материально-техническую базу учебно-воспитательного процесса;</w:t>
      </w:r>
    </w:p>
    <w:bookmarkEnd w:id="1387"/>
    <w:bookmarkStart w:name="z5205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методическое обеспечение учебно-воспитательного процесса;</w:t>
      </w:r>
    </w:p>
    <w:bookmarkEnd w:id="1388"/>
    <w:bookmarkStart w:name="z5206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учительских (педагогических) организаций, методических объединений, детских организаций;</w:t>
      </w:r>
    </w:p>
    <w:bookmarkEnd w:id="1389"/>
    <w:bookmarkStart w:name="z5207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устройство и передачу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статусов несовершеннолетних, а также по психологической подготовке воспитанников к дальнейшей адаптации в семье;</w:t>
      </w:r>
    </w:p>
    <w:bookmarkEnd w:id="1390"/>
    <w:bookmarkStart w:name="z5208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государственными органами, неправительственными и иными организациями по подготовке приемных родителей;</w:t>
      </w:r>
    </w:p>
    <w:bookmarkEnd w:id="1391"/>
    <w:bookmarkStart w:name="z5209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безопасности жизни и охраны и укрепления здоровья обучающихся (воспитанников) и работников организации образования во время учебно-воспитательного процесса;</w:t>
      </w:r>
    </w:p>
    <w:bookmarkEnd w:id="1392"/>
    <w:bookmarkStart w:name="z5210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социальную и психологическую помощь несовершеннолетним,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консультирования;</w:t>
      </w:r>
    </w:p>
    <w:bookmarkEnd w:id="1393"/>
    <w:bookmarkStart w:name="z521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законным представителем воспитанников организации образования;</w:t>
      </w:r>
    </w:p>
    <w:bookmarkEnd w:id="1394"/>
    <w:bookmarkStart w:name="z5212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связей;</w:t>
      </w:r>
    </w:p>
    <w:bookmarkEnd w:id="1395"/>
    <w:bookmarkStart w:name="z5213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поиску близких родственников воспитанников с целью реинтеграции в семью (воссоединение с биологической семьей);</w:t>
      </w:r>
    </w:p>
    <w:bookmarkEnd w:id="1396"/>
    <w:bookmarkStart w:name="z5214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контроль по обеспечению питанием и медицинским обслуживанием воспитанников в целях охраны и укрепления их здоровья;</w:t>
      </w:r>
    </w:p>
    <w:bookmarkEnd w:id="1397"/>
    <w:bookmarkStart w:name="z5215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учредителей;</w:t>
      </w:r>
    </w:p>
    <w:bookmarkEnd w:id="1398"/>
    <w:bookmarkStart w:name="z5216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труда;</w:t>
      </w:r>
    </w:p>
    <w:bookmarkEnd w:id="1399"/>
    <w:bookmarkStart w:name="z5217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педагогов и вспомогательного персонала, утверждает штатное расписание и должностные инструкции работников, создает условия для повышения их профессиональной компетентности;</w:t>
      </w:r>
    </w:p>
    <w:bookmarkEnd w:id="1400"/>
    <w:bookmarkStart w:name="z5218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1401"/>
    <w:bookmarkStart w:name="z5219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педагогическим советом;</w:t>
      </w:r>
    </w:p>
    <w:bookmarkEnd w:id="1402"/>
    <w:bookmarkStart w:name="z5220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 установленном порядке аттестацию и процедуру присвоения (подтверждения) квалификационной категории педагогам;</w:t>
      </w:r>
    </w:p>
    <w:bookmarkEnd w:id="1403"/>
    <w:bookmarkStart w:name="z5221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компетенции;</w:t>
      </w:r>
    </w:p>
    <w:bookmarkEnd w:id="1404"/>
    <w:bookmarkStart w:name="z5222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общественностью;</w:t>
      </w:r>
    </w:p>
    <w:bookmarkEnd w:id="1405"/>
    <w:bookmarkStart w:name="z5223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образования в государственных и иных организациях, обеспечивает подготовку и представление отчетности;</w:t>
      </w:r>
    </w:p>
    <w:bookmarkEnd w:id="1406"/>
    <w:bookmarkStart w:name="z5224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1407"/>
    <w:bookmarkStart w:name="z5225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работы и состав психологической службы;</w:t>
      </w:r>
    </w:p>
    <w:bookmarkEnd w:id="1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102 - в редакции приказа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1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определяющие направления и перспективы развития образования; </w:t>
      </w:r>
    </w:p>
    <w:bookmarkStart w:name="z246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10"/>
    <w:bookmarkStart w:name="z246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1411"/>
    <w:bookmarkStart w:name="z246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412"/>
    <w:bookmarkStart w:name="z246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деятельности; </w:t>
      </w:r>
    </w:p>
    <w:bookmarkEnd w:id="1413"/>
    <w:bookmarkStart w:name="z247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414"/>
    <w:bookmarkStart w:name="z247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Требования к квалификации: </w:t>
      </w:r>
    </w:p>
    <w:bookmarkEnd w:id="1415"/>
    <w:bookmarkStart w:name="z247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документ, подтверждающий педагогическую переподготовку, стаж педагогической работы в организациях образования не менее пяти лет, в том числе последние два года непрерывного педагогического стажа и (или) стаж в должности руководителя или заместителя руководителя организаций образования не менее двух лет; </w:t>
      </w:r>
    </w:p>
    <w:bookmarkEnd w:id="1416"/>
    <w:bookmarkStart w:name="z247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1417"/>
    <w:bookmarkStart w:name="z247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послесреднего образования или высшего и (или) послевузовского образования с наличием педагогического образования за исключением норм абзацев 2,3 настоящего пункта.</w:t>
      </w:r>
    </w:p>
    <w:bookmarkEnd w:id="1418"/>
    <w:bookmarkStart w:name="z2475" w:id="1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по учебной работе организации образования для детей – сирот и детей, оставшихся без попечения родителей</w:t>
      </w:r>
    </w:p>
    <w:bookmarkEnd w:id="1419"/>
    <w:bookmarkStart w:name="z247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Должностные обязанности: </w:t>
      </w:r>
    </w:p>
    <w:bookmarkEnd w:id="1420"/>
    <w:bookmarkStart w:name="z247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учебного процесса, разработку учебных планов; </w:t>
      </w:r>
    </w:p>
    <w:bookmarkEnd w:id="1421"/>
    <w:bookmarkStart w:name="z247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перспективное прогнозирование и текущее планирование деятельности организации образования;</w:t>
      </w:r>
    </w:p>
    <w:bookmarkEnd w:id="1422"/>
    <w:bookmarkStart w:name="z247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учебно-воспитательного процесса, научно-методического и социально-психологического обеспечения;</w:t>
      </w:r>
    </w:p>
    <w:bookmarkEnd w:id="1423"/>
    <w:bookmarkStart w:name="z248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учебных планов и программ, а также разработку учебно-воспитательной, учебно-методической документации;</w:t>
      </w:r>
    </w:p>
    <w:bookmarkEnd w:id="1424"/>
    <w:bookmarkStart w:name="z248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объективностью оценки результатов образовательной подготовленности обучающихся;</w:t>
      </w:r>
    </w:p>
    <w:bookmarkEnd w:id="1425"/>
    <w:bookmarkStart w:name="z248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учебной нагрузкой обучающихся;</w:t>
      </w:r>
    </w:p>
    <w:bookmarkEnd w:id="1426"/>
    <w:bookmarkStart w:name="z248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расписание учебных занятий и других видов учебной деятельности;</w:t>
      </w:r>
    </w:p>
    <w:bookmarkEnd w:id="1427"/>
    <w:bookmarkStart w:name="z248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процесса; </w:t>
      </w:r>
    </w:p>
    <w:bookmarkEnd w:id="1428"/>
    <w:bookmarkStart w:name="z248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и проведению итоговой аттестации;</w:t>
      </w:r>
    </w:p>
    <w:bookmarkEnd w:id="1429"/>
    <w:bookmarkStart w:name="z248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принимает меры по распространению эффективного опыта педагогов;</w:t>
      </w:r>
    </w:p>
    <w:bookmarkEnd w:id="1430"/>
    <w:bookmarkStart w:name="z248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инновационные технологии в учебный процесс;</w:t>
      </w:r>
    </w:p>
    <w:bookmarkEnd w:id="1431"/>
    <w:bookmarkStart w:name="z248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воспитанников;</w:t>
      </w:r>
    </w:p>
    <w:bookmarkEnd w:id="1432"/>
    <w:bookmarkStart w:name="z248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педагогических кадров, организует повышение их квалификации и профессиональной компетентности;</w:t>
      </w:r>
    </w:p>
    <w:bookmarkEnd w:id="1433"/>
    <w:bookmarkStart w:name="z249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процедуры присвоения, повышения (подтверждения) квалификации педагогам;</w:t>
      </w:r>
    </w:p>
    <w:bookmarkEnd w:id="1434"/>
    <w:bookmarkStart w:name="z249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литературой;</w:t>
      </w:r>
    </w:p>
    <w:bookmarkEnd w:id="1435"/>
    <w:bookmarkStart w:name="z249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bookmarkEnd w:id="1436"/>
    <w:bookmarkStart w:name="z249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обучающихся, качественное и своевременное составление, достоверность и сдачу установленной отчетной документации;</w:t>
      </w:r>
    </w:p>
    <w:bookmarkEnd w:id="1437"/>
    <w:bookmarkStart w:name="z249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1438"/>
    <w:bookmarkStart w:name="z249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1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2497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40"/>
    <w:bookmarkStart w:name="z249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государственные стандарты специальных социальных услуг;</w:t>
      </w:r>
    </w:p>
    <w:bookmarkEnd w:id="1441"/>
    <w:bookmarkStart w:name="z2499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этики; </w:t>
      </w:r>
    </w:p>
    <w:bookmarkEnd w:id="1442"/>
    <w:bookmarkStart w:name="z2500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по организации воспитательного процесса;</w:t>
      </w:r>
    </w:p>
    <w:bookmarkEnd w:id="1443"/>
    <w:bookmarkStart w:name="z2501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экономики; </w:t>
      </w:r>
    </w:p>
    <w:bookmarkEnd w:id="1444"/>
    <w:bookmarkStart w:name="z2502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445"/>
    <w:bookmarkStart w:name="z2503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Требования к квалификации: </w:t>
      </w:r>
    </w:p>
    <w:bookmarkEnd w:id="1446"/>
    <w:bookmarkStart w:name="z2504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bookmarkEnd w:id="1447"/>
    <w:bookmarkStart w:name="z2505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</w:r>
    </w:p>
    <w:bookmarkEnd w:id="1448"/>
    <w:bookmarkStart w:name="z2506" w:id="1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директора по воспитательной работе организации образования для детей – сирот и детей, оставшихся без попечения родителей</w:t>
      </w:r>
    </w:p>
    <w:bookmarkEnd w:id="1449"/>
    <w:bookmarkStart w:name="z2507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Должностные обязанности: </w:t>
      </w:r>
    </w:p>
    <w:bookmarkEnd w:id="1450"/>
    <w:bookmarkStart w:name="z2508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комплекс мероприятий по воспитанию и социальной защите воспитанников в организациях образования;</w:t>
      </w:r>
    </w:p>
    <w:bookmarkEnd w:id="1451"/>
    <w:bookmarkStart w:name="z2509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социально-психологические особенности личности обучающихся, воспитанников;</w:t>
      </w:r>
    </w:p>
    <w:bookmarkEnd w:id="1452"/>
    <w:bookmarkStart w:name="z2510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интересы,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bookmarkEnd w:id="1453"/>
    <w:bookmarkStart w:name="z2511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текущие и перспективные планы по организации воспитательной работы, осуществляет контроль за качеством воспитательного процесса, других видов воспитательной работы;</w:t>
      </w:r>
    </w:p>
    <w:bookmarkEnd w:id="1454"/>
    <w:bookmarkStart w:name="z2512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работу педагогов дополнительного образования, старших вожатых, воспитателей; </w:t>
      </w:r>
    </w:p>
    <w:bookmarkEnd w:id="1455"/>
    <w:bookmarkStart w:name="z2513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документации по воспитательной работе, проведение культурно-воспитательных мероприятий;</w:t>
      </w:r>
    </w:p>
    <w:bookmarkEnd w:id="1456"/>
    <w:bookmarkStart w:name="z2514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проблемы воспитательного процесса, состояние и перспективы воспитательной работы в организации образования;</w:t>
      </w:r>
    </w:p>
    <w:bookmarkEnd w:id="1457"/>
    <w:bookmarkStart w:name="z2515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рекомендации по совершенствованию воспитательного процесса;</w:t>
      </w:r>
    </w:p>
    <w:bookmarkEnd w:id="1458"/>
    <w:bookmarkStart w:name="z2516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педагогических кадров, организует повышение квалификации и профессиональной компетентности педагогов по направлениям воспитательной работы;</w:t>
      </w:r>
    </w:p>
    <w:bookmarkEnd w:id="1459"/>
    <w:bookmarkStart w:name="z2517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общественности, правоохранительных органов и попечительским советом,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</w:r>
    </w:p>
    <w:bookmarkEnd w:id="1460"/>
    <w:bookmarkStart w:name="z2518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факультативов, кружков и секций; </w:t>
      </w:r>
    </w:p>
    <w:bookmarkEnd w:id="1461"/>
    <w:bookmarkStart w:name="z2519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 возможные последствия проводимых социальных проектов и программ;</w:t>
      </w:r>
    </w:p>
    <w:bookmarkEnd w:id="1462"/>
    <w:bookmarkStart w:name="z2520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мероприятий по повышению профессиональной компетентности воспитателей по вопросам социальной защиты детей;</w:t>
      </w:r>
    </w:p>
    <w:bookmarkEnd w:id="1463"/>
    <w:bookmarkStart w:name="z2521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своевременным назначением пособий и пенсий детей - сирот и детей, оставшихся без попечения родителей;</w:t>
      </w:r>
    </w:p>
    <w:bookmarkEnd w:id="1464"/>
    <w:bookmarkStart w:name="z2522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социальную защиту, имущественные и неимущественные права несовершеннолетних (сохранность имущества обучающихся (воспитанников), своевременной реализации их права на получение жилья);</w:t>
      </w:r>
    </w:p>
    <w:bookmarkEnd w:id="1465"/>
    <w:bookmarkStart w:name="z2523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планирует работу воспитателей по вопросам социальной защиты обучающихся (воспитанников);</w:t>
      </w:r>
    </w:p>
    <w:bookmarkEnd w:id="1466"/>
    <w:bookmarkStart w:name="z2524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профориентационную работу среди воспитанников и постинтернатное сопровождение; </w:t>
      </w:r>
    </w:p>
    <w:bookmarkEnd w:id="1467"/>
    <w:bookmarkStart w:name="z2525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по вопросам трудоустройства выпускников;</w:t>
      </w:r>
    </w:p>
    <w:bookmarkEnd w:id="1468"/>
    <w:bookmarkStart w:name="z2526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инновационные технологии в воспитательный процесс;</w:t>
      </w:r>
    </w:p>
    <w:bookmarkEnd w:id="1469"/>
    <w:bookmarkStart w:name="z2527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распространению наиболее результативного опыта воспитателей; </w:t>
      </w:r>
    </w:p>
    <w:bookmarkEnd w:id="1470"/>
    <w:bookmarkStart w:name="z2528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 безопасности и охране труда и противопожарной защиты;</w:t>
      </w:r>
    </w:p>
    <w:bookmarkEnd w:id="1471"/>
    <w:bookmarkStart w:name="z2529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составление, достоверность и сдачу в установленном порядке отчетной документации;</w:t>
      </w:r>
    </w:p>
    <w:bookmarkEnd w:id="1472"/>
    <w:bookmarkStart w:name="z2530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ценностный подход в образовании с участием коллектива школы; </w:t>
      </w:r>
    </w:p>
    <w:bookmarkEnd w:id="1473"/>
    <w:bookmarkStart w:name="z2531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детской организации "Жас қыран", "Жас ұлан";</w:t>
      </w:r>
    </w:p>
    <w:bookmarkEnd w:id="1474"/>
    <w:bookmarkStart w:name="z2532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старшим";</w:t>
      </w:r>
    </w:p>
    <w:bookmarkEnd w:id="1475"/>
    <w:bookmarkStart w:name="z2533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координирует работу по созданию и обеспечению деятельности ассоциации выпускников организации образования;</w:t>
      </w:r>
    </w:p>
    <w:bookmarkEnd w:id="1476"/>
    <w:bookmarkStart w:name="z2534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ветеранами педагогического труда; </w:t>
      </w:r>
    </w:p>
    <w:bookmarkEnd w:id="1477"/>
    <w:bookmarkStart w:name="z253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музея; </w:t>
      </w:r>
    </w:p>
    <w:bookmarkEnd w:id="1478"/>
    <w:bookmarkStart w:name="z2536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дебатное движение;</w:t>
      </w:r>
    </w:p>
    <w:bookmarkEnd w:id="1479"/>
    <w:bookmarkStart w:name="z2537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туристические походы и экскурсии;</w:t>
      </w:r>
    </w:p>
    <w:bookmarkEnd w:id="1480"/>
    <w:bookmarkStart w:name="z2538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1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108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9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1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254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83"/>
    <w:bookmarkStart w:name="z254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государственные стандарты специальных социальных услуг; </w:t>
      </w:r>
    </w:p>
    <w:bookmarkEnd w:id="1484"/>
    <w:bookmarkStart w:name="z254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485"/>
    <w:bookmarkStart w:name="z254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по организации воспитательного процесса;</w:t>
      </w:r>
    </w:p>
    <w:bookmarkEnd w:id="1486"/>
    <w:bookmarkStart w:name="z254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экономики; </w:t>
      </w:r>
    </w:p>
    <w:bookmarkEnd w:id="1487"/>
    <w:bookmarkStart w:name="z254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безопасности и охраны труда, противопожарной защиты, санитарные правила и нормы. </w:t>
      </w:r>
    </w:p>
    <w:bookmarkEnd w:id="1488"/>
    <w:bookmarkStart w:name="z254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Требования к квалификации: </w:t>
      </w:r>
    </w:p>
    <w:bookmarkEnd w:id="1489"/>
    <w:bookmarkStart w:name="z254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bookmarkEnd w:id="1490"/>
    <w:bookmarkStart w:name="z254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исследователя, или педагога - мастера.</w:t>
      </w:r>
    </w:p>
    <w:bookmarkEnd w:id="1491"/>
    <w:bookmarkStart w:name="z2550" w:id="1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Методист организации образования для детей – сирот и детей, оставшихся без попечения родителей</w:t>
      </w:r>
    </w:p>
    <w:bookmarkEnd w:id="1492"/>
    <w:bookmarkStart w:name="z255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Должностные обязанности: </w:t>
      </w:r>
    </w:p>
    <w:bookmarkEnd w:id="1493"/>
    <w:bookmarkStart w:name="z255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анализирует учебно-методическую работу организации;</w:t>
      </w:r>
    </w:p>
    <w:bookmarkEnd w:id="1494"/>
    <w:bookmarkStart w:name="z255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методических и цикловых комиссий по выявлению, обобщению и внедрению инновационного педагогического опыта; </w:t>
      </w:r>
    </w:p>
    <w:bookmarkEnd w:id="1495"/>
    <w:bookmarkStart w:name="z255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выявляет, обобщает, и способствует трансляции инновационного педагогического опыта, внедряет в практику новые подходы; </w:t>
      </w:r>
    </w:p>
    <w:bookmarkEnd w:id="1496"/>
    <w:bookmarkStart w:name="z255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разработке авторских программ;</w:t>
      </w:r>
    </w:p>
    <w:bookmarkEnd w:id="1497"/>
    <w:bookmarkStart w:name="z255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методические рекомендации, методические пособия; </w:t>
      </w:r>
    </w:p>
    <w:bookmarkEnd w:id="1498"/>
    <w:bookmarkStart w:name="z255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и проведении семинаров, конференций, курсов повышения и переподготовки квалификации преподавателей;</w:t>
      </w:r>
    </w:p>
    <w:bookmarkEnd w:id="1499"/>
    <w:bookmarkStart w:name="z255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оснащение методического кабинета оборудованием, наглядными пособиями; </w:t>
      </w:r>
    </w:p>
    <w:bookmarkEnd w:id="1500"/>
    <w:bookmarkStart w:name="z255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воспитанников.</w:t>
      </w:r>
    </w:p>
    <w:bookmarkEnd w:id="1501"/>
    <w:bookmarkStart w:name="z256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Должен знать: </w:t>
      </w:r>
    </w:p>
    <w:bookmarkEnd w:id="1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</w:t>
      </w:r>
      <w:r>
        <w:rPr>
          <w:rFonts w:ascii="Times New Roman"/>
          <w:b w:val="false"/>
          <w:i w:val="false"/>
          <w:color w:val="000000"/>
          <w:sz w:val="28"/>
        </w:rPr>
        <w:t>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акты, определяющие направления и перспективы развития образования;</w:t>
      </w:r>
    </w:p>
    <w:bookmarkStart w:name="z256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503"/>
    <w:bookmarkStart w:name="z256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менеджмента;</w:t>
      </w:r>
    </w:p>
    <w:bookmarkEnd w:id="1504"/>
    <w:bookmarkStart w:name="z256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505"/>
    <w:bookmarkStart w:name="z256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506"/>
    <w:bookmarkStart w:name="z256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Требования к квалификации: </w:t>
      </w:r>
    </w:p>
    <w:bookmarkEnd w:id="1507"/>
    <w:bookmarkStart w:name="z256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3 лет.</w:t>
      </w:r>
    </w:p>
    <w:bookmarkEnd w:id="1508"/>
    <w:bookmarkStart w:name="z2568" w:id="1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Педагог-организатор организации образования для детей – сирот и детей, оставшихся без попечения родителей</w:t>
      </w:r>
    </w:p>
    <w:bookmarkEnd w:id="1509"/>
    <w:bookmarkStart w:name="z256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Должностные обязанности: </w:t>
      </w:r>
    </w:p>
    <w:bookmarkEnd w:id="1510"/>
    <w:bookmarkStart w:name="z257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возрастные и психологические особенности, интересы и потребности обучающихся организаций образования, создает условия для их реализации;</w:t>
      </w:r>
    </w:p>
    <w:bookmarkEnd w:id="1511"/>
    <w:bookmarkStart w:name="z257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талантов, умственных и физических способностей, формированию общей культуры личности;</w:t>
      </w:r>
    </w:p>
    <w:bookmarkEnd w:id="1512"/>
    <w:bookmarkStart w:name="z257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клубов, кружков, секций, разнообразную совместную деятельность детей и взрослых, индивидуальную работу с детьми и подростками; </w:t>
      </w:r>
    </w:p>
    <w:bookmarkEnd w:id="1513"/>
    <w:bookmarkStart w:name="z257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одним из направлений: научно-техническим, художественно-творческим, спортивно-туристическим;</w:t>
      </w:r>
    </w:p>
    <w:bookmarkEnd w:id="1514"/>
    <w:bookmarkStart w:name="z257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направлениям дополнительного образования;</w:t>
      </w:r>
    </w:p>
    <w:bookmarkEnd w:id="1515"/>
    <w:bookmarkStart w:name="z2575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старшим", дебаты, школьный парламент;</w:t>
      </w:r>
    </w:p>
    <w:bookmarkEnd w:id="1516"/>
    <w:bookmarkStart w:name="z257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 на участие в ассоциациях, общественных организациях в соответствии с действующим законодательством; </w:t>
      </w:r>
    </w:p>
    <w:bookmarkEnd w:id="1517"/>
    <w:bookmarkStart w:name="z257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досуг, праздники, походы, экскурсии, развлечения, поддерживает социально значимые инициативы обучающихся; </w:t>
      </w:r>
    </w:p>
    <w:bookmarkEnd w:id="1518"/>
    <w:bookmarkStart w:name="z257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детей в культурно-массовых мероприятиях;</w:t>
      </w:r>
    </w:p>
    <w:bookmarkEnd w:id="1519"/>
    <w:bookmarkStart w:name="z257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проведения мероприятий;</w:t>
      </w:r>
    </w:p>
    <w:bookmarkEnd w:id="1520"/>
    <w:bookmarkStart w:name="z2580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воспитанников.</w:t>
      </w:r>
    </w:p>
    <w:bookmarkEnd w:id="1521"/>
    <w:bookmarkStart w:name="z258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1522"/>
    <w:bookmarkStart w:name="z258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 по вопросам образования;</w:t>
      </w:r>
    </w:p>
    <w:bookmarkEnd w:id="1523"/>
    <w:bookmarkStart w:name="z258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специфику развития интересов и потребностей обучающихся, основы их творческой деятельности;</w:t>
      </w:r>
    </w:p>
    <w:bookmarkEnd w:id="1524"/>
    <w:bookmarkStart w:name="z258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525"/>
    <w:bookmarkStart w:name="z258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основы деятельности детских коллективов, организаций и ассоциаций;</w:t>
      </w:r>
    </w:p>
    <w:bookmarkEnd w:id="1526"/>
    <w:bookmarkStart w:name="z258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527"/>
    <w:bookmarkStart w:name="z258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Требования к квалификации: </w:t>
      </w:r>
    </w:p>
    <w:bookmarkEnd w:id="1528"/>
    <w:bookmarkStart w:name="z258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 (или) техническое и профессиональное образование по направлению "Педагогика", или документ, подтверждающий педагогическую переподготовку, без предъявления требований к стажу работы;</w:t>
      </w:r>
    </w:p>
    <w:bookmarkEnd w:id="1529"/>
    <w:bookmarkStart w:name="z258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- не менее 4 лет;</w:t>
      </w:r>
    </w:p>
    <w:bookmarkEnd w:id="1530"/>
    <w:bookmarkStart w:name="z259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педагога-организатора для педагога-мастера – не менее 5 лет.</w:t>
      </w:r>
    </w:p>
    <w:bookmarkEnd w:id="1531"/>
    <w:bookmarkStart w:name="z259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Требования к квалификации с определением профессиональных компетенций:</w:t>
      </w:r>
    </w:p>
    <w:bookmarkEnd w:id="1532"/>
    <w:bookmarkStart w:name="z259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533"/>
    <w:bookmarkStart w:name="z259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1534"/>
    <w:bookmarkStart w:name="z259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организационными формами диагностической работы с детьми и подростками, обеспечивать устойчивые положительные результаты в воспитательном процессе; </w:t>
      </w:r>
    </w:p>
    <w:bookmarkEnd w:id="1535"/>
    <w:bookmarkStart w:name="z259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536"/>
    <w:bookmarkStart w:name="z259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537"/>
    <w:bookmarkStart w:name="z259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538"/>
    <w:bookmarkStart w:name="z259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методиками анализа воспитательной работы; </w:t>
      </w:r>
    </w:p>
    <w:bookmarkEnd w:id="1539"/>
    <w:bookmarkStart w:name="z259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детей и подростков с учетом дифференцированного подхода к ним;</w:t>
      </w:r>
    </w:p>
    <w:bookmarkEnd w:id="1540"/>
    <w:bookmarkStart w:name="z260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1541"/>
    <w:bookmarkStart w:name="z260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542"/>
    <w:bookmarkStart w:name="z260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"педагог-эксперт", а также: </w:t>
      </w:r>
    </w:p>
    <w:bookmarkEnd w:id="1543"/>
    <w:bookmarkStart w:name="z260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научно-исследовательской, экспериментальной работы; </w:t>
      </w:r>
    </w:p>
    <w:bookmarkEnd w:id="1544"/>
    <w:bookmarkStart w:name="z260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педагогические технологии, целевые программы, вести работу по их апробации; </w:t>
      </w:r>
    </w:p>
    <w:bookmarkEnd w:id="1545"/>
    <w:bookmarkStart w:name="z260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педагогики;</w:t>
      </w:r>
    </w:p>
    <w:bookmarkEnd w:id="1546"/>
    <w:bookmarkStart w:name="z260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547"/>
    <w:bookmarkStart w:name="z260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1548"/>
    <w:bookmarkStart w:name="z260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научно-исследовательской, экспериментальной работы; </w:t>
      </w:r>
    </w:p>
    <w:bookmarkEnd w:id="1549"/>
    <w:bookmarkStart w:name="z260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1550"/>
    <w:bookmarkStart w:name="z261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551"/>
    <w:bookmarkStart w:name="z261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педагогики;</w:t>
      </w:r>
    </w:p>
    <w:bookmarkEnd w:id="1552"/>
    <w:bookmarkStart w:name="z2612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553"/>
    <w:bookmarkStart w:name="z2613" w:id="1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Социальный педагог организации образования для детей – сирот и детей, оставшихся без попечения родителей</w:t>
      </w:r>
    </w:p>
    <w:bookmarkEnd w:id="1554"/>
    <w:bookmarkStart w:name="z261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Должностные обязанности: </w:t>
      </w:r>
    </w:p>
    <w:bookmarkEnd w:id="1555"/>
    <w:bookmarkStart w:name="z261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воспитанников и своевременно оказывает им социальную помощь и поддержку;</w:t>
      </w:r>
    </w:p>
    <w:bookmarkEnd w:id="1556"/>
    <w:bookmarkStart w:name="z261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bookmarkEnd w:id="1557"/>
    <w:bookmarkStart w:name="z261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комплекс мер по социальной защите воспитанников в организациях образования;</w:t>
      </w:r>
    </w:p>
    <w:bookmarkEnd w:id="1558"/>
    <w:bookmarkStart w:name="z261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патронату, обеспечению жильем, пособиями, пенсиями, имущественными и неимущественными правами воспитанников;</w:t>
      </w:r>
    </w:p>
    <w:bookmarkEnd w:id="1559"/>
    <w:bookmarkStart w:name="z261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связь между ребенком и государственными, общественными организациями и социальными службами; </w:t>
      </w:r>
    </w:p>
    <w:bookmarkEnd w:id="1560"/>
    <w:bookmarkStart w:name="z262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процесса; </w:t>
      </w:r>
    </w:p>
    <w:bookmarkEnd w:id="1561"/>
    <w:bookmarkStart w:name="z262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мероприятий по изучению условий жизни детей в регионе, выявляет их потребности в социальных услугах, трудности и проблемы, конфликтные ситуации, отклонения в поведении; </w:t>
      </w:r>
    </w:p>
    <w:bookmarkEnd w:id="1562"/>
    <w:bookmarkStart w:name="z2622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образования;</w:t>
      </w:r>
    </w:p>
    <w:bookmarkEnd w:id="1563"/>
    <w:bookmarkStart w:name="z262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семью;</w:t>
      </w:r>
    </w:p>
    <w:bookmarkEnd w:id="1564"/>
    <w:bookmarkStart w:name="z262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1565"/>
    <w:bookmarkStart w:name="z262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работу по статусу воспитанников, вносит изменения по их статусу в республиканский банк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данных);</w:t>
      </w:r>
    </w:p>
    <w:bookmarkEnd w:id="1566"/>
    <w:bookmarkStart w:name="z262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заполняет график посещения в республиканском банке данных;</w:t>
      </w:r>
    </w:p>
    <w:bookmarkEnd w:id="1567"/>
    <w:bookmarkStart w:name="z2627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Республиканском банке данных подтверждает факты знакомства либо его отсутствия, двухнедельного общения кандидатов в усыновители.</w:t>
      </w:r>
    </w:p>
    <w:bookmarkEnd w:id="1568"/>
    <w:bookmarkStart w:name="z2628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Должен знать:</w:t>
      </w:r>
    </w:p>
    <w:bookmarkEnd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 и домах юношества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социальной политики, психологию, валеологии и социальной гигиены;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социально-педагогические и диагностические методики;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направления развития педагогической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социально-педагогической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труда, утвержденные приказом Министра здравоохранения и социального развития Республики Казахстан от 25 декабря 2015 года № 1019 (зарегистрирован в Реестре государственной регистрации нормативных правовых актов за № 12665),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утвержденные приказом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за № 26867),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утвержденные приказом Министра здравоохранения Республики Казахстан от 5 августа 2021 года за № ҚР ДСМ-76 (зарегистрирован в Реестре государственной регистрации нормативных правовых актов за № 23890).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119 - в редакции приказа Министра просвещения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Требования к квалификации: </w:t>
      </w:r>
    </w:p>
    <w:bookmarkEnd w:id="1570"/>
    <w:bookmarkStart w:name="z263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или педагогическое образование "Социальный педагог" без предъявления требований к стажу работы в должности социального педагога;</w:t>
      </w:r>
    </w:p>
    <w:bookmarkEnd w:id="1571"/>
    <w:bookmarkStart w:name="z263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при наличии высшего уровня квалификации стаж работы в должности социального педагога: для педагога-модератора не менее 3 лет, для педагога-эксперта – не менее 4 лет, педагога-исследователя и педагога-мастера не менее 5 лет. </w:t>
      </w:r>
    </w:p>
    <w:bookmarkEnd w:id="1572"/>
    <w:bookmarkStart w:name="z263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Требования к квалификации с определением профессиональных компетенций:</w:t>
      </w:r>
    </w:p>
    <w:bookmarkEnd w:id="1573"/>
    <w:bookmarkStart w:name="z264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574"/>
    <w:bookmarkStart w:name="z264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1575"/>
    <w:bookmarkStart w:name="z264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передовой опыт, применять его на практике; </w:t>
      </w:r>
    </w:p>
    <w:bookmarkEnd w:id="1576"/>
    <w:bookmarkStart w:name="z264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анализа учебно-воспитательной работы; </w:t>
      </w:r>
    </w:p>
    <w:bookmarkEnd w:id="1577"/>
    <w:bookmarkStart w:name="z264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578"/>
    <w:bookmarkStart w:name="z264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579"/>
    <w:bookmarkStart w:name="z264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580"/>
    <w:bookmarkStart w:name="z264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анализа воспитательной работы; </w:t>
      </w:r>
    </w:p>
    <w:bookmarkEnd w:id="1581"/>
    <w:bookmarkStart w:name="z264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семинарами, внедрять передовой опыт;</w:t>
      </w:r>
    </w:p>
    <w:bookmarkEnd w:id="1582"/>
    <w:bookmarkStart w:name="z264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583"/>
    <w:bookmarkStart w:name="z265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584"/>
    <w:bookmarkStart w:name="z265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опытно-экспериментальной работы; </w:t>
      </w:r>
    </w:p>
    <w:bookmarkEnd w:id="1585"/>
    <w:bookmarkStart w:name="z265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технологии, вести работу по их апробации;</w:t>
      </w:r>
    </w:p>
    <w:bookmarkEnd w:id="1586"/>
    <w:bookmarkStart w:name="z265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587"/>
    <w:bookmarkStart w:name="z265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588"/>
    <w:bookmarkStart w:name="z265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589"/>
    <w:bookmarkStart w:name="z265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опытно-экспериментальной работы;</w:t>
      </w:r>
    </w:p>
    <w:bookmarkEnd w:id="1590"/>
    <w:bookmarkStart w:name="z265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социально-педагогические программы, педагогические технологии, вести работу по их апробации; </w:t>
      </w:r>
    </w:p>
    <w:bookmarkEnd w:id="1591"/>
    <w:bookmarkStart w:name="z265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 на республиканском уровне;</w:t>
      </w:r>
    </w:p>
    <w:bookmarkEnd w:id="1592"/>
    <w:bookmarkStart w:name="z265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593"/>
    <w:bookmarkStart w:name="z2660" w:id="1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Психолог, педагог-психолог организации образования для детей – сирот и детей, оставшихся без попечения родителей</w:t>
      </w:r>
    </w:p>
    <w:bookmarkEnd w:id="1594"/>
    <w:bookmarkStart w:name="z266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Должностные обязанности:</w:t>
      </w:r>
    </w:p>
    <w:bookmarkEnd w:id="1595"/>
    <w:bookmarkStart w:name="z5226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bookmarkEnd w:id="1596"/>
    <w:bookmarkStart w:name="z5227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 и воспитанникам в профильном и профессиональном самоопределении;</w:t>
      </w:r>
    </w:p>
    <w:bookmarkEnd w:id="1597"/>
    <w:bookmarkStart w:name="z5228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 </w:t>
      </w:r>
    </w:p>
    <w:bookmarkEnd w:id="1598"/>
    <w:bookmarkStart w:name="z5229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охране прав личности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действующего законодательства Республики Казахстан;</w:t>
      </w:r>
    </w:p>
    <w:bookmarkEnd w:id="1599"/>
    <w:bookmarkStart w:name="z5230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консультативной);</w:t>
      </w:r>
    </w:p>
    <w:bookmarkEnd w:id="1600"/>
    <w:bookmarkStart w:name="z5231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</w:r>
    </w:p>
    <w:bookmarkEnd w:id="1601"/>
    <w:bookmarkStart w:name="z5232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</w:r>
    </w:p>
    <w:bookmarkEnd w:id="1602"/>
    <w:bookmarkStart w:name="z5233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воспитанников.</w:t>
      </w:r>
    </w:p>
    <w:bookmarkEnd w:id="1603"/>
    <w:bookmarkStart w:name="z5234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bookmarkEnd w:id="1604"/>
    <w:bookmarkStart w:name="z5235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семью;</w:t>
      </w:r>
    </w:p>
    <w:bookmarkEnd w:id="1605"/>
    <w:bookmarkStart w:name="z5236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самоопределения;</w:t>
      </w:r>
    </w:p>
    <w:bookmarkEnd w:id="1606"/>
    <w:bookmarkStart w:name="z5237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творчески одаренных воспитанников, содействует их развитию;</w:t>
      </w:r>
    </w:p>
    <w:bookmarkEnd w:id="1607"/>
    <w:bookmarkStart w:name="z5238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аутодеструктивного и девиантного поведения у обучающихся и воспитанников;</w:t>
      </w:r>
    </w:p>
    <w:bookmarkEnd w:id="1608"/>
    <w:bookmarkStart w:name="z5239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1609"/>
    <w:bookmarkStart w:name="z5240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коррекцию;</w:t>
      </w:r>
    </w:p>
    <w:bookmarkEnd w:id="1610"/>
    <w:bookmarkStart w:name="z5241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 </w:t>
      </w:r>
    </w:p>
    <w:bookmarkEnd w:id="1611"/>
    <w:bookmarkStart w:name="z5242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заменяющих;</w:t>
      </w:r>
    </w:p>
    <w:bookmarkEnd w:id="1612"/>
    <w:bookmarkStart w:name="z5243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bookmarkEnd w:id="1613"/>
    <w:bookmarkStart w:name="z5244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охране прав личности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действующего законодательства Республики Казахстан, учащихся в период образовательного процесса; </w:t>
      </w:r>
    </w:p>
    <w:bookmarkEnd w:id="1614"/>
    <w:bookmarkStart w:name="z5245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рекомендации по преодолению трудностей в учебно-познавательной деятельности обучающихся и воспитанников; </w:t>
      </w:r>
    </w:p>
    <w:bookmarkEnd w:id="1615"/>
    <w:bookmarkStart w:name="z5246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профессиональной деятельности руководствуется психолого-педагогическими принципами образовательной деятельности;</w:t>
      </w:r>
    </w:p>
    <w:bookmarkEnd w:id="1616"/>
    <w:bookmarkStart w:name="z5247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bookmarkEnd w:id="1617"/>
    <w:bookmarkStart w:name="z5248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bookmarkEnd w:id="1618"/>
    <w:bookmarkStart w:name="z5249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 </w:t>
      </w:r>
    </w:p>
    <w:bookmarkEnd w:id="1619"/>
    <w:bookmarkStart w:name="z5250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индивидуальные или групповые коррекционные, развивающие и мотивационные занятия или тренинги;</w:t>
      </w:r>
    </w:p>
    <w:bookmarkEnd w:id="1620"/>
    <w:bookmarkStart w:name="z5251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мониторинге динамики изменений учебно-познавательной деятельности и социализации обучающихся и воспитанников;</w:t>
      </w:r>
    </w:p>
    <w:bookmarkEnd w:id="1621"/>
    <w:bookmarkStart w:name="z5252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bookmarkEnd w:id="16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122 - в редакции приказа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Должен знать: </w:t>
      </w:r>
    </w:p>
    <w:bookmarkEnd w:id="1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 по вопросам образования; </w:t>
      </w:r>
    </w:p>
    <w:bookmarkStart w:name="z2682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политики, педагогику, психологию; </w:t>
      </w:r>
    </w:p>
    <w:bookmarkEnd w:id="1624"/>
    <w:bookmarkStart w:name="z2683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валеологии и социальной гигиены; </w:t>
      </w:r>
    </w:p>
    <w:bookmarkEnd w:id="1625"/>
    <w:bookmarkStart w:name="z2684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социально-педагогические и диагностические методики; </w:t>
      </w:r>
    </w:p>
    <w:bookmarkEnd w:id="1626"/>
    <w:bookmarkStart w:name="z2685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работы, направления развития педагогической науки; </w:t>
      </w:r>
    </w:p>
    <w:bookmarkEnd w:id="1627"/>
    <w:bookmarkStart w:name="z2686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628"/>
    <w:bookmarkStart w:name="z2687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программирование социально-педагогической работы.</w:t>
      </w:r>
    </w:p>
    <w:bookmarkEnd w:id="1629"/>
    <w:bookmarkStart w:name="z2688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Требования к квалификации: </w:t>
      </w:r>
    </w:p>
    <w:bookmarkEnd w:id="1630"/>
    <w:bookmarkStart w:name="z2689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bookmarkEnd w:id="1631"/>
    <w:bookmarkStart w:name="z2690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педагога-психолога: для педагога-модератора не менее 2 лет, для педагога-эксперта – не менее 3 лет, педагога-исследователя и педагога – мастера не менее 5 лет.</w:t>
      </w:r>
    </w:p>
    <w:bookmarkEnd w:id="16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124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1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Требования к квалификации с определением профессиональных компетенций:</w:t>
      </w:r>
    </w:p>
    <w:bookmarkEnd w:id="1633"/>
    <w:bookmarkStart w:name="z2692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634"/>
    <w:bookmarkStart w:name="z2693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635"/>
    <w:bookmarkStart w:name="z2694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современными психологическими методиками;</w:t>
      </w:r>
    </w:p>
    <w:bookmarkEnd w:id="1636"/>
    <w:bookmarkStart w:name="z2695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выделять приоритеты в конкретной психологической работе с детьми и подростками на уровне данной организации образования;</w:t>
      </w:r>
    </w:p>
    <w:bookmarkEnd w:id="1637"/>
    <w:bookmarkStart w:name="z2696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новых технологий психолого-педагогической работы с детьми и подростками;</w:t>
      </w:r>
    </w:p>
    <w:bookmarkEnd w:id="1638"/>
    <w:bookmarkStart w:name="z2697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методического семинара по освоению передового психолого-педагогического опыта в образовательном учреждении;</w:t>
      </w:r>
    </w:p>
    <w:bookmarkEnd w:id="1639"/>
    <w:bookmarkStart w:name="z2698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информационно-коммуникационными технологиями;</w:t>
      </w:r>
    </w:p>
    <w:bookmarkEnd w:id="1640"/>
    <w:bookmarkStart w:name="z2699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641"/>
    <w:bookmarkStart w:name="z2700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642"/>
    <w:bookmarkStart w:name="z2701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квалификацию;</w:t>
      </w:r>
    </w:p>
    <w:bookmarkEnd w:id="1643"/>
    <w:bookmarkStart w:name="z2702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семинаров по освоению передового опыта;</w:t>
      </w:r>
    </w:p>
    <w:bookmarkEnd w:id="1644"/>
    <w:bookmarkStart w:name="z2703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информационно-коммуникационными технологиями;</w:t>
      </w:r>
    </w:p>
    <w:bookmarkEnd w:id="1645"/>
    <w:bookmarkStart w:name="z2704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646"/>
    <w:bookmarkStart w:name="z2705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647"/>
    <w:bookmarkStart w:name="z2706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новые психолого-педагогические программы по работе с детьми и подростками;</w:t>
      </w:r>
    </w:p>
    <w:bookmarkEnd w:id="1648"/>
    <w:bookmarkStart w:name="z2707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649"/>
    <w:bookmarkStart w:name="z2708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650"/>
    <w:bookmarkStart w:name="z2709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новые психолого-педагогические программы по работе с детьми и подростками, апробирует на республиканском уровне;</w:t>
      </w:r>
    </w:p>
    <w:bookmarkEnd w:id="1651"/>
    <w:bookmarkStart w:name="z2710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652"/>
    <w:bookmarkStart w:name="z2711" w:id="1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Воспитатель (старший воспитатель) организации образования</w:t>
      </w:r>
    </w:p>
    <w:bookmarkEnd w:id="1653"/>
    <w:bookmarkStart w:name="z2712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Должностные обязанности: </w:t>
      </w:r>
    </w:p>
    <w:bookmarkEnd w:id="1654"/>
    <w:bookmarkStart w:name="z2713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индивидуальные способности, интересы и склонности детей с целью развития личности каждого ребенка;</w:t>
      </w:r>
    </w:p>
    <w:bookmarkEnd w:id="1655"/>
    <w:bookmarkStart w:name="z2714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повседневную работу, обеспечивающую создание условий для социально-психологической реабилитации, социальной и трудовой адаптации; </w:t>
      </w:r>
    </w:p>
    <w:bookmarkEnd w:id="1656"/>
    <w:bookmarkStart w:name="z2715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воспитанниками режима дня, приготовление ими домашних заданий, участие в общественно-полезном труде; </w:t>
      </w:r>
    </w:p>
    <w:bookmarkEnd w:id="1657"/>
    <w:bookmarkStart w:name="z2716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им помощь в обучении, организации досуга и в получении дополнительного образования;</w:t>
      </w:r>
    </w:p>
    <w:bookmarkEnd w:id="1658"/>
    <w:bookmarkStart w:name="z2717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воспитательную работу с воспитанниками во внеурочное время; </w:t>
      </w:r>
    </w:p>
    <w:bookmarkEnd w:id="1659"/>
    <w:bookmarkStart w:name="z2718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 учетом возраста воспитанников работу по самообслуживанию, соблюдению правил личной гигиены;</w:t>
      </w:r>
    </w:p>
    <w:bookmarkEnd w:id="1660"/>
    <w:bookmarkStart w:name="z2719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организации;</w:t>
      </w:r>
    </w:p>
    <w:bookmarkEnd w:id="1661"/>
    <w:bookmarkStart w:name="z2720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 </w:t>
      </w:r>
    </w:p>
    <w:bookmarkEnd w:id="1662"/>
    <w:bookmarkStart w:name="z2721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и сдачу установленной отчетной документации;</w:t>
      </w:r>
    </w:p>
    <w:bookmarkEnd w:id="1663"/>
    <w:bookmarkStart w:name="z2722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1664"/>
    <w:bookmarkStart w:name="z2723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обязанностей старшего воспитателя руководит работой воспитателей;</w:t>
      </w:r>
    </w:p>
    <w:bookmarkEnd w:id="1665"/>
    <w:bookmarkStart w:name="z2724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bookmarkEnd w:id="1666"/>
    <w:bookmarkStart w:name="z2725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16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акты, определяющие направления и перспективы развития образования; </w:t>
      </w:r>
    </w:p>
    <w:bookmarkStart w:name="z2727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668"/>
    <w:bookmarkStart w:name="z2728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1669"/>
    <w:bookmarkStart w:name="z2729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670"/>
    <w:bookmarkStart w:name="z2730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деятельности, трудового законодательства;</w:t>
      </w:r>
    </w:p>
    <w:bookmarkEnd w:id="1671"/>
    <w:bookmarkStart w:name="z2731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672"/>
    <w:bookmarkStart w:name="z2732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Требования к квалификации: </w:t>
      </w:r>
    </w:p>
    <w:bookmarkEnd w:id="1673"/>
    <w:bookmarkStart w:name="z2733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направлению "Педагогика" или документ, подтверждающий педагогическую переподготовку без предъявления требований к стажу;</w:t>
      </w:r>
    </w:p>
    <w:bookmarkEnd w:id="1674"/>
    <w:bookmarkStart w:name="z2734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1675"/>
    <w:bookmarkStart w:name="z2735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1676"/>
    <w:bookmarkStart w:name="z2736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Требования к квалификации с определением профессиональных компетенций:</w:t>
      </w:r>
    </w:p>
    <w:bookmarkEnd w:id="1677"/>
    <w:bookmarkStart w:name="z2737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678"/>
    <w:bookmarkStart w:name="z2738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"педагог-модератор", а также:</w:t>
      </w:r>
    </w:p>
    <w:bookmarkEnd w:id="1679"/>
    <w:bookmarkStart w:name="z2739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технологиями личностно-ориентированного воспитания и обучения; </w:t>
      </w:r>
    </w:p>
    <w:bookmarkEnd w:id="1680"/>
    <w:bookmarkStart w:name="z2740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681"/>
    <w:bookmarkStart w:name="z2741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682"/>
    <w:bookmarkStart w:name="z2742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683"/>
    <w:bookmarkStart w:name="z2743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684"/>
    <w:bookmarkStart w:name="z2744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методику воспитания воспитанников с учетом возраста и дифференцированного подхода к ним; </w:t>
      </w:r>
    </w:p>
    <w:bookmarkEnd w:id="1685"/>
    <w:bookmarkStart w:name="z2745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работы; организационными формами диагностической работы;</w:t>
      </w:r>
    </w:p>
    <w:bookmarkEnd w:id="1686"/>
    <w:bookmarkStart w:name="z2746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687"/>
    <w:bookmarkStart w:name="z2747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688"/>
    <w:bookmarkStart w:name="z2748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689"/>
    <w:bookmarkStart w:name="z2749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690"/>
    <w:bookmarkStart w:name="z2750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691"/>
    <w:bookmarkStart w:name="z2751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692"/>
    <w:bookmarkStart w:name="z2752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передовой педагогический опыт с последующим изданием методических рекомендаций или научных публикаций;</w:t>
      </w:r>
    </w:p>
    <w:bookmarkEnd w:id="1693"/>
    <w:bookmarkStart w:name="z2753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воспитания;</w:t>
      </w:r>
    </w:p>
    <w:bookmarkEnd w:id="1694"/>
    <w:bookmarkStart w:name="z2754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695"/>
    <w:bookmarkStart w:name="z2755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696"/>
    <w:bookmarkStart w:name="z2756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697"/>
    <w:bookmarkStart w:name="z2757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698"/>
    <w:bookmarkStart w:name="z2758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обобщать передовой педагогический опыт с последующим изданием методических рекомендаций или научных публикаций;</w:t>
      </w:r>
    </w:p>
    <w:bookmarkEnd w:id="1699"/>
    <w:bookmarkStart w:name="z2759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воспитания;</w:t>
      </w:r>
    </w:p>
    <w:bookmarkEnd w:id="1700"/>
    <w:bookmarkStart w:name="z2760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701"/>
    <w:bookmarkStart w:name="z2761" w:id="1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Мать-воспитатель</w:t>
      </w:r>
    </w:p>
    <w:bookmarkEnd w:id="1702"/>
    <w:bookmarkStart w:name="z2762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Должностные обязанности: </w:t>
      </w:r>
    </w:p>
    <w:bookmarkEnd w:id="1703"/>
    <w:bookmarkStart w:name="z2763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воспитанников;</w:t>
      </w:r>
    </w:p>
    <w:bookmarkEnd w:id="1704"/>
    <w:bookmarkStart w:name="z2764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тесную связь с организациями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определения адекватных условий обучения, воспитания, трудоустройства;</w:t>
      </w:r>
    </w:p>
    <w:bookmarkEnd w:id="1705"/>
    <w:bookmarkStart w:name="z2765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нравственно-духовное развитие, развитие интеллектуальных способностей, физического здоровья детей;</w:t>
      </w:r>
    </w:p>
    <w:bookmarkEnd w:id="1706"/>
    <w:bookmarkStart w:name="z2766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предшкольную подготовку детей в возрасте пяти лет;</w:t>
      </w:r>
    </w:p>
    <w:bookmarkEnd w:id="1707"/>
    <w:bookmarkStart w:name="z2767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воспитанников в общеобразовательную школу;</w:t>
      </w:r>
    </w:p>
    <w:bookmarkEnd w:id="1708"/>
    <w:bookmarkStart w:name="z2768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своевременному получению воспитанниками общего среднего образования;</w:t>
      </w:r>
    </w:p>
    <w:bookmarkEnd w:id="1709"/>
    <w:bookmarkStart w:name="z2769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посещаемость детьми учебного заведения, выполнение воспитанниками режима дня, домашних заданий, участия в общественно-полезном труде, получение дополнительного образования, организацию досуга;</w:t>
      </w:r>
    </w:p>
    <w:bookmarkEnd w:id="1710"/>
    <w:bookmarkStart w:name="z2770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воспитанников по самообслуживанию, соблюдению правил личной гигиены;</w:t>
      </w:r>
    </w:p>
    <w:bookmarkEnd w:id="1711"/>
    <w:bookmarkStart w:name="z2771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анализ, определяет потребность и предоставляет специальные социальные услуги;</w:t>
      </w:r>
    </w:p>
    <w:bookmarkEnd w:id="1712"/>
    <w:bookmarkStart w:name="z2772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 и противопожарной защиты, санитарные правила и нормы.</w:t>
      </w:r>
    </w:p>
    <w:bookmarkEnd w:id="1713"/>
    <w:bookmarkStart w:name="z2773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Должен знать: </w:t>
      </w:r>
    </w:p>
    <w:bookmarkEnd w:id="1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"О статусе педагога",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акты, определяющие направления и перспективы развития образования;</w:t>
      </w:r>
    </w:p>
    <w:bookmarkStart w:name="z2775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достижения педагогической науки и практики; </w:t>
      </w:r>
    </w:p>
    <w:bookmarkEnd w:id="1715"/>
    <w:bookmarkStart w:name="z2776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деятельности, трудового законодательства; </w:t>
      </w:r>
    </w:p>
    <w:bookmarkEnd w:id="1716"/>
    <w:bookmarkStart w:name="z2777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717"/>
    <w:bookmarkStart w:name="z2778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718"/>
    <w:bookmarkStart w:name="z2779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Требования к квалификации: </w:t>
      </w:r>
    </w:p>
    <w:bookmarkEnd w:id="1719"/>
    <w:bookmarkStart w:name="z2780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педагогической специальности или документ, подтверждающий педагогическую переподготовку, без предъявления требований к стажу работы;</w:t>
      </w:r>
    </w:p>
    <w:bookmarkEnd w:id="1720"/>
    <w:bookmarkStart w:name="z2781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в должности матери-воспитателя: для педагога-модератора - не менее 2 лет, для педагога-эксперта – не менее 3 лет, педагога-исследователя - не менее 4 лет;</w:t>
      </w:r>
    </w:p>
    <w:bookmarkEnd w:id="1721"/>
    <w:bookmarkStart w:name="z2782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матери-воспитателя для педагога-мастера – не менее 5 лет;</w:t>
      </w:r>
    </w:p>
    <w:bookmarkEnd w:id="1722"/>
    <w:bookmarkStart w:name="z2783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Требования к квалификации с определением профессиональных компетенций:</w:t>
      </w:r>
    </w:p>
    <w:bookmarkEnd w:id="1723"/>
    <w:bookmarkStart w:name="z2784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724"/>
    <w:bookmarkStart w:name="z2785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"педагог", а также:</w:t>
      </w:r>
    </w:p>
    <w:bookmarkEnd w:id="1725"/>
    <w:bookmarkStart w:name="z2786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личностно-ориентированного воспитания и обучения;</w:t>
      </w:r>
    </w:p>
    <w:bookmarkEnd w:id="1726"/>
    <w:bookmarkStart w:name="z2787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727"/>
    <w:bookmarkStart w:name="z2788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728"/>
    <w:bookmarkStart w:name="z2789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"педагог-эксперт": </w:t>
      </w:r>
    </w:p>
    <w:bookmarkEnd w:id="1729"/>
    <w:bookmarkStart w:name="z2790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730"/>
    <w:bookmarkStart w:name="z2791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воспитанников с учетом возраста и дифференцированного подхода к ним;</w:t>
      </w:r>
    </w:p>
    <w:bookmarkEnd w:id="1731"/>
    <w:bookmarkStart w:name="z2792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работы, организационными формами диагностической работы;</w:t>
      </w:r>
    </w:p>
    <w:bookmarkEnd w:id="1732"/>
    <w:bookmarkStart w:name="z2793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733"/>
    <w:bookmarkStart w:name="z2794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"педагог-исследователь": </w:t>
      </w:r>
    </w:p>
    <w:bookmarkEnd w:id="1734"/>
    <w:bookmarkStart w:name="z2795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1735"/>
    <w:bookmarkStart w:name="z2796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работы, организационными формами диагностической работы;</w:t>
      </w:r>
    </w:p>
    <w:bookmarkEnd w:id="1736"/>
    <w:bookmarkStart w:name="z2797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bookmarkEnd w:id="1737"/>
    <w:bookmarkStart w:name="z2798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738"/>
    <w:bookmarkStart w:name="z2799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739"/>
    <w:bookmarkStart w:name="z2800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"педагог-мастер": </w:t>
      </w:r>
    </w:p>
    <w:bookmarkEnd w:id="1740"/>
    <w:bookmarkStart w:name="z2801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квалификации "педагог-эксперт", а также:</w:t>
      </w:r>
    </w:p>
    <w:bookmarkEnd w:id="1741"/>
    <w:bookmarkStart w:name="z2802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работы; организационными формами диагностической работы;</w:t>
      </w:r>
    </w:p>
    <w:bookmarkEnd w:id="1742"/>
    <w:bookmarkStart w:name="z2803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bookmarkEnd w:id="1743"/>
    <w:bookmarkStart w:name="z2804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744"/>
    <w:bookmarkStart w:name="z2805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745"/>
    <w:bookmarkStart w:name="z2806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746"/>
    <w:bookmarkStart w:name="z2807" w:id="1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Специальные организации образования</w:t>
      </w:r>
    </w:p>
    <w:bookmarkEnd w:id="1747"/>
    <w:bookmarkStart w:name="z2808" w:id="1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(заведующий) специальной организации образования (кабинеты психолого-педагогической коррекции, реабилитационные центры, психолого-медико-педагогические консультации)</w:t>
      </w:r>
    </w:p>
    <w:bookmarkEnd w:id="1748"/>
    <w:bookmarkStart w:name="z2809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Должностные обязанности: </w:t>
      </w:r>
    </w:p>
    <w:bookmarkEnd w:id="1749"/>
    <w:bookmarkStart w:name="z2810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организует работу специальной организации образования; </w:t>
      </w:r>
    </w:p>
    <w:bookmarkEnd w:id="1750"/>
    <w:bookmarkStart w:name="z2811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развития организации образования, план учебно-воспитательной работы, рабочие учебные планы и программы, коррекционно-развивающие и индивидуальные программы;</w:t>
      </w:r>
    </w:p>
    <w:bookmarkEnd w:id="1751"/>
    <w:bookmarkStart w:name="z2812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советом по педагогической этике, налагает взыскания в пределах своей компетенции с учетом рекомендации совета;</w:t>
      </w:r>
    </w:p>
    <w:bookmarkEnd w:id="1752"/>
    <w:bookmarkStart w:name="z2813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процедуру аттестации и присвоения (подтверждения) квалификационной категории педагогов;</w:t>
      </w:r>
    </w:p>
    <w:bookmarkEnd w:id="1753"/>
    <w:bookmarkStart w:name="z2814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1754"/>
    <w:bookmarkStart w:name="z2815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с целью удовлетворения особых образовательных потребностей обучающихся;</w:t>
      </w:r>
    </w:p>
    <w:bookmarkEnd w:id="1755"/>
    <w:bookmarkStart w:name="z2816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оценке особых образовательных потребностей у детей с особыми образовательными потребностями;</w:t>
      </w:r>
    </w:p>
    <w:bookmarkEnd w:id="1756"/>
    <w:bookmarkStart w:name="z2817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в образовательном процессе и консультирует родителей в вопросах воспитания и развития детей с особыми образовательными потребностями;</w:t>
      </w:r>
    </w:p>
    <w:bookmarkEnd w:id="1757"/>
    <w:bookmarkStart w:name="z2818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методическую работу;</w:t>
      </w:r>
    </w:p>
    <w:bookmarkEnd w:id="1758"/>
    <w:bookmarkStart w:name="z2819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правильное ведение документации, оснащение специальным учебным и медицинским оборудованием, компьютерной техникой и методическим материалом;</w:t>
      </w:r>
    </w:p>
    <w:bookmarkEnd w:id="1759"/>
    <w:bookmarkStart w:name="z2820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квалификации педагогов, медицинских и других работников;</w:t>
      </w:r>
    </w:p>
    <w:bookmarkEnd w:id="1760"/>
    <w:bookmarkStart w:name="z2821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качественную работу педагогов и специалистов;</w:t>
      </w:r>
    </w:p>
    <w:bookmarkEnd w:id="1761"/>
    <w:bookmarkStart w:name="z2822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в коллективе;</w:t>
      </w:r>
    </w:p>
    <w:bookmarkEnd w:id="1762"/>
    <w:bookmarkStart w:name="z2823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подчиненных ему структурных подразделений;</w:t>
      </w:r>
    </w:p>
    <w:bookmarkEnd w:id="1763"/>
    <w:bookmarkStart w:name="z2824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специальной организации образования во всех органах;</w:t>
      </w:r>
    </w:p>
    <w:bookmarkEnd w:id="1764"/>
    <w:bookmarkStart w:name="z2825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1765"/>
    <w:bookmarkStart w:name="z2826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 и воспитанников;</w:t>
      </w:r>
    </w:p>
    <w:bookmarkEnd w:id="1766"/>
    <w:bookmarkStart w:name="z2827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педагогических кадров и вспомогательного персонала;</w:t>
      </w:r>
    </w:p>
    <w:bookmarkEnd w:id="1767"/>
    <w:bookmarkStart w:name="z2828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педагогическим советом; </w:t>
      </w:r>
    </w:p>
    <w:bookmarkEnd w:id="1768"/>
    <w:bookmarkStart w:name="z2829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общественностью.</w:t>
      </w:r>
    </w:p>
    <w:bookmarkEnd w:id="1769"/>
    <w:bookmarkStart w:name="z2830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Должен знать: </w:t>
      </w:r>
    </w:p>
    <w:bookmarkEnd w:id="17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специального (коррекционного) образования;</w:t>
      </w:r>
    </w:p>
    <w:bookmarkStart w:name="z2832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государственные общеобязательные стандарты образования;</w:t>
      </w:r>
    </w:p>
    <w:bookmarkEnd w:id="1771"/>
    <w:bookmarkStart w:name="z2833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педагогику, психологию, достижения педагогической науки и практики; </w:t>
      </w:r>
    </w:p>
    <w:bookmarkEnd w:id="1772"/>
    <w:bookmarkStart w:name="z2834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773"/>
    <w:bookmarkStart w:name="z2835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1774"/>
    <w:bookmarkStart w:name="z2836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775"/>
    <w:bookmarkStart w:name="z2837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Требования к квалификации: </w:t>
      </w:r>
    </w:p>
    <w:bookmarkEnd w:id="1776"/>
    <w:bookmarkStart w:name="z2838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bookmarkEnd w:id="1777"/>
    <w:bookmarkStart w:name="z2839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мастера;</w:t>
      </w:r>
    </w:p>
    <w:bookmarkEnd w:id="1778"/>
    <w:bookmarkStart w:name="z2840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центров (autism-центр) поддержки детей с аутизмом стаж в специальных организациях образования или в центрах (аустим (autism) -центр) поддержки детей с аутизмом не менее одного года или на руководящей должности в специальных организациях образования не менее одного года или на должности руководителя центра (аустим (autism) -центр) поддержки детей с аутизмом, подразделения аутизм-центров не менее одного года или педагоги с педагогической переподготовкой по направлению должности в аутизм центрах;</w:t>
      </w:r>
    </w:p>
    <w:bookmarkEnd w:id="1779"/>
    <w:bookmarkStart w:name="z2841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 3, 4 настоящего пункта.</w:t>
      </w:r>
    </w:p>
    <w:bookmarkEnd w:id="1780"/>
    <w:bookmarkStart w:name="z2842" w:id="1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 специальной организации образования</w:t>
      </w:r>
    </w:p>
    <w:bookmarkEnd w:id="1781"/>
    <w:bookmarkStart w:name="z2843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Должностные обязанности: Организует текущее и перспективное планирование деятельности педагогического коллектива. </w:t>
      </w:r>
    </w:p>
    <w:bookmarkEnd w:id="1782"/>
    <w:bookmarkStart w:name="z2844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педагогов по выполнению учебных планов и программ, а также разработку необходимой учебной, учебно-воспитательной, учебно-методической и профильной документации. </w:t>
      </w:r>
    </w:p>
    <w:bookmarkEnd w:id="1783"/>
    <w:bookmarkStart w:name="z2845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объективности оценки результатов обученности обучающихся, работы кружков и секций.</w:t>
      </w:r>
    </w:p>
    <w:bookmarkEnd w:id="1784"/>
    <w:bookmarkStart w:name="z2846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обучающихся. </w:t>
      </w:r>
    </w:p>
    <w:bookmarkEnd w:id="1785"/>
    <w:bookmarkStart w:name="z2847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расписание учебных занятий и других видов учебной деятельности. </w:t>
      </w:r>
    </w:p>
    <w:bookmarkEnd w:id="1786"/>
    <w:bookmarkStart w:name="z2848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процесса. </w:t>
      </w:r>
    </w:p>
    <w:bookmarkEnd w:id="1787"/>
    <w:bookmarkStart w:name="z2849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наставничество, методическую работу. </w:t>
      </w:r>
    </w:p>
    <w:bookmarkEnd w:id="1788"/>
    <w:bookmarkStart w:name="z2850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учебно-методической работы, обобщает результаты экспериментальной деятельности, содействует распространению эффективного опыта педагогов.</w:t>
      </w:r>
    </w:p>
    <w:bookmarkEnd w:id="1789"/>
    <w:bookmarkStart w:name="z2851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внутришкольный контроль. </w:t>
      </w:r>
    </w:p>
    <w:bookmarkEnd w:id="1790"/>
    <w:bookmarkStart w:name="z2852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качества знаний обучающихся на основании суммативного оценивания за раздел и суммативного оценивания за четверть.</w:t>
      </w:r>
    </w:p>
    <w:bookmarkEnd w:id="1791"/>
    <w:bookmarkStart w:name="z2853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и проведение процедуры присвоения (подтверждения) квалификационных категорий педагогам. </w:t>
      </w:r>
    </w:p>
    <w:bookmarkEnd w:id="1792"/>
    <w:bookmarkStart w:name="z2854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 </w:t>
      </w:r>
    </w:p>
    <w:bookmarkEnd w:id="1793"/>
    <w:bookmarkStart w:name="z2855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совместно с учителями-предметниками выбирает альтернативные учебники. </w:t>
      </w:r>
    </w:p>
    <w:bookmarkEnd w:id="1794"/>
    <w:bookmarkStart w:name="z2856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обучающихся, воспитанников.</w:t>
      </w:r>
    </w:p>
    <w:bookmarkEnd w:id="1795"/>
    <w:bookmarkStart w:name="z2857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учебно-воспитательного процесса, создание специальных программ воспитания обучающихся, воспитанников. Координирует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услугах. </w:t>
      </w:r>
    </w:p>
    <w:bookmarkEnd w:id="1796"/>
    <w:bookmarkStart w:name="z2858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и расстановке педагогических кадров.</w:t>
      </w:r>
    </w:p>
    <w:bookmarkEnd w:id="1797"/>
    <w:bookmarkStart w:name="z2859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взаимодействие представителей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замещающими). </w:t>
      </w:r>
    </w:p>
    <w:bookmarkEnd w:id="1798"/>
    <w:bookmarkStart w:name="z2860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безопасность используемого оборудования, приборов, технических и наглядных средств. </w:t>
      </w:r>
    </w:p>
    <w:bookmarkEnd w:id="1799"/>
    <w:bookmarkStart w:name="z2861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документации.</w:t>
      </w:r>
    </w:p>
    <w:bookmarkEnd w:id="1800"/>
    <w:bookmarkStart w:name="z2862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принцип инклюзивного образования. </w:t>
      </w:r>
    </w:p>
    <w:bookmarkEnd w:id="1801"/>
    <w:bookmarkStart w:name="z2863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 и воспитанников</w:t>
      </w:r>
    </w:p>
    <w:bookmarkEnd w:id="1802"/>
    <w:bookmarkStart w:name="z2864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Должен знать: </w:t>
      </w:r>
    </w:p>
    <w:bookmarkEnd w:id="18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образования;</w:t>
      </w:r>
    </w:p>
    <w:bookmarkStart w:name="z2866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804"/>
    <w:bookmarkStart w:name="z2867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1805"/>
    <w:bookmarkStart w:name="z2868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педагогику, психологию, достижения педагогической науки и практики; </w:t>
      </w:r>
    </w:p>
    <w:bookmarkEnd w:id="1806"/>
    <w:bookmarkStart w:name="z2869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1807"/>
    <w:bookmarkStart w:name="z2870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808"/>
    <w:bookmarkStart w:name="z2871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Требования к квалификации: </w:t>
      </w:r>
    </w:p>
    <w:bookmarkEnd w:id="1809"/>
    <w:bookmarkStart w:name="z2872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(Дефектология) или документ, подтверждающий педагогическую переподготовку, стаж педагогической работы в организациях образования не менее 3 лет.</w:t>
      </w:r>
    </w:p>
    <w:bookmarkEnd w:id="1810"/>
    <w:bookmarkStart w:name="z2873" w:id="1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Воспитатель (старший воспитатель) специальной организации</w:t>
      </w:r>
    </w:p>
    <w:bookmarkEnd w:id="1811"/>
    <w:bookmarkStart w:name="z2874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Должностные обязанности: </w:t>
      </w:r>
    </w:p>
    <w:bookmarkEnd w:id="1812"/>
    <w:bookmarkStart w:name="z2875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индивидуальные способности, интересы и склонности воспитанников с целью развития личности каждого ребенка, планирует и проводит с ними коррекционно-развивающую работу (с группой или индивидуально);</w:t>
      </w:r>
    </w:p>
    <w:bookmarkEnd w:id="1813"/>
    <w:bookmarkStart w:name="z2876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повседневную работу, обеспечивающую создание условий для социально-психологической реабилитации, социальной и трудовой адаптации;</w:t>
      </w:r>
    </w:p>
    <w:bookmarkEnd w:id="1814"/>
    <w:bookmarkStart w:name="z2877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воспитанниками режима дня, приготовление ими домашних заданий, участие в общественно-полезном труде; </w:t>
      </w:r>
    </w:p>
    <w:bookmarkEnd w:id="1815"/>
    <w:bookmarkStart w:name="z2878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им помощь в учении, организации досуга и в получении дополнительного образования; </w:t>
      </w:r>
    </w:p>
    <w:bookmarkEnd w:id="1816"/>
    <w:bookmarkStart w:name="z2879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воспитательную работу с воспитанниками во внеурочное время. </w:t>
      </w:r>
    </w:p>
    <w:bookmarkEnd w:id="1817"/>
    <w:bookmarkStart w:name="z2880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 учетом возраста воспитанников работу по самообслуживанию, соблюдению правил личной гигиены;</w:t>
      </w:r>
    </w:p>
    <w:bookmarkEnd w:id="1818"/>
    <w:bookmarkStart w:name="z2881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организации;</w:t>
      </w:r>
    </w:p>
    <w:bookmarkEnd w:id="1819"/>
    <w:bookmarkStart w:name="z2882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первую доврачебную медицинскую помощь; </w:t>
      </w:r>
    </w:p>
    <w:bookmarkEnd w:id="1820"/>
    <w:bookmarkStart w:name="z2883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</w:t>
      </w:r>
    </w:p>
    <w:bookmarkEnd w:id="1821"/>
    <w:bookmarkStart w:name="z2884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документации;</w:t>
      </w:r>
    </w:p>
    <w:bookmarkEnd w:id="1822"/>
    <w:bookmarkStart w:name="z2885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обязанностей старшего воспитателя интернатной организации руководит работой воспитателей, содействует повышению квалификации воспитателей, развитию их инициатив.</w:t>
      </w:r>
    </w:p>
    <w:bookmarkEnd w:id="1823"/>
    <w:bookmarkStart w:name="z2886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Должен знать: </w:t>
      </w:r>
    </w:p>
    <w:bookmarkEnd w:id="18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2888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825"/>
    <w:bookmarkStart w:name="z2889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специальных социальных услуг для детей, оказавшихся в трудной жизненной ситуации, специальную педагогику, психологию;</w:t>
      </w:r>
    </w:p>
    <w:bookmarkEnd w:id="1826"/>
    <w:bookmarkStart w:name="z2890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827"/>
    <w:bookmarkStart w:name="z2891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828"/>
    <w:bookmarkStart w:name="z2892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829"/>
    <w:bookmarkStart w:name="z2893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Требования к квалификации: </w:t>
      </w:r>
    </w:p>
    <w:bookmarkEnd w:id="1830"/>
    <w:bookmarkStart w:name="z2894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"Специальная педагогика" или техническое и профессиональное образование или документ, подтверждающий переподготовку, или документ о прохождении курсов повышения квалификации по работе с детьми с особыми образовательными потребностями, без предъявлений требований к стажу работы;</w:t>
      </w:r>
    </w:p>
    <w:bookmarkEnd w:id="1831"/>
    <w:bookmarkStart w:name="z2895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1832"/>
    <w:bookmarkStart w:name="z2896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1833"/>
    <w:bookmarkStart w:name="z2897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Требования к квалификации с определением профессиональных компетенций:</w:t>
      </w:r>
    </w:p>
    <w:bookmarkEnd w:id="1834"/>
    <w:bookmarkStart w:name="z2898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835"/>
    <w:bookmarkStart w:name="z2899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кроме того: </w:t>
      </w:r>
    </w:p>
    <w:bookmarkEnd w:id="1836"/>
    <w:bookmarkStart w:name="z2900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личностно-ориентированного воспитания и обучения;</w:t>
      </w:r>
    </w:p>
    <w:bookmarkEnd w:id="1837"/>
    <w:bookmarkStart w:name="z2901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воспитательном процессе;</w:t>
      </w:r>
    </w:p>
    <w:bookmarkEnd w:id="1838"/>
    <w:bookmarkStart w:name="z2902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обобщение опыта работы в рамках организации образования;</w:t>
      </w:r>
    </w:p>
    <w:bookmarkEnd w:id="1839"/>
    <w:bookmarkStart w:name="z2903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840"/>
    <w:bookmarkStart w:name="z2904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841"/>
    <w:bookmarkStart w:name="z2905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воспитанников;</w:t>
      </w:r>
    </w:p>
    <w:bookmarkEnd w:id="1842"/>
    <w:bookmarkStart w:name="z2906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работы, организационными формами диагностической работы;</w:t>
      </w:r>
    </w:p>
    <w:bookmarkEnd w:id="1843"/>
    <w:bookmarkStart w:name="z2907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 на уровне района/города;</w:t>
      </w:r>
    </w:p>
    <w:bookmarkEnd w:id="1844"/>
    <w:bookmarkStart w:name="z2908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845"/>
    <w:bookmarkStart w:name="z2909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846"/>
    <w:bookmarkStart w:name="z2910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847"/>
    <w:bookmarkStart w:name="z2911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848"/>
    <w:bookmarkStart w:name="z2912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обобщение педагогического опыта на уровне области;</w:t>
      </w:r>
    </w:p>
    <w:bookmarkEnd w:id="1849"/>
    <w:bookmarkStart w:name="z2913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 и обучения;</w:t>
      </w:r>
    </w:p>
    <w:bookmarkEnd w:id="1850"/>
    <w:bookmarkStart w:name="z2914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851"/>
    <w:bookmarkStart w:name="z2915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852"/>
    <w:bookmarkStart w:name="z2916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экспериментальную работу;</w:t>
      </w:r>
    </w:p>
    <w:bookmarkEnd w:id="1853"/>
    <w:bookmarkStart w:name="z2917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854"/>
    <w:bookmarkStart w:name="z2918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обобщению педагогического опыта на республиканском (международном) уровне.</w:t>
      </w:r>
    </w:p>
    <w:bookmarkEnd w:id="1855"/>
    <w:bookmarkStart w:name="z2919" w:id="1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Специальный педагог (учитель-дефектолог, дефектолог, учитель-логопед, логопед, олигофренопедагог, сурдопедагог, тифлопедагог) специальной организации образования</w:t>
      </w:r>
    </w:p>
    <w:bookmarkEnd w:id="1856"/>
    <w:bookmarkStart w:name="z2920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Должностные обязанности:</w:t>
      </w:r>
    </w:p>
    <w:bookmarkEnd w:id="1857"/>
    <w:bookmarkStart w:name="z2921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педагог специальной организации образования, реализующий учебные программы специальной организации образования,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 </w:t>
      </w:r>
    </w:p>
    <w:bookmarkEnd w:id="1858"/>
    <w:bookmarkStart w:name="z2922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bookmarkEnd w:id="1859"/>
    <w:bookmarkStart w:name="z2923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 развивающие, коррекционно-развивающие программы и проводит индивидуальные (подгрупповые, групповые занятия);</w:t>
      </w:r>
    </w:p>
    <w:bookmarkEnd w:id="1860"/>
    <w:bookmarkStart w:name="z2924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оказывает специальную психолого-педагогическую поддержку детям с ограниченными возможностями;</w:t>
      </w:r>
    </w:p>
    <w:bookmarkEnd w:id="1861"/>
    <w:bookmarkStart w:name="z2925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bookmarkEnd w:id="1862"/>
    <w:bookmarkStart w:name="z2926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bookmarkEnd w:id="1863"/>
    <w:bookmarkStart w:name="z2927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bookmarkEnd w:id="1864"/>
    <w:bookmarkStart w:name="z2928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bookmarkEnd w:id="1865"/>
    <w:bookmarkStart w:name="z2929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bookmarkEnd w:id="1866"/>
    <w:bookmarkStart w:name="z2930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bookmarkEnd w:id="1867"/>
    <w:bookmarkStart w:name="z2931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участвуют в проведении командной оценки особых образовательных потребностей;</w:t>
      </w:r>
    </w:p>
    <w:bookmarkEnd w:id="1868"/>
    <w:bookmarkStart w:name="z2932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bookmarkEnd w:id="1869"/>
    <w:bookmarkStart w:name="z2933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1870"/>
    <w:bookmarkStart w:name="z2934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повышают свою профессиональную компетентность;</w:t>
      </w:r>
    </w:p>
    <w:bookmarkEnd w:id="1871"/>
    <w:bookmarkStart w:name="z2935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советов, методических объединений, сетевых сообществ;</w:t>
      </w:r>
    </w:p>
    <w:bookmarkEnd w:id="1872"/>
    <w:bookmarkStart w:name="z2936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потребностями;</w:t>
      </w:r>
    </w:p>
    <w:bookmarkEnd w:id="1873"/>
    <w:bookmarkStart w:name="z2937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1874"/>
    <w:bookmarkStart w:name="z2938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воспитательного процесса.</w:t>
      </w:r>
    </w:p>
    <w:bookmarkEnd w:id="1875"/>
    <w:bookmarkStart w:name="z2939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18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Start w:name="z2941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1877"/>
    <w:bookmarkStart w:name="z2942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педагогику;</w:t>
      </w:r>
    </w:p>
    <w:bookmarkEnd w:id="1878"/>
    <w:bookmarkStart w:name="z2943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и организации учебно-воспитательного процесса;</w:t>
      </w:r>
    </w:p>
    <w:bookmarkEnd w:id="1879"/>
    <w:bookmarkStart w:name="z2944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новейшие достижения в области специального образования;</w:t>
      </w:r>
    </w:p>
    <w:bookmarkEnd w:id="1880"/>
    <w:bookmarkStart w:name="z2945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881"/>
    <w:bookmarkStart w:name="z2946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1882"/>
    <w:bookmarkStart w:name="z2947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Требования к квалификации: </w:t>
      </w:r>
    </w:p>
    <w:bookmarkEnd w:id="1883"/>
    <w:bookmarkStart w:name="z2948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bookmarkEnd w:id="1884"/>
    <w:bookmarkStart w:name="z2949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лет, педагога-мастера – не менее 5 лет.</w:t>
      </w:r>
    </w:p>
    <w:bookmarkEnd w:id="1885"/>
    <w:bookmarkStart w:name="z2950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Требования к квалификации с определением профессиональных компетенций:</w:t>
      </w:r>
    </w:p>
    <w:bookmarkEnd w:id="1886"/>
    <w:bookmarkStart w:name="z2951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887"/>
    <w:bookmarkStart w:name="z2952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 современными методами дефектологии;</w:t>
      </w:r>
    </w:p>
    <w:bookmarkEnd w:id="1888"/>
    <w:bookmarkStart w:name="z2953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bookmarkEnd w:id="1889"/>
    <w:bookmarkStart w:name="z2954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890"/>
    <w:bookmarkStart w:name="z2955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детей;</w:t>
      </w:r>
    </w:p>
    <w:bookmarkEnd w:id="1891"/>
    <w:bookmarkStart w:name="z2956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bookmarkEnd w:id="1892"/>
    <w:bookmarkStart w:name="z2957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модератор":</w:t>
      </w:r>
    </w:p>
    <w:bookmarkEnd w:id="1893"/>
    <w:bookmarkStart w:name="z2958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1894"/>
    <w:bookmarkStart w:name="z2959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1895"/>
    <w:bookmarkStart w:name="z2960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896"/>
    <w:bookmarkStart w:name="z2961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897"/>
    <w:bookmarkStart w:name="z2962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методы и приемы предупреждения и исправления отклонений в развитии детей;</w:t>
      </w:r>
    </w:p>
    <w:bookmarkEnd w:id="1898"/>
    <w:bookmarkStart w:name="z2963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899"/>
    <w:bookmarkStart w:name="z2964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900"/>
    <w:bookmarkStart w:name="z2965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901"/>
    <w:bookmarkStart w:name="z2966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902"/>
    <w:bookmarkStart w:name="z2967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903"/>
    <w:bookmarkStart w:name="z2968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дефектологической науки;</w:t>
      </w:r>
    </w:p>
    <w:bookmarkEnd w:id="1904"/>
    <w:bookmarkStart w:name="z2969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педагогики и психологии;</w:t>
      </w:r>
    </w:p>
    <w:bookmarkEnd w:id="1905"/>
    <w:bookmarkStart w:name="z2970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bookmarkEnd w:id="1906"/>
    <w:bookmarkStart w:name="z2971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другими организациями по направлению деятельности;</w:t>
      </w:r>
    </w:p>
    <w:bookmarkEnd w:id="1907"/>
    <w:bookmarkStart w:name="z2972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области;</w:t>
      </w:r>
    </w:p>
    <w:bookmarkEnd w:id="1908"/>
    <w:bookmarkStart w:name="z2973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bookmarkEnd w:id="1909"/>
    <w:bookmarkStart w:name="z2974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910"/>
    <w:bookmarkStart w:name="z2975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911"/>
    <w:bookmarkStart w:name="z2976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912"/>
    <w:bookmarkStart w:name="z2977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новейшими достижениями специальной педагогики;</w:t>
      </w:r>
    </w:p>
    <w:bookmarkEnd w:id="1913"/>
    <w:bookmarkStart w:name="z2978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bookmarkEnd w:id="1914"/>
    <w:bookmarkStart w:name="z2979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навыками самообучения в соответствии с траекторией профессионального развития;</w:t>
      </w:r>
    </w:p>
    <w:bookmarkEnd w:id="1915"/>
    <w:bookmarkStart w:name="z2980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1916"/>
    <w:bookmarkStart w:name="z2981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917"/>
    <w:bookmarkStart w:name="z2982" w:id="1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Педагоги по учебным предметам специальной организации образования</w:t>
      </w:r>
    </w:p>
    <w:bookmarkEnd w:id="1918"/>
    <w:bookmarkStart w:name="z2983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Должностные обязанности: </w:t>
      </w:r>
    </w:p>
    <w:bookmarkEnd w:id="1919"/>
    <w:bookmarkStart w:name="z2984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и воспитание обучающихся с учетом специфики контингента учащихся и преподаваемого предмета в соответствии с государственным общеобязательным стандартом образования (за исключением детей с умственной отсталостью);</w:t>
      </w:r>
    </w:p>
    <w:bookmarkEnd w:id="1920"/>
    <w:bookmarkStart w:name="z2985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детей с умственной отсталостью реализуется по специальным учебным программам, не ориентированным на государственный общеобязательный стандарт образования;</w:t>
      </w:r>
    </w:p>
    <w:bookmarkEnd w:id="1921"/>
    <w:bookmarkStart w:name="z2986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 и его социализации, выявляет и содействует развитию индивидуальных способностей обучающихся и воспитанников, осуществляет коррекционную работу в учебном процессе;</w:t>
      </w:r>
    </w:p>
    <w:bookmarkEnd w:id="1922"/>
    <w:bookmarkStart w:name="z2987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разнообразные формы, методы и средства обучения;</w:t>
      </w:r>
    </w:p>
    <w:bookmarkEnd w:id="1923"/>
    <w:bookmarkStart w:name="z2988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планы по преподаваемому предмету; </w:t>
      </w:r>
    </w:p>
    <w:bookmarkEnd w:id="1924"/>
    <w:bookmarkStart w:name="z2989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получение обучающимися и воспитанниками знаний, умений и навыков не ниже уровня, предусмотренного государственным общеобязательным стандартом образования;</w:t>
      </w:r>
    </w:p>
    <w:bookmarkEnd w:id="1925"/>
    <w:bookmarkStart w:name="z2990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образовательных программ, несет ответственность за реализацию их в полном объеме в соответствии с учебным планом и графиком учебного процесса;</w:t>
      </w:r>
    </w:p>
    <w:bookmarkEnd w:id="1926"/>
    <w:bookmarkStart w:name="z2991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семинарах, конференциях, профессиональных сообществах;</w:t>
      </w:r>
    </w:p>
    <w:bookmarkEnd w:id="1927"/>
    <w:bookmarkStart w:name="z2992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родителями или лицами, их заменяющими; </w:t>
      </w:r>
    </w:p>
    <w:bookmarkEnd w:id="1928"/>
    <w:bookmarkStart w:name="z2993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требования по безопасности и охране труда при эксплуатации оборудования; </w:t>
      </w:r>
    </w:p>
    <w:bookmarkEnd w:id="1929"/>
    <w:bookmarkStart w:name="z2994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жизнь и здоровье детей во время учебного процесса;</w:t>
      </w:r>
    </w:p>
    <w:bookmarkEnd w:id="1930"/>
    <w:bookmarkStart w:name="z2995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931"/>
    <w:bookmarkStart w:name="z2996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Должен знать: </w:t>
      </w:r>
    </w:p>
    <w:bookmarkEnd w:id="19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беспризорности"; </w:t>
      </w:r>
    </w:p>
    <w:bookmarkStart w:name="z2998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трудового законодательства;</w:t>
      </w:r>
    </w:p>
    <w:bookmarkEnd w:id="1933"/>
    <w:bookmarkStart w:name="z2999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специальную педагогику, специальную психологию, достижения педагогической науки и практики;</w:t>
      </w:r>
    </w:p>
    <w:bookmarkEnd w:id="1934"/>
    <w:bookmarkStart w:name="z3000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935"/>
    <w:bookmarkStart w:name="z3001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936"/>
    <w:bookmarkStart w:name="z3002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Требования к квалификации: </w:t>
      </w:r>
    </w:p>
    <w:bookmarkEnd w:id="1937"/>
    <w:bookmarkStart w:name="z3003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профилю, без предъявления требований к стажу работы;</w:t>
      </w:r>
    </w:p>
    <w:bookmarkEnd w:id="1938"/>
    <w:bookmarkStart w:name="z3004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специальности: для педагога-модератора - не менее 2 лет; для педагога-эксперта – не менее 3 лет; педагога-исследователя - не менее 4 лет; для педагога-мастера – не менее 5 лет.</w:t>
      </w:r>
    </w:p>
    <w:bookmarkEnd w:id="1939"/>
    <w:bookmarkStart w:name="z3005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Требования к квалификации с определением профессиональных компетенции:</w:t>
      </w:r>
    </w:p>
    <w:bookmarkEnd w:id="1940"/>
    <w:bookmarkStart w:name="z3006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 – модератор":</w:t>
      </w:r>
    </w:p>
    <w:bookmarkEnd w:id="1941"/>
    <w:bookmarkStart w:name="z3007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1942"/>
    <w:bookmarkStart w:name="z3008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воспитанников;</w:t>
      </w:r>
    </w:p>
    <w:bookmarkEnd w:id="1943"/>
    <w:bookmarkStart w:name="z3009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1944"/>
    <w:bookmarkStart w:name="z3010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образовательными технологиями, в том числе и информационными; </w:t>
      </w:r>
    </w:p>
    <w:bookmarkEnd w:id="1945"/>
    <w:bookmarkStart w:name="z3011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эксперт":</w:t>
      </w:r>
    </w:p>
    <w:bookmarkEnd w:id="1946"/>
    <w:bookmarkStart w:name="z3012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947"/>
    <w:bookmarkStart w:name="z3013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методы и приемы предупреждения и преодоления отклонений в развитии детей; </w:t>
      </w:r>
    </w:p>
    <w:bookmarkEnd w:id="1948"/>
    <w:bookmarkStart w:name="z3014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949"/>
    <w:bookmarkStart w:name="z3015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950"/>
    <w:bookmarkStart w:name="z3016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1951"/>
    <w:bookmarkStart w:name="z3017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952"/>
    <w:bookmarkStart w:name="z3018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953"/>
    <w:bookmarkStart w:name="z3019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954"/>
    <w:bookmarkStart w:name="z3020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специального образования;</w:t>
      </w:r>
    </w:p>
    <w:bookmarkEnd w:id="1955"/>
    <w:bookmarkStart w:name="z3021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взаимодействие с другими организациями по направлению деятельности; </w:t>
      </w:r>
    </w:p>
    <w:bookmarkEnd w:id="1956"/>
    <w:bookmarkStart w:name="z3022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учебно-методические и дидактические материалы, педагогические технологии, методики обучения и воспитания;</w:t>
      </w:r>
    </w:p>
    <w:bookmarkEnd w:id="1957"/>
    <w:bookmarkStart w:name="z3023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составлять экспериментальные задания по своему предмету;</w:t>
      </w:r>
    </w:p>
    <w:bookmarkEnd w:id="1958"/>
    <w:bookmarkStart w:name="z3024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специального образования;</w:t>
      </w:r>
    </w:p>
    <w:bookmarkEnd w:id="1959"/>
    <w:bookmarkStart w:name="z3025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образования;</w:t>
      </w:r>
    </w:p>
    <w:bookmarkEnd w:id="1960"/>
    <w:bookmarkStart w:name="z3026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инструменты оценивания и мониторинга образовательного и развивающего процесса в организации образования;</w:t>
      </w:r>
    </w:p>
    <w:bookmarkEnd w:id="1961"/>
    <w:bookmarkStart w:name="z3027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1962"/>
    <w:bookmarkStart w:name="z3028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передовой педагогический опыт работы на уровне области/городов республиканского значения и столицы; </w:t>
      </w:r>
    </w:p>
    <w:bookmarkEnd w:id="1963"/>
    <w:bookmarkStart w:name="z3029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964"/>
    <w:bookmarkStart w:name="z3030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"педагог-мастер:</w:t>
      </w:r>
    </w:p>
    <w:bookmarkEnd w:id="1965"/>
    <w:bookmarkStart w:name="z3031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966"/>
    <w:bookmarkStart w:name="z3032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специального образования;</w:t>
      </w:r>
    </w:p>
    <w:bookmarkEnd w:id="1967"/>
    <w:bookmarkStart w:name="z3033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bookmarkEnd w:id="1968"/>
    <w:bookmarkStart w:name="z3034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принимать участие в развитии сети профессионального сообщества на уровне области; </w:t>
      </w:r>
    </w:p>
    <w:bookmarkEnd w:id="1969"/>
    <w:bookmarkStart w:name="z3035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970"/>
    <w:bookmarkStart w:name="z3036" w:id="1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Дополнительное образование для детей</w:t>
      </w:r>
    </w:p>
    <w:bookmarkEnd w:id="1971"/>
    <w:bookmarkStart w:name="z3037" w:id="1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организации дополнительного образования для детей</w:t>
      </w:r>
    </w:p>
    <w:bookmarkEnd w:id="1972"/>
    <w:bookmarkStart w:name="z3038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Должностные обязанности: </w:t>
      </w:r>
    </w:p>
    <w:bookmarkEnd w:id="1973"/>
    <w:bookmarkStart w:name="z3039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организацией дополнительного образования обучающихся и воспитанников в соответствии с Уставом организации и иными нормативными правовыми актами и нормативными документами;</w:t>
      </w:r>
    </w:p>
    <w:bookmarkEnd w:id="1974"/>
    <w:bookmarkStart w:name="z3040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взаимодействие структурных подразделений по оказанию социальных, дополнительных образовательных услуг в области культурно-досуговой деятельности, развитию физической культуры и спорта;</w:t>
      </w:r>
    </w:p>
    <w:bookmarkEnd w:id="1975"/>
    <w:bookmarkStart w:name="z3041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 и планирует работу на основе современных методов управления;</w:t>
      </w:r>
    </w:p>
    <w:bookmarkEnd w:id="1976"/>
    <w:bookmarkStart w:name="z3042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государственный образовательный заказ обучения на дополнительное образование;</w:t>
      </w:r>
    </w:p>
    <w:bookmarkEnd w:id="1977"/>
    <w:bookmarkStart w:name="z3043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образования, создает условия безопасности жизни и здоровья обучающихся и работников организации во время образовательного процесса;</w:t>
      </w:r>
    </w:p>
    <w:bookmarkEnd w:id="1978"/>
    <w:bookmarkStart w:name="z3044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удовлетворения особых образовательных потребностей обучающихся;</w:t>
      </w:r>
    </w:p>
    <w:bookmarkEnd w:id="1979"/>
    <w:bookmarkStart w:name="z3045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и родителей, в том числе в вопросах воспитания и развития ребенка с особыми образовательными потребностями;</w:t>
      </w:r>
    </w:p>
    <w:bookmarkEnd w:id="1980"/>
    <w:bookmarkStart w:name="z3046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педагогического совета;</w:t>
      </w:r>
    </w:p>
    <w:bookmarkEnd w:id="1981"/>
    <w:bookmarkStart w:name="z3047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расширению взаимовыгодного сотрудничества с организациями дополнительного образования обучающихся, воспитанников ближнего и дальнего зарубежья по вопросам образования и воспитания, активно использует и развивает современные информационные технологии;</w:t>
      </w:r>
    </w:p>
    <w:bookmarkEnd w:id="1982"/>
    <w:bookmarkStart w:name="z3048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структуру управления, осуществляет руководство финансово-хозяйственной деятельностью организации дополнительного образования детей; </w:t>
      </w:r>
    </w:p>
    <w:bookmarkEnd w:id="1983"/>
    <w:bookmarkStart w:name="z3049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обучающихся и воспитанников;</w:t>
      </w:r>
    </w:p>
    <w:bookmarkEnd w:id="1984"/>
    <w:bookmarkStart w:name="z3050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педагогов, содействует деятельности попечительского совета и общественных организаций, в том числе детских организаций;</w:t>
      </w:r>
    </w:p>
    <w:bookmarkEnd w:id="1985"/>
    <w:bookmarkStart w:name="z3051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базы, соблюдение правил санитарно-гигиенического режима, безопасности и охраны труда;</w:t>
      </w:r>
    </w:p>
    <w:bookmarkEnd w:id="1986"/>
    <w:bookmarkStart w:name="z3052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педагогов и вспомогательного персонала, создает условия для повышения их профессиональной компетентности;</w:t>
      </w:r>
    </w:p>
    <w:bookmarkEnd w:id="1987"/>
    <w:bookmarkStart w:name="z3053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координирует работу с родителями обучающихся, воспитанников (лицами, их заменяющими);</w:t>
      </w:r>
    </w:p>
    <w:bookmarkEnd w:id="1988"/>
    <w:bookmarkStart w:name="z3054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1989"/>
    <w:bookmarkStart w:name="z3055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организации во всех органах и осуществляет иную деятельность, не запрещенную законодательством Республики Казахстан.</w:t>
      </w:r>
    </w:p>
    <w:bookmarkEnd w:id="1990"/>
    <w:bookmarkStart w:name="z3056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Должен знать: </w:t>
      </w:r>
    </w:p>
    <w:bookmarkEnd w:id="19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образования, профиль работы организации дополнительного образования детей и его особенности;</w:t>
      </w:r>
    </w:p>
    <w:bookmarkStart w:name="z305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психологию;</w:t>
      </w:r>
    </w:p>
    <w:bookmarkEnd w:id="1992"/>
    <w:bookmarkStart w:name="z305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993"/>
    <w:bookmarkStart w:name="z306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1994"/>
    <w:bookmarkStart w:name="z306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компьютерная грамотность, информационно-коммуникационные технологии;</w:t>
      </w:r>
    </w:p>
    <w:bookmarkEnd w:id="1995"/>
    <w:bookmarkStart w:name="z306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996"/>
    <w:bookmarkStart w:name="z306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Требования к квалификации: </w:t>
      </w:r>
    </w:p>
    <w:bookmarkEnd w:id="1997"/>
    <w:bookmarkStart w:name="z306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или иное профессиональное образование по соответствующему профилю или документ о прохождении педагогической переподготовки, стаж педагогической работы в организациях образования не менее пяти лет, в том числе последние два года непрерывного стажа в системе образования, стаж в должности заместителя руководителя или руководителя организации дополнительного образования не менее двух лет; </w:t>
      </w:r>
    </w:p>
    <w:bookmarkEnd w:id="1998"/>
    <w:bookmarkStart w:name="z306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bookmarkEnd w:id="1999"/>
    <w:bookmarkStart w:name="z306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пункта.</w:t>
      </w:r>
    </w:p>
    <w:bookmarkEnd w:id="2000"/>
    <w:bookmarkStart w:name="z3067" w:id="2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организации дополнительного образования для детей</w:t>
      </w:r>
    </w:p>
    <w:bookmarkEnd w:id="2001"/>
    <w:bookmarkStart w:name="z306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Должностные обязанности: </w:t>
      </w:r>
    </w:p>
    <w:bookmarkEnd w:id="2002"/>
    <w:bookmarkStart w:name="z306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педагогического коллектива;</w:t>
      </w:r>
    </w:p>
    <w:bookmarkEnd w:id="2003"/>
    <w:bookmarkStart w:name="z307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</w:r>
    </w:p>
    <w:bookmarkEnd w:id="2004"/>
    <w:bookmarkStart w:name="z307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качеством образовательного процесса и объективностью оценки результатов обучения обучающихся и воспитанников; </w:t>
      </w:r>
    </w:p>
    <w:bookmarkEnd w:id="2005"/>
    <w:bookmarkStart w:name="z307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педагогам в освоении и разработке инновационных программ;</w:t>
      </w:r>
    </w:p>
    <w:bookmarkEnd w:id="2006"/>
    <w:bookmarkStart w:name="z307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организации и проведению мероприятий;</w:t>
      </w:r>
    </w:p>
    <w:bookmarkEnd w:id="2007"/>
    <w:bookmarkStart w:name="z307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условия обучающимся, воспитанникам и работникам, принимает меры по сохранению контингента обучающихся; </w:t>
      </w:r>
    </w:p>
    <w:bookmarkEnd w:id="2008"/>
    <w:bookmarkStart w:name="z307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просветительскую работу среди родителей; </w:t>
      </w:r>
    </w:p>
    <w:bookmarkEnd w:id="2009"/>
    <w:bookmarkStart w:name="z307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расписание учебных занятий; </w:t>
      </w:r>
    </w:p>
    <w:bookmarkEnd w:id="2010"/>
    <w:bookmarkStart w:name="z307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документации; </w:t>
      </w:r>
    </w:p>
    <w:bookmarkEnd w:id="2011"/>
    <w:bookmarkStart w:name="z307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процесса;</w:t>
      </w:r>
    </w:p>
    <w:bookmarkEnd w:id="2012"/>
    <w:bookmarkStart w:name="z307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</w:r>
    </w:p>
    <w:bookmarkEnd w:id="2013"/>
    <w:bookmarkStart w:name="z308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2014"/>
    <w:bookmarkStart w:name="z308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дополнительного образования детей с особыми образовательными потребностями;</w:t>
      </w:r>
    </w:p>
    <w:bookmarkEnd w:id="2015"/>
    <w:bookmarkStart w:name="z308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2016"/>
    <w:bookmarkStart w:name="z308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Должен знать: </w:t>
      </w:r>
    </w:p>
    <w:bookmarkEnd w:id="20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bookmarkStart w:name="z3085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физиологии и гигиены; </w:t>
      </w:r>
    </w:p>
    <w:bookmarkEnd w:id="2018"/>
    <w:bookmarkStart w:name="z3086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019"/>
    <w:bookmarkStart w:name="z3087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2020"/>
    <w:bookmarkStart w:name="z3088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2021"/>
    <w:bookmarkStart w:name="z3089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022"/>
    <w:bookmarkStart w:name="z3090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Требования к квалификации: </w:t>
      </w:r>
    </w:p>
    <w:bookmarkEnd w:id="2023"/>
    <w:bookmarkStart w:name="z3091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bookmarkEnd w:id="2024"/>
    <w:bookmarkStart w:name="z3092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образования.</w:t>
      </w:r>
    </w:p>
    <w:bookmarkEnd w:id="2025"/>
    <w:bookmarkStart w:name="z3093" w:id="2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Педагог дополнительного образования (педагог секций и кружков при организациях образования)</w:t>
      </w:r>
    </w:p>
    <w:bookmarkEnd w:id="2026"/>
    <w:bookmarkStart w:name="z3094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Должностные обязанности: </w:t>
      </w:r>
    </w:p>
    <w:bookmarkEnd w:id="2027"/>
    <w:bookmarkStart w:name="z3095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разнообразную творческую деятельность обучающихся в области дополнительного образования;</w:t>
      </w:r>
    </w:p>
    <w:bookmarkEnd w:id="2028"/>
    <w:bookmarkStart w:name="z3096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bookmarkEnd w:id="2029"/>
    <w:bookmarkStart w:name="z3097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bookmarkEnd w:id="2030"/>
    <w:bookmarkStart w:name="z3098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документацию;</w:t>
      </w:r>
    </w:p>
    <w:bookmarkEnd w:id="2031"/>
    <w:bookmarkStart w:name="z3099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педагогически обоснованный выбор форм, средств и методов работы, исходя из психофизиологической целесообразности;</w:t>
      </w:r>
    </w:p>
    <w:bookmarkEnd w:id="2032"/>
    <w:bookmarkStart w:name="z3100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bookmarkEnd w:id="2033"/>
    <w:bookmarkStart w:name="z3101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bookmarkEnd w:id="2034"/>
    <w:bookmarkStart w:name="z3102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анализирует достижения обучающихся, воспитанников; </w:t>
      </w:r>
    </w:p>
    <w:bookmarkEnd w:id="2035"/>
    <w:bookmarkStart w:name="z3103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 результат освоения образовательной программы; </w:t>
      </w:r>
    </w:p>
    <w:bookmarkEnd w:id="2036"/>
    <w:bookmarkStart w:name="z3104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одаренных и талантливых обучающихся, воспитанников, в том числе детей с особыми образовательными потребностями;</w:t>
      </w:r>
    </w:p>
    <w:bookmarkEnd w:id="2037"/>
    <w:bookmarkStart w:name="z3105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детей в мероприятиях разного уровня и направленности;</w:t>
      </w:r>
    </w:p>
    <w:bookmarkEnd w:id="2038"/>
    <w:bookmarkStart w:name="z3106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каникулярного отдыха обучающихся, воспитанников;</w:t>
      </w:r>
    </w:p>
    <w:bookmarkEnd w:id="2039"/>
    <w:bookmarkStart w:name="z3107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bookmarkEnd w:id="2040"/>
    <w:bookmarkStart w:name="z3108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 помощь родителям и лицам, их заменяющим, а также педагогам; </w:t>
      </w:r>
    </w:p>
    <w:bookmarkEnd w:id="2041"/>
    <w:bookmarkStart w:name="z3109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bookmarkEnd w:id="2042"/>
    <w:bookmarkStart w:name="z3110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 повышает профессиональную квалификацию.</w:t>
      </w:r>
    </w:p>
    <w:bookmarkEnd w:id="2043"/>
    <w:bookmarkStart w:name="z3111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Должен знать: </w:t>
      </w:r>
    </w:p>
    <w:bookmarkEnd w:id="20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bookmarkStart w:name="z3113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трудового законодательства;</w:t>
      </w:r>
    </w:p>
    <w:bookmarkEnd w:id="2045"/>
    <w:bookmarkStart w:name="z3114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046"/>
    <w:bookmarkStart w:name="z3115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bookmarkEnd w:id="2047"/>
    <w:bookmarkStart w:name="z3116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bookmarkEnd w:id="2048"/>
    <w:bookmarkStart w:name="z3117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 организации образования, правила безопасности и охраны труда, пожарной безопасности.</w:t>
      </w:r>
    </w:p>
    <w:bookmarkEnd w:id="2049"/>
    <w:bookmarkStart w:name="z3118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Требования к квалификации: </w:t>
      </w:r>
    </w:p>
    <w:bookmarkEnd w:id="2050"/>
    <w:bookmarkStart w:name="z3119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bookmarkEnd w:id="2051"/>
    <w:bookmarkStart w:name="z3120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2052"/>
    <w:bookmarkStart w:name="z3121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лет;</w:t>
      </w:r>
    </w:p>
    <w:bookmarkEnd w:id="2053"/>
    <w:bookmarkStart w:name="z3122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Требования к квалификации с определением профессиональных компетенций:</w:t>
      </w:r>
    </w:p>
    <w:bookmarkEnd w:id="2054"/>
    <w:bookmarkStart w:name="z3123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055"/>
    <w:bookmarkStart w:name="z3124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056"/>
    <w:bookmarkStart w:name="z3125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исследовательской, экспериментальной работы;</w:t>
      </w:r>
    </w:p>
    <w:bookmarkEnd w:id="2057"/>
    <w:bookmarkStart w:name="z3126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апробации новых методик;</w:t>
      </w:r>
    </w:p>
    <w:bookmarkEnd w:id="2058"/>
    <w:bookmarkStart w:name="z3127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региональных (городских) выставок, олимпиад, соревнований;</w:t>
      </w:r>
    </w:p>
    <w:bookmarkEnd w:id="2059"/>
    <w:bookmarkStart w:name="z3128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060"/>
    <w:bookmarkStart w:name="z3129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061"/>
    <w:bookmarkStart w:name="z3130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исследовательской, экспериментальной работы;</w:t>
      </w:r>
    </w:p>
    <w:bookmarkEnd w:id="2062"/>
    <w:bookmarkStart w:name="z3131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областных, республиканских конкурсов, выставок, олимпиад, соревнований;</w:t>
      </w:r>
    </w:p>
    <w:bookmarkEnd w:id="2063"/>
    <w:bookmarkStart w:name="z3132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публикации в педагогических изданиях;</w:t>
      </w:r>
    </w:p>
    <w:bookmarkEnd w:id="2064"/>
    <w:bookmarkStart w:name="z3133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065"/>
    <w:bookmarkStart w:name="z3134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066"/>
    <w:bookmarkStart w:name="z3135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международных, республиканских конкурсов, выставок, олимпиад, соревнований;</w:t>
      </w:r>
    </w:p>
    <w:bookmarkEnd w:id="2067"/>
    <w:bookmarkStart w:name="z3136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методические разработки;</w:t>
      </w:r>
    </w:p>
    <w:bookmarkEnd w:id="2068"/>
    <w:bookmarkStart w:name="z3137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069"/>
    <w:bookmarkStart w:name="z3138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квалификации "педагог-исследователь", а также:</w:t>
      </w:r>
    </w:p>
    <w:bookmarkEnd w:id="2070"/>
    <w:bookmarkStart w:name="z3139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международных, республиканских конкурсов, выставок, олимпиад, соревнований;</w:t>
      </w:r>
    </w:p>
    <w:bookmarkEnd w:id="2071"/>
    <w:bookmarkStart w:name="z3140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методические разработки;</w:t>
      </w:r>
    </w:p>
    <w:bookmarkEnd w:id="2072"/>
    <w:bookmarkStart w:name="z3141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073"/>
    <w:bookmarkStart w:name="z3142" w:id="2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Педагог-организатор организации образования</w:t>
      </w:r>
    </w:p>
    <w:bookmarkEnd w:id="2074"/>
    <w:bookmarkStart w:name="z3143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Должностные обязанности: </w:t>
      </w:r>
    </w:p>
    <w:bookmarkEnd w:id="2075"/>
    <w:bookmarkStart w:name="z3144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</w:r>
    </w:p>
    <w:bookmarkEnd w:id="2076"/>
    <w:bookmarkStart w:name="z3145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талантов, умственных и физических способностей, формированию общей культуры личности;</w:t>
      </w:r>
    </w:p>
    <w:bookmarkEnd w:id="2077"/>
    <w:bookmarkStart w:name="z3146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</w:r>
    </w:p>
    <w:bookmarkEnd w:id="2078"/>
    <w:bookmarkStart w:name="z3147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одним из направлений: научно-техническим, художественно-творческим, спортивно-туристическим и иное;</w:t>
      </w:r>
    </w:p>
    <w:bookmarkEnd w:id="2079"/>
    <w:bookmarkStart w:name="z3148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реализации прав ребенка на участие в ассоциациях, общественных организациях в соответствии с действующим законодательством;</w:t>
      </w:r>
    </w:p>
    <w:bookmarkEnd w:id="2080"/>
    <w:bookmarkStart w:name="z3149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</w:r>
    </w:p>
    <w:bookmarkEnd w:id="2081"/>
    <w:bookmarkStart w:name="z3150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детей в культурно-массовых мероприятиях; </w:t>
      </w:r>
    </w:p>
    <w:bookmarkEnd w:id="2082"/>
    <w:bookmarkStart w:name="z3151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проведения мероприятий.</w:t>
      </w:r>
    </w:p>
    <w:bookmarkEnd w:id="2083"/>
    <w:bookmarkStart w:name="z3152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Должен знать: </w:t>
      </w:r>
    </w:p>
    <w:bookmarkEnd w:id="20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3154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085"/>
    <w:bookmarkStart w:name="z3155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bookmarkEnd w:id="2086"/>
    <w:bookmarkStart w:name="z3156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деятельности детских коллективов, организаций и ассоциаций, трудового законодательства;</w:t>
      </w:r>
    </w:p>
    <w:bookmarkEnd w:id="2087"/>
    <w:bookmarkStart w:name="z3157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2088"/>
    <w:bookmarkStart w:name="z3158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Требования к квалификации: </w:t>
      </w:r>
    </w:p>
    <w:bookmarkEnd w:id="2089"/>
    <w:bookmarkStart w:name="z3159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</w:r>
    </w:p>
    <w:bookmarkEnd w:id="2090"/>
    <w:bookmarkStart w:name="z3160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2091"/>
    <w:bookmarkStart w:name="z3161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2092"/>
    <w:bookmarkStart w:name="z3162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Требования к квалификации с определением профессиональных компетенций:</w:t>
      </w:r>
    </w:p>
    <w:bookmarkEnd w:id="2093"/>
    <w:bookmarkStart w:name="z3163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094"/>
    <w:bookmarkStart w:name="z3164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095"/>
    <w:bookmarkStart w:name="z3165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организационными формами диагностической работы с детьми и подростками;</w:t>
      </w:r>
    </w:p>
    <w:bookmarkEnd w:id="2096"/>
    <w:bookmarkStart w:name="z3166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воспитательном процессе;</w:t>
      </w:r>
    </w:p>
    <w:bookmarkEnd w:id="2097"/>
    <w:bookmarkStart w:name="z3167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2098"/>
    <w:bookmarkStart w:name="z3168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099"/>
    <w:bookmarkStart w:name="z3169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100"/>
    <w:bookmarkStart w:name="z3170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методиками анализа воспитательной работы;</w:t>
      </w:r>
    </w:p>
    <w:bookmarkEnd w:id="2101"/>
    <w:bookmarkStart w:name="z3171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детей и подростков с учетом дифференцированного подхода к ним;</w:t>
      </w:r>
    </w:p>
    <w:bookmarkEnd w:id="2102"/>
    <w:bookmarkStart w:name="z3172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2103"/>
    <w:bookmarkStart w:name="z3173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104"/>
    <w:bookmarkStart w:name="z3174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105"/>
    <w:bookmarkStart w:name="z3175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bookmarkEnd w:id="2106"/>
    <w:bookmarkStart w:name="z3176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107"/>
    <w:bookmarkStart w:name="z3177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2108"/>
    <w:bookmarkStart w:name="z3178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2109"/>
    <w:bookmarkStart w:name="z3179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2110"/>
    <w:bookmarkStart w:name="z3180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2111"/>
    <w:bookmarkStart w:name="z3181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педагогики;</w:t>
      </w:r>
    </w:p>
    <w:bookmarkEnd w:id="2112"/>
    <w:bookmarkStart w:name="z3182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113"/>
    <w:bookmarkStart w:name="z3183" w:id="2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Музыкальный руководитель организаций образования</w:t>
      </w:r>
    </w:p>
    <w:bookmarkEnd w:id="2114"/>
    <w:bookmarkStart w:name="z3184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Должностные обязанности: </w:t>
      </w:r>
    </w:p>
    <w:bookmarkEnd w:id="2115"/>
    <w:bookmarkStart w:name="z3185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обучения;</w:t>
      </w:r>
    </w:p>
    <w:bookmarkEnd w:id="2116"/>
    <w:bookmarkStart w:name="z3186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 владеет техникой исполнения на музыкальном инструменте;</w:t>
      </w:r>
    </w:p>
    <w:bookmarkEnd w:id="2117"/>
    <w:bookmarkStart w:name="z3187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музыкальные и иные культурно-массовые мероприятия, ведет индивидуальную работу с детьми, выявляет музыкально одаренных обучающихся, воспитанников;</w:t>
      </w:r>
    </w:p>
    <w:bookmarkEnd w:id="2118"/>
    <w:bookmarkStart w:name="z3188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 физкультурных занятий, спортивных досугов и развлечений; </w:t>
      </w:r>
    </w:p>
    <w:bookmarkEnd w:id="2119"/>
    <w:bookmarkStart w:name="z3189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организации игровой деятельности обучающихся, воспитанников, проводит различные музыкально-дидактические игры;</w:t>
      </w:r>
    </w:p>
    <w:bookmarkEnd w:id="2120"/>
    <w:bookmarkStart w:name="z3190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педагогических советов, работе методических советов, объединений;</w:t>
      </w:r>
    </w:p>
    <w:bookmarkEnd w:id="2121"/>
    <w:bookmarkStart w:name="z3191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в практику работы с обучающимися, воспитанниками инновационный опыт;</w:t>
      </w:r>
    </w:p>
    <w:bookmarkEnd w:id="2122"/>
    <w:bookmarkStart w:name="z3192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родителей и воспитателей по вопросам музыкального воспитания обучающихся, воспитанников;</w:t>
      </w:r>
    </w:p>
    <w:bookmarkEnd w:id="2123"/>
    <w:bookmarkStart w:name="z3193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отслеживает уровни музыкального развития;</w:t>
      </w:r>
    </w:p>
    <w:bookmarkEnd w:id="2124"/>
    <w:bookmarkStart w:name="z3194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125"/>
    <w:bookmarkStart w:name="z3195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Должен знать: </w:t>
      </w:r>
    </w:p>
    <w:bookmarkEnd w:id="2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акты; </w:t>
      </w:r>
    </w:p>
    <w:bookmarkStart w:name="z3197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музыкальные произведения разных эпох, стилей и жанров; </w:t>
      </w:r>
    </w:p>
    <w:bookmarkEnd w:id="2127"/>
    <w:bookmarkStart w:name="z3198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занятий и репетиций; </w:t>
      </w:r>
    </w:p>
    <w:bookmarkEnd w:id="2128"/>
    <w:bookmarkStart w:name="z3199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129"/>
    <w:bookmarkStart w:name="z3200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музыкального восприятия, эмоций, моторики и музыкальных возможностей обучающихся, воспитанников разного возраста, музыкальные произведения детского репертуара;</w:t>
      </w:r>
    </w:p>
    <w:bookmarkEnd w:id="2130"/>
    <w:bookmarkStart w:name="z3201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музыкального воспитания;</w:t>
      </w:r>
    </w:p>
    <w:bookmarkEnd w:id="2131"/>
    <w:bookmarkStart w:name="z3202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доврачебной медицинской помощи, экономики, трудового законодательства;</w:t>
      </w:r>
    </w:p>
    <w:bookmarkEnd w:id="2132"/>
    <w:bookmarkStart w:name="z3203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защиты, санитарные правила и нормы.</w:t>
      </w:r>
    </w:p>
    <w:bookmarkEnd w:id="2133"/>
    <w:bookmarkStart w:name="z3204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Требования к квалификации: </w:t>
      </w:r>
    </w:p>
    <w:bookmarkEnd w:id="2134"/>
    <w:bookmarkStart w:name="z3205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музыкальное образование, или документ, подтверждающий педагогическую переподготовку или техническое и профессиональное (музыкальное) образование без предъявления требований к стажу работы;</w:t>
      </w:r>
    </w:p>
    <w:bookmarkEnd w:id="2135"/>
    <w:bookmarkStart w:name="z3206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2136"/>
    <w:bookmarkStart w:name="z3207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при наличии высшего уровня квалификации стаж работы по специальности для педагога-мастера – не менее 5 лет. </w:t>
      </w:r>
    </w:p>
    <w:bookmarkEnd w:id="2137"/>
    <w:bookmarkStart w:name="z3208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Требования к квалификации с определением профессиональных компетенций:</w:t>
      </w:r>
    </w:p>
    <w:bookmarkEnd w:id="2138"/>
    <w:bookmarkStart w:name="z3209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"педагог-модератор": </w:t>
      </w:r>
    </w:p>
    <w:bookmarkEnd w:id="2139"/>
    <w:bookmarkStart w:name="z3210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"педагог", а также:</w:t>
      </w:r>
    </w:p>
    <w:bookmarkEnd w:id="2140"/>
    <w:bookmarkStart w:name="z3211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методику музыкального воспитания детей;</w:t>
      </w:r>
    </w:p>
    <w:bookmarkEnd w:id="2141"/>
    <w:bookmarkStart w:name="z3212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программы музыкального воспитания и эстетического развития детей с учетом специфики возраста детей;</w:t>
      </w:r>
    </w:p>
    <w:bookmarkEnd w:id="2142"/>
    <w:bookmarkStart w:name="z3213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организации и проведении массовых мероприятий с детьми в рамках образовательной программы организации образования (музыкальные вечера, развлечения, пение, хороводы, танцы, показ кукольного и теневого театра и иные мероприятия), спортивных мероприятиях с детьми;</w:t>
      </w:r>
    </w:p>
    <w:bookmarkEnd w:id="2143"/>
    <w:bookmarkStart w:name="z3214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144"/>
    <w:bookmarkStart w:name="z3215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145"/>
    <w:bookmarkStart w:name="z3216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разнообразными современными методиками музыкального воспитания и обучения детей, элементами диагностики развития музыкальных способностей детей;</w:t>
      </w:r>
    </w:p>
    <w:bookmarkEnd w:id="2146"/>
    <w:bookmarkStart w:name="z3217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преобразовании среды развития детей;</w:t>
      </w:r>
    </w:p>
    <w:bookmarkEnd w:id="2147"/>
    <w:bookmarkStart w:name="z3218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 пользоваться музыкальным инструментом;</w:t>
      </w:r>
    </w:p>
    <w:bookmarkEnd w:id="2148"/>
    <w:bookmarkStart w:name="z3219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149"/>
    <w:bookmarkStart w:name="z3220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150"/>
    <w:bookmarkStart w:name="z322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собственный творческий поиск применения современных методик музыкального воспитания и обучения детей;</w:t>
      </w:r>
    </w:p>
    <w:bookmarkEnd w:id="2151"/>
    <w:bookmarkStart w:name="z3222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2152"/>
    <w:bookmarkStart w:name="z3223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153"/>
    <w:bookmarkStart w:name="z3224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2154"/>
    <w:bookmarkStart w:name="z3225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собственный творческий поиск применения современных методик музыкального воспитания и обучения детей;</w:t>
      </w:r>
    </w:p>
    <w:bookmarkEnd w:id="2155"/>
    <w:bookmarkStart w:name="z3226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2156"/>
    <w:bookmarkStart w:name="z3227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157"/>
    <w:bookmarkStart w:name="z3228" w:id="2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Заведующий кабинетом (отделом) организации образования, заведующий учебной части, заведующий методическим кабинетом</w:t>
      </w:r>
    </w:p>
    <w:bookmarkEnd w:id="2158"/>
    <w:bookmarkStart w:name="z3229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Должностные обязанности: </w:t>
      </w:r>
    </w:p>
    <w:bookmarkEnd w:id="2159"/>
    <w:bookmarkStart w:name="z3230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массовые игры, коллективное и игровое общение;</w:t>
      </w:r>
    </w:p>
    <w:bookmarkEnd w:id="2160"/>
    <w:bookmarkStart w:name="z3231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представления, проводит вечера развлечений и другой досуг в организациях образования;</w:t>
      </w:r>
    </w:p>
    <w:bookmarkEnd w:id="2161"/>
    <w:bookmarkStart w:name="z3232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составлении сценариев, тематических программ, игровых форм детского коллективного досуга;</w:t>
      </w:r>
    </w:p>
    <w:bookmarkEnd w:id="2162"/>
    <w:bookmarkStart w:name="z3233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художественном оформлении, музыкальном сопровождении проводимых мероприятий;</w:t>
      </w:r>
    </w:p>
    <w:bookmarkEnd w:id="2163"/>
    <w:bookmarkStart w:name="z3234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одаренных и талантливых обучающихся, в том числе детей с ограниченными возможностями в развитии;</w:t>
      </w:r>
    </w:p>
    <w:bookmarkEnd w:id="2164"/>
    <w:bookmarkStart w:name="z3235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обучающихся, воспитанников в культурно-массовых мероприятиях; </w:t>
      </w:r>
    </w:p>
    <w:bookmarkEnd w:id="2165"/>
    <w:bookmarkStart w:name="z3236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 безопасности и охране труда, противопожарной защиты;</w:t>
      </w:r>
    </w:p>
    <w:bookmarkEnd w:id="2166"/>
    <w:bookmarkStart w:name="z3237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учебного процесса;</w:t>
      </w:r>
    </w:p>
    <w:bookmarkEnd w:id="2167"/>
    <w:bookmarkStart w:name="z3238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квалификацию;</w:t>
      </w:r>
    </w:p>
    <w:bookmarkEnd w:id="2168"/>
    <w:bookmarkStart w:name="z3239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родителям и лицам, их заменяющим, а также педагогам;</w:t>
      </w:r>
    </w:p>
    <w:bookmarkEnd w:id="2169"/>
    <w:bookmarkStart w:name="z3240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деятельности методических советов, объединений, семинарах, конференций, педагогических сообществах.</w:t>
      </w:r>
    </w:p>
    <w:bookmarkEnd w:id="2170"/>
    <w:bookmarkStart w:name="z3241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Должен знать: </w:t>
      </w:r>
    </w:p>
    <w:bookmarkEnd w:id="2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образования;</w:t>
      </w:r>
    </w:p>
    <w:bookmarkStart w:name="z3243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психологии;</w:t>
      </w:r>
    </w:p>
    <w:bookmarkEnd w:id="2172"/>
    <w:bookmarkStart w:name="z3244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173"/>
    <w:bookmarkStart w:name="z3245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руководящие документы вышестоящих органов по вопросам образования и культурно-просветительной работы;</w:t>
      </w:r>
    </w:p>
    <w:bookmarkEnd w:id="2174"/>
    <w:bookmarkStart w:name="z3246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истории и теории искусства; </w:t>
      </w:r>
    </w:p>
    <w:bookmarkEnd w:id="2175"/>
    <w:bookmarkStart w:name="z3247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и историю возникновения игр и развлечений, их социально-психологические и педагогические функции;</w:t>
      </w:r>
    </w:p>
    <w:bookmarkEnd w:id="2176"/>
    <w:bookmarkStart w:name="z3248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активизации аудитории, вовлечения людей в коллективное игровое общение; </w:t>
      </w:r>
    </w:p>
    <w:bookmarkEnd w:id="2177"/>
    <w:bookmarkStart w:name="z3249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драматургическое построение массовых развлекательных мероприятий;</w:t>
      </w:r>
    </w:p>
    <w:bookmarkEnd w:id="2178"/>
    <w:bookmarkStart w:name="z3250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конферансье, игровой репертуар для детской возрастной категории;</w:t>
      </w:r>
    </w:p>
    <w:bookmarkEnd w:id="2179"/>
    <w:bookmarkStart w:name="z3251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инновационный опыт работы культорганизаторов; </w:t>
      </w:r>
    </w:p>
    <w:bookmarkEnd w:id="2180"/>
    <w:bookmarkStart w:name="z3252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правила безопасности и охраны труда, санитарные правила и нормы.</w:t>
      </w:r>
    </w:p>
    <w:bookmarkEnd w:id="2181"/>
    <w:bookmarkStart w:name="z3253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Требования к квалификации: </w:t>
      </w:r>
    </w:p>
    <w:bookmarkEnd w:id="2182"/>
    <w:bookmarkStart w:name="z3254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 </w:t>
      </w:r>
    </w:p>
    <w:bookmarkEnd w:id="2183"/>
    <w:bookmarkStart w:name="z3255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bookmarkEnd w:id="2184"/>
    <w:bookmarkStart w:name="z3256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Требования к квалификации с определением профессиональных компетенций:</w:t>
      </w:r>
    </w:p>
    <w:bookmarkEnd w:id="2185"/>
    <w:bookmarkStart w:name="z3257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186"/>
    <w:bookmarkStart w:name="z3258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2187"/>
    <w:bookmarkStart w:name="z3259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организационными формами культмассовой работы с детьми; </w:t>
      </w:r>
    </w:p>
    <w:bookmarkEnd w:id="2188"/>
    <w:bookmarkStart w:name="z3260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положительные результаты в воспитательном процессе;</w:t>
      </w:r>
    </w:p>
    <w:bookmarkEnd w:id="2189"/>
    <w:bookmarkStart w:name="z3261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2190"/>
    <w:bookmarkStart w:name="z3262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191"/>
    <w:bookmarkStart w:name="z3263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192"/>
    <w:bookmarkStart w:name="z3264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методиками анализа воспитательной работы, организационными формами культмассовой работы с детьми;</w:t>
      </w:r>
    </w:p>
    <w:bookmarkEnd w:id="2193"/>
    <w:bookmarkStart w:name="z3265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детей и подростков с учетом дифференцированного подхода к ним;</w:t>
      </w:r>
    </w:p>
    <w:bookmarkEnd w:id="2194"/>
    <w:bookmarkStart w:name="z3266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2195"/>
    <w:bookmarkStart w:name="z3267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196"/>
    <w:bookmarkStart w:name="z3268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197"/>
    <w:bookmarkStart w:name="z3269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экспериментальной работы;</w:t>
      </w:r>
    </w:p>
    <w:bookmarkEnd w:id="2198"/>
    <w:bookmarkStart w:name="z3270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2199"/>
    <w:bookmarkStart w:name="z3271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2200"/>
    <w:bookmarkStart w:name="z3272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творческими группами по разработке актуальных проблем в области образования; </w:t>
      </w:r>
    </w:p>
    <w:bookmarkEnd w:id="2201"/>
    <w:bookmarkStart w:name="z3273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и инновационные технологии обучения и воспитания в своей работе;</w:t>
      </w:r>
    </w:p>
    <w:bookmarkEnd w:id="2202"/>
    <w:bookmarkStart w:name="z3274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203"/>
    <w:bookmarkStart w:name="z3275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2204"/>
    <w:bookmarkStart w:name="z3276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экспериментальной работы; </w:t>
      </w:r>
    </w:p>
    <w:bookmarkEnd w:id="2205"/>
    <w:bookmarkStart w:name="z3277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2206"/>
    <w:bookmarkStart w:name="z3278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2207"/>
    <w:bookmarkStart w:name="z3279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группами;</w:t>
      </w:r>
    </w:p>
    <w:bookmarkEnd w:id="2208"/>
    <w:bookmarkStart w:name="z3280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209"/>
    <w:bookmarkStart w:name="z3281" w:id="2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Аккомпаниатор</w:t>
      </w:r>
    </w:p>
    <w:bookmarkEnd w:id="2210"/>
    <w:bookmarkStart w:name="z3282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Должностные обязанности: </w:t>
      </w:r>
    </w:p>
    <w:bookmarkEnd w:id="2211"/>
    <w:bookmarkStart w:name="z3283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художественной гимнастике, фигурному катанию, плаванию, аэробике, шейпингу, в бальных и спортивных танцах, в различных культурно-массовых мероприятиях в организации образования;</w:t>
      </w:r>
    </w:p>
    <w:bookmarkEnd w:id="2212"/>
    <w:bookmarkStart w:name="z3284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подбирает музыку к отдельным элементам движений с учетом индивидуальных данных обучающихся, транспонирует музыкальные произведения, прививает обучающимся навыки ансамблевой игры;</w:t>
      </w:r>
    </w:p>
    <w:bookmarkEnd w:id="2213"/>
    <w:bookmarkStart w:name="z3285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по безопасности и охране труда, противопожарной защиты.</w:t>
      </w:r>
    </w:p>
    <w:bookmarkEnd w:id="2214"/>
    <w:bookmarkStart w:name="z3286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Должен знать: </w:t>
      </w:r>
    </w:p>
    <w:bookmarkEnd w:id="2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образования, организации учебно-воспитательной работы;</w:t>
      </w:r>
    </w:p>
    <w:bookmarkStart w:name="z3288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трудового законодательства;</w:t>
      </w:r>
    </w:p>
    <w:bookmarkEnd w:id="2216"/>
    <w:bookmarkStart w:name="z3289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217"/>
    <w:bookmarkStart w:name="z3290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музыкальные произведения разных эпох, стилей и жанров, историю и теорию музыки, принципы формирования репертуара художественной самодеятельности; </w:t>
      </w:r>
    </w:p>
    <w:bookmarkEnd w:id="2218"/>
    <w:bookmarkStart w:name="z3291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занятий и репетиций;</w:t>
      </w:r>
    </w:p>
    <w:bookmarkEnd w:id="2219"/>
    <w:bookmarkStart w:name="z3292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педагогики, психологии, трудового законодательства; </w:t>
      </w:r>
    </w:p>
    <w:bookmarkEnd w:id="2220"/>
    <w:bookmarkStart w:name="z3293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2221"/>
    <w:bookmarkStart w:name="z3294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Требования к квалификации: </w:t>
      </w:r>
    </w:p>
    <w:bookmarkEnd w:id="2222"/>
    <w:bookmarkStart w:name="z3295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или техническое и профессиональное образование педагогическое или музыкальное образование, или документ, подтверждающий педагогическую переподготовку, без предъявления требований к стажу работы; </w:t>
      </w:r>
    </w:p>
    <w:bookmarkEnd w:id="2223"/>
    <w:bookmarkStart w:name="z3296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2224"/>
    <w:bookmarkStart w:name="z3297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2225"/>
    <w:bookmarkStart w:name="z3298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Требования к квалификации с определением профессиональных компетенций:</w:t>
      </w:r>
    </w:p>
    <w:bookmarkEnd w:id="2226"/>
    <w:bookmarkStart w:name="z3299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227"/>
    <w:bookmarkStart w:name="z3300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228"/>
    <w:bookmarkStart w:name="z3301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бегло читать с листа, аккомпанировать без подготовки; </w:t>
      </w:r>
    </w:p>
    <w:bookmarkEnd w:id="2229"/>
    <w:bookmarkStart w:name="z3302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выучивать музыкальные произведения в короткие сроки, транспонировать, знать и изучать репертуар исполнителей;</w:t>
      </w:r>
    </w:p>
    <w:bookmarkEnd w:id="2230"/>
    <w:bookmarkStart w:name="z3303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компоновки музыкальных фрагментов;</w:t>
      </w:r>
    </w:p>
    <w:bookmarkEnd w:id="2231"/>
    <w:bookmarkStart w:name="z3304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2232"/>
    <w:bookmarkStart w:name="z3305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233"/>
    <w:bookmarkStart w:name="z3306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234"/>
    <w:bookmarkStart w:name="z3307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аккомпанировать с листа в транспорте;</w:t>
      </w:r>
    </w:p>
    <w:bookmarkEnd w:id="2235"/>
    <w:bookmarkStart w:name="z3308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редактировать музыкальные произведения и делать переложения с партитур;</w:t>
      </w:r>
    </w:p>
    <w:bookmarkEnd w:id="2236"/>
    <w:bookmarkStart w:name="z3309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bookmarkEnd w:id="2237"/>
    <w:bookmarkStart w:name="z3310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"педагог-исследовать":</w:t>
      </w:r>
    </w:p>
    <w:bookmarkEnd w:id="2238"/>
    <w:bookmarkStart w:name="z3311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239"/>
    <w:bookmarkStart w:name="z3312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занятия по концертмейстерским и аккомпаниаторским специальностям (специализациям); </w:t>
      </w:r>
    </w:p>
    <w:bookmarkEnd w:id="2240"/>
    <w:bookmarkStart w:name="z3313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2241"/>
    <w:bookmarkStart w:name="z3314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научно-исследовательской и методической работой;</w:t>
      </w:r>
    </w:p>
    <w:bookmarkEnd w:id="2242"/>
    <w:bookmarkStart w:name="z3315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апробации учебных программ, учебников, методических пособий;</w:t>
      </w:r>
    </w:p>
    <w:bookmarkEnd w:id="2243"/>
    <w:bookmarkStart w:name="z3316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244"/>
    <w:bookmarkStart w:name="z3317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2245"/>
    <w:bookmarkStart w:name="z3318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занятия по концертмейстерским и аккомпаниаторским специальностям (специализациям); </w:t>
      </w:r>
    </w:p>
    <w:bookmarkEnd w:id="2246"/>
    <w:bookmarkStart w:name="z3319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 </w:t>
      </w:r>
    </w:p>
    <w:bookmarkEnd w:id="2247"/>
    <w:bookmarkStart w:name="z3320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научно-исследовательской и методической работой;</w:t>
      </w:r>
    </w:p>
    <w:bookmarkEnd w:id="2248"/>
    <w:bookmarkStart w:name="z3321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апробации учебных программ, учебников, методических пособий;</w:t>
      </w:r>
    </w:p>
    <w:bookmarkEnd w:id="2249"/>
    <w:bookmarkStart w:name="z3322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250"/>
    <w:bookmarkStart w:name="z3323" w:id="2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Концертмейстер</w:t>
      </w:r>
    </w:p>
    <w:bookmarkEnd w:id="2251"/>
    <w:bookmarkStart w:name="z3324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Должностные обязанности: </w:t>
      </w:r>
    </w:p>
    <w:bookmarkEnd w:id="2252"/>
    <w:bookmarkStart w:name="z3325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с обучающимися;</w:t>
      </w:r>
    </w:p>
    <w:bookmarkEnd w:id="2253"/>
    <w:bookmarkStart w:name="z3326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у обучающихся исполнительские навыки, прививает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индивидуальности; </w:t>
      </w:r>
    </w:p>
    <w:bookmarkEnd w:id="2254"/>
    <w:bookmarkStart w:name="z3327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аккомпанирует вокалистам или инструменталистам в индивидуальной и концертной работе;</w:t>
      </w:r>
    </w:p>
    <w:bookmarkEnd w:id="2255"/>
    <w:bookmarkStart w:name="z3328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подбирает музыку и составляет музыкальный материал экзаменационных уроков;</w:t>
      </w:r>
    </w:p>
    <w:bookmarkEnd w:id="2256"/>
    <w:bookmarkStart w:name="z3329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плаванию); </w:t>
      </w:r>
    </w:p>
    <w:bookmarkEnd w:id="2257"/>
    <w:bookmarkStart w:name="z3330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читает с листа, транспонирует музыкальные произведения, занимается обработкой и аранжировкой музыкального материала, в том числе для постановок;</w:t>
      </w:r>
    </w:p>
    <w:bookmarkEnd w:id="2258"/>
    <w:bookmarkStart w:name="z3331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тематических планов, образовательных программ (общих, специальных, профилирующих дисциплин), учебно-методических пособий; </w:t>
      </w:r>
    </w:p>
    <w:bookmarkEnd w:id="2259"/>
    <w:bookmarkStart w:name="z3332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2260"/>
    <w:bookmarkStart w:name="z3333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261"/>
    <w:bookmarkStart w:name="z3334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Должен знать: </w:t>
      </w:r>
    </w:p>
    <w:bookmarkEnd w:id="2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по вопросам образования; </w:t>
      </w:r>
    </w:p>
    <w:bookmarkStart w:name="z3336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возрастной психологии; </w:t>
      </w:r>
    </w:p>
    <w:bookmarkEnd w:id="2263"/>
    <w:bookmarkStart w:name="z3337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занятий и репетиций; </w:t>
      </w:r>
    </w:p>
    <w:bookmarkEnd w:id="2264"/>
    <w:bookmarkStart w:name="z3338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265"/>
    <w:bookmarkStart w:name="z3339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импровизации;</w:t>
      </w:r>
    </w:p>
    <w:bookmarkEnd w:id="2266"/>
    <w:bookmarkStart w:name="z3340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и частные методы организации учебно-воспитательного процесса, компоновку музыкальных фрагментов произведения разных эпох, стилей и жанров, их редакции и традиции интерпретации, подбора музыки к отдельным элементам движений с учетом индивидуальных физических данных обучающихся;</w:t>
      </w:r>
    </w:p>
    <w:bookmarkEnd w:id="2267"/>
    <w:bookmarkStart w:name="z3341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безопасности и охраны труда, противопожарной защиты, санитарные правила и нормы. </w:t>
      </w:r>
    </w:p>
    <w:bookmarkEnd w:id="2268"/>
    <w:bookmarkStart w:name="z3342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Требования к квалификации: </w:t>
      </w:r>
    </w:p>
    <w:bookmarkEnd w:id="2269"/>
    <w:bookmarkStart w:name="z3343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педагогическое образование, или иное профессиональное образование по профилю или техническое и профессиональное образование (музыкальное) или документ, подтверждающий педагогическую переподготовку без требования к стажу работы;</w:t>
      </w:r>
    </w:p>
    <w:bookmarkEnd w:id="2270"/>
    <w:bookmarkStart w:name="z3344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2271"/>
    <w:bookmarkStart w:name="z3345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лет.</w:t>
      </w:r>
    </w:p>
    <w:bookmarkEnd w:id="2272"/>
    <w:bookmarkStart w:name="z3346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Требования к квалификации с определением профессиональных компетенций:</w:t>
      </w:r>
    </w:p>
    <w:bookmarkEnd w:id="2273"/>
    <w:bookmarkStart w:name="z3347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274"/>
    <w:bookmarkStart w:name="z3348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275"/>
    <w:bookmarkStart w:name="z3349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бегло читать с листа, аккомпанировать без подготовки;</w:t>
      </w:r>
    </w:p>
    <w:bookmarkEnd w:id="2276"/>
    <w:bookmarkStart w:name="z3350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заучивать музыкальные произведения в короткие сроки;</w:t>
      </w:r>
    </w:p>
    <w:bookmarkEnd w:id="2277"/>
    <w:bookmarkStart w:name="z3351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2278"/>
    <w:bookmarkStart w:name="z3352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279"/>
    <w:bookmarkStart w:name="z3353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280"/>
    <w:bookmarkStart w:name="z3354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аккомпанировать с листа в транспорте;</w:t>
      </w:r>
    </w:p>
    <w:bookmarkEnd w:id="2281"/>
    <w:bookmarkStart w:name="z3355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редактировать музыкальные произведения и делать переложения с партитур, аудио/ видео носителей;</w:t>
      </w:r>
    </w:p>
    <w:bookmarkEnd w:id="2282"/>
    <w:bookmarkStart w:name="z3356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bookmarkEnd w:id="2283"/>
    <w:bookmarkStart w:name="z3357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профессиональную терминологию, пользоваться навыками импровизационной игры;</w:t>
      </w:r>
    </w:p>
    <w:bookmarkEnd w:id="2284"/>
    <w:bookmarkStart w:name="z3358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285"/>
    <w:bookmarkStart w:name="z3359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квалификации "педагог-эксперт", а также:</w:t>
      </w:r>
    </w:p>
    <w:bookmarkEnd w:id="2286"/>
    <w:bookmarkStart w:name="z3360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занятия по концертмейстерским и аккомпаниаторским специальностям (специализациям);</w:t>
      </w:r>
    </w:p>
    <w:bookmarkEnd w:id="2287"/>
    <w:bookmarkStart w:name="z3361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2288"/>
    <w:bookmarkStart w:name="z3362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мастер-классы по специфике работы;</w:t>
      </w:r>
    </w:p>
    <w:bookmarkEnd w:id="2289"/>
    <w:bookmarkStart w:name="z3363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методической работой, участвовать в апробации учебных программ, учебников, методических пособий;</w:t>
      </w:r>
    </w:p>
    <w:bookmarkEnd w:id="2290"/>
    <w:bookmarkStart w:name="z3364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291"/>
    <w:bookmarkStart w:name="z3365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2292"/>
    <w:bookmarkStart w:name="z3366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занятия по концертмейстерским и аккомпаниаторским специальностям (специализациям);</w:t>
      </w:r>
    </w:p>
    <w:bookmarkEnd w:id="2293"/>
    <w:bookmarkStart w:name="z3367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2294"/>
    <w:bookmarkStart w:name="z3368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295"/>
    <w:bookmarkStart w:name="z3369" w:id="2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Тренер-преподаватель</w:t>
      </w:r>
    </w:p>
    <w:bookmarkEnd w:id="2296"/>
    <w:bookmarkStart w:name="z3370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Должностные обязанности: </w:t>
      </w:r>
    </w:p>
    <w:bookmarkEnd w:id="2297"/>
    <w:bookmarkStart w:name="z3371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тренер-преподаватель по физической культуре проводит работу по обучению воспитанников в соответствии с программой и методиками физического воспитания;</w:t>
      </w:r>
    </w:p>
    <w:bookmarkEnd w:id="2298"/>
    <w:bookmarkStart w:name="z3372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 и содержание с учетом возраста, подготовленности, индивидуальных и психофизических особенностей детей;</w:t>
      </w:r>
    </w:p>
    <w:bookmarkEnd w:id="2299"/>
    <w:bookmarkStart w:name="z3373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обучает воспитанников пользоваться навыками и техникой выполнения физических упражнений, формирует их нравственно-волевые качества;</w:t>
      </w:r>
    </w:p>
    <w:bookmarkEnd w:id="2300"/>
    <w:bookmarkStart w:name="z3374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занятий по физической культуре и спортивных мероприятий обеспечивает полную безопасность обучающихся воспитанников;</w:t>
      </w:r>
    </w:p>
    <w:bookmarkEnd w:id="2301"/>
    <w:bookmarkStart w:name="z3375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первую доврачебную помощь;</w:t>
      </w:r>
    </w:p>
    <w:bookmarkEnd w:id="2302"/>
    <w:bookmarkStart w:name="z3376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следит за соблюдением санитарно-гигиенических норм; </w:t>
      </w:r>
    </w:p>
    <w:bookmarkEnd w:id="2303"/>
    <w:bookmarkStart w:name="z3377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контролирует состояние здоровья детей и регулирует их физическую нагрузку;</w:t>
      </w:r>
    </w:p>
    <w:bookmarkEnd w:id="2304"/>
    <w:bookmarkStart w:name="z3378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жизнь и здоровье, безопасность обучающихся;</w:t>
      </w:r>
    </w:p>
    <w:bookmarkEnd w:id="2305"/>
    <w:bookmarkStart w:name="z3379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здоровый образ жизни; </w:t>
      </w:r>
    </w:p>
    <w:bookmarkEnd w:id="2306"/>
    <w:bookmarkStart w:name="z3380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работает в тесном контакте с воспитателями и родителями воспитанников;</w:t>
      </w:r>
    </w:p>
    <w:bookmarkEnd w:id="2307"/>
    <w:bookmarkStart w:name="z3381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правил безопасности и охраны труда;</w:t>
      </w:r>
    </w:p>
    <w:bookmarkEnd w:id="2308"/>
    <w:bookmarkStart w:name="z3382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отчетность.</w:t>
      </w:r>
    </w:p>
    <w:bookmarkEnd w:id="2309"/>
    <w:bookmarkStart w:name="z3383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Должен знать: </w:t>
      </w:r>
    </w:p>
    <w:bookmarkEnd w:id="2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акты, определяющие направления и перспективы развития, Закон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инвалидности, по случаю потери кормильца и по возрасту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bookmarkStart w:name="z3385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311"/>
    <w:bookmarkStart w:name="z3386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специальную педагогику, психологию, достижения педагогической науки и практики; </w:t>
      </w:r>
    </w:p>
    <w:bookmarkEnd w:id="2312"/>
    <w:bookmarkStart w:name="z3387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313"/>
    <w:bookmarkStart w:name="z3388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защиты.</w:t>
      </w:r>
    </w:p>
    <w:bookmarkEnd w:id="2314"/>
    <w:bookmarkStart w:name="z3389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Требования к квалификации:</w:t>
      </w:r>
    </w:p>
    <w:bookmarkEnd w:id="2315"/>
    <w:bookmarkStart w:name="z3390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требования к стажу работы;</w:t>
      </w:r>
    </w:p>
    <w:bookmarkEnd w:id="2316"/>
    <w:bookmarkStart w:name="z3391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5 лет, для педагога-мастера – 6 лет.</w:t>
      </w:r>
    </w:p>
    <w:bookmarkEnd w:id="2317"/>
    <w:bookmarkStart w:name="z3392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Требования к квалификации с определением профессиональных компетенций:</w:t>
      </w:r>
    </w:p>
    <w:bookmarkEnd w:id="2318"/>
    <w:bookmarkStart w:name="z3393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319"/>
    <w:bookmarkStart w:name="z3394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педагогу;</w:t>
      </w:r>
    </w:p>
    <w:bookmarkEnd w:id="2320"/>
    <w:bookmarkStart w:name="z3395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типовой учебной программы, типового учебного плана;</w:t>
      </w:r>
    </w:p>
    <w:bookmarkEnd w:id="2321"/>
    <w:bookmarkStart w:name="z3396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2322"/>
    <w:bookmarkStart w:name="z3397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 с учетом психолого-возрастных особенностей детей, в том числе с особыми образовательными потребностями;</w:t>
      </w:r>
    </w:p>
    <w:bookmarkEnd w:id="2323"/>
    <w:bookmarkStart w:name="z3398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мероприятия на уровне организации образования;</w:t>
      </w:r>
    </w:p>
    <w:bookmarkEnd w:id="2324"/>
    <w:bookmarkStart w:name="z3399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325"/>
    <w:bookmarkStart w:name="z3400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326"/>
    <w:bookmarkStart w:name="z3401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разработанную методику преподавания предмета;</w:t>
      </w:r>
    </w:p>
    <w:bookmarkEnd w:id="2327"/>
    <w:bookmarkStart w:name="z3402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2328"/>
    <w:bookmarkStart w:name="z3403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обучающимися, в том числе с особыми образовательными потребностями;</w:t>
      </w:r>
    </w:p>
    <w:bookmarkEnd w:id="2329"/>
    <w:bookmarkStart w:name="z3404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принимать активное участие в работе творческих групп, методического объединения организации образования;</w:t>
      </w:r>
    </w:p>
    <w:bookmarkEnd w:id="2330"/>
    <w:bookmarkStart w:name="z3405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2331"/>
    <w:bookmarkStart w:name="z3406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"педагог-модератор", а также:</w:t>
      </w:r>
    </w:p>
    <w:bookmarkEnd w:id="2332"/>
    <w:bookmarkStart w:name="z3407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преподавания предмета;</w:t>
      </w:r>
    </w:p>
    <w:bookmarkEnd w:id="2333"/>
    <w:bookmarkStart w:name="z3408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семинарами, работой творческих групп на уровне города/района;</w:t>
      </w:r>
    </w:p>
    <w:bookmarkEnd w:id="2334"/>
    <w:bookmarkStart w:name="z3409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в своей работе передовой педагогический опыт;</w:t>
      </w:r>
    </w:p>
    <w:bookmarkEnd w:id="2335"/>
    <w:bookmarkStart w:name="z3410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работе по внедрению новых образовательных программ, учебников и учебно-методических пособий;</w:t>
      </w:r>
    </w:p>
    <w:bookmarkEnd w:id="2336"/>
    <w:bookmarkStart w:name="z3411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337"/>
    <w:bookmarkStart w:name="z3412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2338"/>
    <w:bookmarkStart w:name="z3413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учебные программы, педагогические технологии, методы обучения, воспитания и проводить работу по их апробации; </w:t>
      </w:r>
    </w:p>
    <w:bookmarkEnd w:id="2339"/>
    <w:bookmarkStart w:name="z3414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экспериментальные задания по своему плану;</w:t>
      </w:r>
    </w:p>
    <w:bookmarkEnd w:id="2340"/>
    <w:bookmarkStart w:name="z3415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по вопросам обучения и воспитания;</w:t>
      </w:r>
    </w:p>
    <w:bookmarkEnd w:id="2341"/>
    <w:bookmarkStart w:name="z3416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2342"/>
    <w:bookmarkStart w:name="z3417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образования;</w:t>
      </w:r>
    </w:p>
    <w:bookmarkEnd w:id="2343"/>
    <w:bookmarkStart w:name="z3418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344"/>
    <w:bookmarkStart w:name="z3419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2345"/>
    <w:bookmarkStart w:name="z3420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материалы, получивших одобрение на областном учебно-методическом совете и РУМС; </w:t>
      </w:r>
    </w:p>
    <w:bookmarkEnd w:id="2346"/>
    <w:bookmarkStart w:name="z3421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2347"/>
    <w:bookmarkStart w:name="z3422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2348"/>
    <w:bookmarkStart w:name="z3423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конкурсов.</w:t>
      </w:r>
    </w:p>
    <w:bookmarkEnd w:id="2349"/>
    <w:bookmarkStart w:name="z3424" w:id="2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Старший тренер-преподаватель</w:t>
      </w:r>
    </w:p>
    <w:bookmarkEnd w:id="2350"/>
    <w:bookmarkStart w:name="z3425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Должностные обязанности: </w:t>
      </w:r>
    </w:p>
    <w:bookmarkEnd w:id="2351"/>
    <w:bookmarkStart w:name="z3426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спортивные и физкультурные кружки обучающихся;</w:t>
      </w:r>
    </w:p>
    <w:bookmarkEnd w:id="2352"/>
    <w:bookmarkStart w:name="z3427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по физической воспитательной работе, разрабатывает план работы спортивных мероприятий на учебный год и обеспечивает его выполнение;</w:t>
      </w:r>
    </w:p>
    <w:bookmarkEnd w:id="2353"/>
    <w:bookmarkStart w:name="z3428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рабочими кружками тренеров-преподавателей по разным видам спорта, обеспечивает организацию и проведение учебно-тренировочного процесса;</w:t>
      </w:r>
    </w:p>
    <w:bookmarkEnd w:id="2354"/>
    <w:bookmarkStart w:name="z3429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теоретической, физической, моральной, технической и спортивной подготовки обучающихся и воспитанников, выполнение обучающимися и воспитанниками запланированных тренировочных нагрузок и спортивных результатов;</w:t>
      </w:r>
    </w:p>
    <w:bookmarkEnd w:id="2355"/>
    <w:bookmarkStart w:name="z3430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проведение учебно-тренировочного процесса и спортивных мероприятий;</w:t>
      </w:r>
    </w:p>
    <w:bookmarkEnd w:id="2356"/>
    <w:bookmarkStart w:name="z3431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воспитательную работу;</w:t>
      </w:r>
    </w:p>
    <w:bookmarkEnd w:id="2357"/>
    <w:bookmarkStart w:name="z3432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обучающимися и воспитанниками контрольных упражнений и указаний медицинских работников на основе антропометрических измерений врачебно-педагогических наблюдений;</w:t>
      </w:r>
    </w:p>
    <w:bookmarkEnd w:id="2358"/>
    <w:bookmarkStart w:name="z3433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контрольные нормативы по общей и специальной физической подготовке обучающихся и воспитанников;</w:t>
      </w:r>
    </w:p>
    <w:bookmarkEnd w:id="2359"/>
    <w:bookmarkStart w:name="z3434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обучающихся и воспитанников в соревнованиях, осуществляет подбор обучающихся и воспитанников для спортивного совершенствования; </w:t>
      </w:r>
    </w:p>
    <w:bookmarkEnd w:id="2360"/>
    <w:bookmarkStart w:name="z3435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выступлений, обучающихся и воспитанников подразделения, вносит коррективы в подготовку обучающихся и воспитанников с учетом полученных данных;</w:t>
      </w:r>
    </w:p>
    <w:bookmarkEnd w:id="2361"/>
    <w:bookmarkStart w:name="z3436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тренерские совещания в подразделениях по видам спорта;</w:t>
      </w:r>
    </w:p>
    <w:bookmarkEnd w:id="2362"/>
    <w:bookmarkStart w:name="z3437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повышает квалификацию, участвует в методических чтениях, конференциях, семинарах; </w:t>
      </w:r>
    </w:p>
    <w:bookmarkEnd w:id="2363"/>
    <w:bookmarkStart w:name="z3438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установленном порядке предложения о поощрении обучающихся и воспитанников, тренеров-преподавателей; </w:t>
      </w:r>
    </w:p>
    <w:bookmarkEnd w:id="2364"/>
    <w:bookmarkStart w:name="z3439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организациями, участвующими в подготовке обучающихся и воспитанников.</w:t>
      </w:r>
    </w:p>
    <w:bookmarkEnd w:id="2365"/>
    <w:bookmarkStart w:name="z3440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Должен знать: </w:t>
      </w:r>
    </w:p>
    <w:bookmarkEnd w:id="2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инвалидности, по случаю потери кормильца и по возрасту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bookmarkStart w:name="z3442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367"/>
    <w:bookmarkStart w:name="z3443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 специальную педагогику, психологию;</w:t>
      </w:r>
    </w:p>
    <w:bookmarkEnd w:id="2368"/>
    <w:bookmarkStart w:name="z3444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адаптивную физкультуру;</w:t>
      </w:r>
    </w:p>
    <w:bookmarkEnd w:id="2369"/>
    <w:bookmarkStart w:name="z3445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2370"/>
    <w:bookmarkStart w:name="z3446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371"/>
    <w:bookmarkStart w:name="z3447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безопасности и охраны труда, противопожарной защиты. </w:t>
      </w:r>
    </w:p>
    <w:bookmarkEnd w:id="2372"/>
    <w:bookmarkStart w:name="z3448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Требования к квалификации: </w:t>
      </w:r>
    </w:p>
    <w:bookmarkEnd w:id="2373"/>
    <w:bookmarkStart w:name="z3449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</w:r>
    </w:p>
    <w:bookmarkEnd w:id="2374"/>
    <w:bookmarkStart w:name="z3450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 – желательно наличие ученой степени кандидата наук по профилю, для педагога-исследователя не менее 5 лет - ученая степень кандидата наук по профилю или ученая степень доктора наук (при наличии).</w:t>
      </w:r>
    </w:p>
    <w:bookmarkEnd w:id="2375"/>
    <w:bookmarkStart w:name="z3451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Требования к квалификации с определением профессиональных компетенций:</w:t>
      </w:r>
    </w:p>
    <w:bookmarkEnd w:id="2376"/>
    <w:bookmarkStart w:name="z3452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377"/>
    <w:bookmarkStart w:name="z3453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"педагог", а также:</w:t>
      </w:r>
    </w:p>
    <w:bookmarkEnd w:id="2378"/>
    <w:bookmarkStart w:name="z3454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самостоятельно разрабатывать методику преподавания предмета;</w:t>
      </w:r>
    </w:p>
    <w:bookmarkEnd w:id="2379"/>
    <w:bookmarkStart w:name="z3455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2380"/>
    <w:bookmarkStart w:name="z3456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 и воспитанниками;</w:t>
      </w:r>
    </w:p>
    <w:bookmarkEnd w:id="2381"/>
    <w:bookmarkStart w:name="z3457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учебно-воспитательном процессе;</w:t>
      </w:r>
    </w:p>
    <w:bookmarkEnd w:id="2382"/>
    <w:bookmarkStart w:name="z3458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активное участие в работе творческих групп, методических объединений школы;</w:t>
      </w:r>
    </w:p>
    <w:bookmarkEnd w:id="2383"/>
    <w:bookmarkStart w:name="z3459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"педагог-эксперт:</w:t>
      </w:r>
    </w:p>
    <w:bookmarkEnd w:id="2384"/>
    <w:bookmarkStart w:name="z3460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"педагог-модератор", а также:</w:t>
      </w:r>
    </w:p>
    <w:bookmarkEnd w:id="2385"/>
    <w:bookmarkStart w:name="z3461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самостоятельно разрабатывать методику преподавания предмета;</w:t>
      </w:r>
    </w:p>
    <w:bookmarkEnd w:id="2386"/>
    <w:bookmarkStart w:name="z3462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семинарами, работой творческих групп;</w:t>
      </w:r>
    </w:p>
    <w:bookmarkEnd w:id="2387"/>
    <w:bookmarkStart w:name="z3463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в своей работе передовой педагогический опыт;</w:t>
      </w:r>
    </w:p>
    <w:bookmarkEnd w:id="2388"/>
    <w:bookmarkStart w:name="z3464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работе по внедрению новых образовательных программ, учебников и учебно-методических пособий;</w:t>
      </w:r>
    </w:p>
    <w:bookmarkEnd w:id="2389"/>
    <w:bookmarkStart w:name="z3465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390"/>
    <w:bookmarkStart w:name="z3466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"педагог-эксперт", а также:</w:t>
      </w:r>
    </w:p>
    <w:bookmarkEnd w:id="2391"/>
    <w:bookmarkStart w:name="z3467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разрабатывать новые учебные программы, педагогические технологии, методы обучения, воспитания и проводить работу по их апробации;</w:t>
      </w:r>
    </w:p>
    <w:bookmarkEnd w:id="2392"/>
    <w:bookmarkStart w:name="z3468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экспериментальные задания по своему плану;</w:t>
      </w:r>
    </w:p>
    <w:bookmarkEnd w:id="2393"/>
    <w:bookmarkStart w:name="z3469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по вопросам обучения и воспитания;</w:t>
      </w:r>
    </w:p>
    <w:bookmarkEnd w:id="2394"/>
    <w:bookmarkStart w:name="z3470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395"/>
    <w:bookmarkStart w:name="z3471" w:id="2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Инструктор по физической культуре (по плаванию)</w:t>
      </w:r>
    </w:p>
    <w:bookmarkEnd w:id="2396"/>
    <w:bookmarkStart w:name="z3472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Должностные обязанности: </w:t>
      </w:r>
    </w:p>
    <w:bookmarkEnd w:id="2397"/>
    <w:bookmarkStart w:name="z3473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воспитания;</w:t>
      </w:r>
    </w:p>
    <w:bookmarkEnd w:id="2398"/>
    <w:bookmarkStart w:name="z3474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 и содержание с учетом возраста, подготовленности, индивидуальных и психофизических особенностей детей;</w:t>
      </w:r>
    </w:p>
    <w:bookmarkEnd w:id="2399"/>
    <w:bookmarkStart w:name="z3475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обучает обучающихся, воспитанников владению навыками и техникой выполнения физических упражнений, формирует их нравственно-волевые качества;</w:t>
      </w:r>
    </w:p>
    <w:bookmarkEnd w:id="2400"/>
    <w:bookmarkStart w:name="z3476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полную безопасность обучающихся, воспитанников при проведении занятий по физкультуре и спортивных мероприятий;</w:t>
      </w:r>
    </w:p>
    <w:bookmarkEnd w:id="2401"/>
    <w:bookmarkStart w:name="z3477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первую доврачебную помощь;</w:t>
      </w:r>
    </w:p>
    <w:bookmarkEnd w:id="2402"/>
    <w:bookmarkStart w:name="z3478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следит за соблюдением санитарно-гигиенических норм;</w:t>
      </w:r>
    </w:p>
    <w:bookmarkEnd w:id="2403"/>
    <w:bookmarkStart w:name="z3479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контролирует состояние здоровья детей и регулирует их физическую нагрузку;</w:t>
      </w:r>
    </w:p>
    <w:bookmarkEnd w:id="2404"/>
    <w:bookmarkStart w:name="z3480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жизнь и здоровье обучающихся, воспитанников;</w:t>
      </w:r>
    </w:p>
    <w:bookmarkEnd w:id="2405"/>
    <w:bookmarkStart w:name="z3481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пропагандирует здоровый образ жизни;</w:t>
      </w:r>
    </w:p>
    <w:bookmarkEnd w:id="2406"/>
    <w:bookmarkStart w:name="z3482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работает в тесном контакте с воспитателями, родителями обучающихся, воспитанников; </w:t>
      </w:r>
    </w:p>
    <w:bookmarkEnd w:id="2407"/>
    <w:bookmarkStart w:name="z3483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отчетность;</w:t>
      </w:r>
    </w:p>
    <w:bookmarkEnd w:id="2408"/>
    <w:bookmarkStart w:name="z3484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плаванию проводит занятия в бассейне, также в соответствии с программой;</w:t>
      </w:r>
    </w:p>
    <w:bookmarkEnd w:id="2409"/>
    <w:bookmarkStart w:name="z3485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безопасность детей на воде;</w:t>
      </w:r>
    </w:p>
    <w:bookmarkEnd w:id="2410"/>
    <w:bookmarkStart w:name="z3486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медсестрой контролирует гигиеническое состояние бассейна; </w:t>
      </w:r>
    </w:p>
    <w:bookmarkEnd w:id="2411"/>
    <w:bookmarkStart w:name="z3487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соблюдением санитарно-гигиенических норм;</w:t>
      </w:r>
    </w:p>
    <w:bookmarkEnd w:id="2412"/>
    <w:bookmarkStart w:name="z3488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по безопасности и охране труда;</w:t>
      </w:r>
    </w:p>
    <w:bookmarkEnd w:id="2413"/>
    <w:bookmarkStart w:name="z3489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отчетность.</w:t>
      </w:r>
    </w:p>
    <w:bookmarkEnd w:id="2414"/>
    <w:bookmarkStart w:name="z3490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Должен знать: </w:t>
      </w:r>
    </w:p>
    <w:bookmarkEnd w:id="2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образования, физкультуры и спорта, обучения и воспитания учащихся;</w:t>
      </w:r>
    </w:p>
    <w:bookmarkStart w:name="z349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психологии;</w:t>
      </w:r>
    </w:p>
    <w:bookmarkEnd w:id="2416"/>
    <w:bookmarkStart w:name="z349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возрастную физиологию, анатомию, школьную гигиену; </w:t>
      </w:r>
    </w:p>
    <w:bookmarkEnd w:id="2417"/>
    <w:bookmarkStart w:name="z349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физического воспитания, обучения плаванию детей разных возрастов;</w:t>
      </w:r>
    </w:p>
    <w:bookmarkEnd w:id="2418"/>
    <w:bookmarkStart w:name="z349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поведения на воде; </w:t>
      </w:r>
    </w:p>
    <w:bookmarkEnd w:id="2419"/>
    <w:bookmarkStart w:name="z349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работы; </w:t>
      </w:r>
    </w:p>
    <w:bookmarkEnd w:id="2420"/>
    <w:bookmarkStart w:name="z349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жизни и здоровья обучающихся, требования безопасности и охраны труда при проведении физкультурно-оздоровительных мероприятий;</w:t>
      </w:r>
    </w:p>
    <w:bookmarkEnd w:id="2421"/>
    <w:bookmarkStart w:name="z349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программы и учебники, требования к оснащению и оборудованию учебного кабинета; </w:t>
      </w:r>
    </w:p>
    <w:bookmarkEnd w:id="2422"/>
    <w:bookmarkStart w:name="z3499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423"/>
    <w:bookmarkStart w:name="z350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противопожарной защиты, санитарные правила и нормы.</w:t>
      </w:r>
    </w:p>
    <w:bookmarkEnd w:id="2424"/>
    <w:bookmarkStart w:name="z350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Требования к квалификации: </w:t>
      </w:r>
    </w:p>
    <w:bookmarkEnd w:id="2425"/>
    <w:bookmarkStart w:name="z350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высшее образование по соответствующему профилю или техническое и профессиональное образование по соответствующей специальности, без предъявления требований к стажу работы;</w:t>
      </w:r>
    </w:p>
    <w:bookmarkEnd w:id="2426"/>
    <w:bookmarkStart w:name="z350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лет;</w:t>
      </w:r>
    </w:p>
    <w:bookmarkEnd w:id="2427"/>
    <w:bookmarkStart w:name="z350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лет.</w:t>
      </w:r>
    </w:p>
    <w:bookmarkEnd w:id="2428"/>
    <w:bookmarkStart w:name="z350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Требования к квалификации с определением профессиональных компетенций:</w:t>
      </w:r>
    </w:p>
    <w:bookmarkEnd w:id="2429"/>
    <w:bookmarkStart w:name="z350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430"/>
    <w:bookmarkStart w:name="z350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431"/>
    <w:bookmarkStart w:name="z3508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наиболее передовые формы и методы физического воспитания детей и укрепления их здоровья;</w:t>
      </w:r>
    </w:p>
    <w:bookmarkEnd w:id="2432"/>
    <w:bookmarkStart w:name="z350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консультации для работников организации образования и родителей;</w:t>
      </w:r>
    </w:p>
    <w:bookmarkEnd w:id="2433"/>
    <w:bookmarkStart w:name="z3510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434"/>
    <w:bookmarkStart w:name="z351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435"/>
    <w:bookmarkStart w:name="z351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результаты по физическому воспитанию и укреплению здоровья детей;</w:t>
      </w:r>
    </w:p>
    <w:bookmarkEnd w:id="2436"/>
    <w:bookmarkStart w:name="z351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индивидуальную работу с детьми;</w:t>
      </w:r>
    </w:p>
    <w:bookmarkEnd w:id="2437"/>
    <w:bookmarkStart w:name="z351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собственные методики по физическому воспитанию детей и проведению спортивных соревнований с детьми;</w:t>
      </w:r>
    </w:p>
    <w:bookmarkEnd w:id="2438"/>
    <w:bookmarkStart w:name="z351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439"/>
    <w:bookmarkStart w:name="z351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440"/>
    <w:bookmarkStart w:name="z351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экспериментальной работы;</w:t>
      </w:r>
    </w:p>
    <w:bookmarkEnd w:id="2441"/>
    <w:bookmarkStart w:name="z351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программы и методики проведения занятий с детьми;</w:t>
      </w:r>
    </w:p>
    <w:bookmarkEnd w:id="2442"/>
    <w:bookmarkStart w:name="z351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443"/>
    <w:bookmarkStart w:name="z352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2444"/>
    <w:bookmarkStart w:name="z352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экспериментальной работы;</w:t>
      </w:r>
    </w:p>
    <w:bookmarkEnd w:id="2445"/>
    <w:bookmarkStart w:name="z352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программы и методики проведения занятий с детьми;</w:t>
      </w:r>
    </w:p>
    <w:bookmarkEnd w:id="2446"/>
    <w:bookmarkStart w:name="z352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447"/>
    <w:bookmarkStart w:name="z3524" w:id="2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Методист организации дополнительного образования для детей</w:t>
      </w:r>
    </w:p>
    <w:bookmarkEnd w:id="2448"/>
    <w:bookmarkStart w:name="z352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Должностные обязанности: </w:t>
      </w:r>
    </w:p>
    <w:bookmarkEnd w:id="2449"/>
    <w:bookmarkStart w:name="z352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методическую работу в организациях дополнительного образования детей всех типов и видов; </w:t>
      </w:r>
    </w:p>
    <w:bookmarkEnd w:id="2450"/>
    <w:bookmarkStart w:name="z352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опыта;</w:t>
      </w:r>
    </w:p>
    <w:bookmarkEnd w:id="2451"/>
    <w:bookmarkStart w:name="z352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творческому росту педагогических кадров и их профессиональной самореализации; </w:t>
      </w:r>
    </w:p>
    <w:bookmarkEnd w:id="2452"/>
    <w:bookmarkStart w:name="z352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учебно-методической и воспитательной работы в организациях и разрабатывает предложения по повышению ее эффективности;</w:t>
      </w:r>
    </w:p>
    <w:bookmarkEnd w:id="2453"/>
    <w:bookmarkStart w:name="z353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</w:r>
    </w:p>
    <w:bookmarkEnd w:id="2454"/>
    <w:bookmarkStart w:name="z3531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организаций; </w:t>
      </w:r>
    </w:p>
    <w:bookmarkEnd w:id="2455"/>
    <w:bookmarkStart w:name="z353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детей;</w:t>
      </w:r>
    </w:p>
    <w:bookmarkEnd w:id="2456"/>
    <w:bookmarkStart w:name="z353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материалов; </w:t>
      </w:r>
    </w:p>
    <w:bookmarkEnd w:id="2457"/>
    <w:bookmarkStart w:name="z3534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результаты экспериментальной работы организаций;</w:t>
      </w:r>
    </w:p>
    <w:bookmarkEnd w:id="2458"/>
    <w:bookmarkStart w:name="z353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принимает меры по распространению инновационного, результативного опыта педагогов; </w:t>
      </w:r>
    </w:p>
    <w:bookmarkEnd w:id="2459"/>
    <w:bookmarkStart w:name="z353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деятельности;</w:t>
      </w:r>
    </w:p>
    <w:bookmarkEnd w:id="2460"/>
    <w:bookmarkStart w:name="z353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организации повышения квалификации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 </w:t>
      </w:r>
    </w:p>
    <w:bookmarkEnd w:id="2461"/>
    <w:bookmarkStart w:name="z353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об отечественном и мировом опыте по вопросам дополнительного образования детей;</w:t>
      </w:r>
    </w:p>
    <w:bookmarkEnd w:id="2462"/>
    <w:bookmarkStart w:name="z353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соревнований;</w:t>
      </w:r>
    </w:p>
    <w:bookmarkEnd w:id="2463"/>
    <w:bookmarkStart w:name="z354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накопление и систематизацию методических, справочных, информационно-аналитических материалов;</w:t>
      </w:r>
    </w:p>
    <w:bookmarkEnd w:id="2464"/>
    <w:bookmarkStart w:name="z354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документации;</w:t>
      </w:r>
    </w:p>
    <w:bookmarkEnd w:id="2465"/>
    <w:bookmarkStart w:name="z354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сообществах;</w:t>
      </w:r>
    </w:p>
    <w:bookmarkEnd w:id="2466"/>
    <w:bookmarkStart w:name="z354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правила по безопасности и охране труда, пожарной безопасности;</w:t>
      </w:r>
    </w:p>
    <w:bookmarkEnd w:id="2467"/>
    <w:bookmarkStart w:name="z354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(воспитанников) во время образовательного процесса;</w:t>
      </w:r>
    </w:p>
    <w:bookmarkEnd w:id="2468"/>
    <w:bookmarkStart w:name="z354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разрабатывает, рецензирует и готовит к утверждению учебно-методическую продукцию разного типа и вида с комплектами методических приложений; </w:t>
      </w:r>
    </w:p>
    <w:bookmarkEnd w:id="2469"/>
    <w:bookmarkStart w:name="z354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 </w:t>
      </w:r>
    </w:p>
    <w:bookmarkEnd w:id="2470"/>
    <w:bookmarkStart w:name="z354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</w:t>
      </w:r>
    </w:p>
    <w:bookmarkEnd w:id="2471"/>
    <w:bookmarkStart w:name="z354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накопление и систематизацию методических, справочных, информационно-аналитических материалов; </w:t>
      </w:r>
    </w:p>
    <w:bookmarkEnd w:id="2472"/>
    <w:bookmarkStart w:name="z354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</w:t>
      </w:r>
    </w:p>
    <w:bookmarkEnd w:id="2473"/>
    <w:bookmarkStart w:name="z355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транслирует инновационный опыт; </w:t>
      </w:r>
    </w:p>
    <w:bookmarkEnd w:id="2474"/>
    <w:bookmarkStart w:name="z355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соревнований;</w:t>
      </w:r>
    </w:p>
    <w:bookmarkEnd w:id="2475"/>
    <w:bookmarkStart w:name="z355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представления отчетности;</w:t>
      </w:r>
    </w:p>
    <w:bookmarkEnd w:id="2476"/>
    <w:bookmarkStart w:name="z355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детей;</w:t>
      </w:r>
    </w:p>
    <w:bookmarkEnd w:id="2477"/>
    <w:bookmarkStart w:name="z355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экспертизы по заявкам (от организаций образования, частных лиц);</w:t>
      </w:r>
    </w:p>
    <w:bookmarkEnd w:id="2478"/>
    <w:bookmarkStart w:name="z355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консалтинговую деятельность: способствует творческому росту педагогических кадров и их профессиональной самореализации;</w:t>
      </w:r>
    </w:p>
    <w:bookmarkEnd w:id="2479"/>
    <w:bookmarkStart w:name="z355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организаций; </w:t>
      </w:r>
    </w:p>
    <w:bookmarkEnd w:id="2480"/>
    <w:bookmarkStart w:name="z355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образования;</w:t>
      </w:r>
    </w:p>
    <w:bookmarkEnd w:id="2481"/>
    <w:bookmarkStart w:name="z355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пропагандирует педагогические достижения (через организацию мастер-классов, педагогических мастерских, творческих семинаров);</w:t>
      </w:r>
    </w:p>
    <w:bookmarkEnd w:id="2482"/>
    <w:bookmarkStart w:name="z355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детей.</w:t>
      </w:r>
    </w:p>
    <w:bookmarkEnd w:id="2483"/>
    <w:bookmarkStart w:name="z356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2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и нормативные документы, регламентирующие образовательную деятельность, приоритетные направления развития образования Республики Казахстан;</w:t>
      </w:r>
    </w:p>
    <w:bookmarkStart w:name="z3562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485"/>
    <w:bookmarkStart w:name="z3563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государственные, отраслевые и региональные нормативные правовые акты и нормативные документы;</w:t>
      </w:r>
    </w:p>
    <w:bookmarkEnd w:id="2486"/>
    <w:bookmarkStart w:name="z3564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основы трудового законодательства;</w:t>
      </w:r>
    </w:p>
    <w:bookmarkEnd w:id="2487"/>
    <w:bookmarkStart w:name="z3565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488"/>
    <w:bookmarkStart w:name="z3566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Требования к квалификации: </w:t>
      </w:r>
    </w:p>
    <w:bookmarkEnd w:id="2489"/>
    <w:bookmarkStart w:name="z3567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</w:r>
    </w:p>
    <w:bookmarkEnd w:id="2490"/>
    <w:bookmarkStart w:name="z3568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 для педагога-эксперта – не менее 5 лет, педагога-исследователя не менее 7 лет, для педагога-мастера – 8 лет.</w:t>
      </w:r>
    </w:p>
    <w:bookmarkEnd w:id="2491"/>
    <w:bookmarkStart w:name="z3569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Требования к квалификации с определением профессиональных компетенций:</w:t>
      </w:r>
    </w:p>
    <w:bookmarkEnd w:id="2492"/>
    <w:bookmarkStart w:name="z3570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493"/>
    <w:bookmarkStart w:name="z3571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ориентироваться в педагогической деятельности;</w:t>
      </w:r>
    </w:p>
    <w:bookmarkEnd w:id="2494"/>
    <w:bookmarkStart w:name="z3572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изучить концепцию дополнительного образования;</w:t>
      </w:r>
    </w:p>
    <w:bookmarkEnd w:id="2495"/>
    <w:bookmarkStart w:name="z3573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консультационную помощь педагогам, родителям;</w:t>
      </w:r>
    </w:p>
    <w:bookmarkEnd w:id="2496"/>
    <w:bookmarkStart w:name="z3574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рекомендации;</w:t>
      </w:r>
    </w:p>
    <w:bookmarkEnd w:id="2497"/>
    <w:bookmarkStart w:name="z3575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экспертизу учебных планов, анализ деятельности организации образования; </w:t>
      </w:r>
    </w:p>
    <w:bookmarkEnd w:id="2498"/>
    <w:bookmarkStart w:name="z3576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"педагог-модератор": </w:t>
      </w:r>
    </w:p>
    <w:bookmarkEnd w:id="2499"/>
    <w:bookmarkStart w:name="z3577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500"/>
    <w:bookmarkStart w:name="z3578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накапливать, систематизировать и распространять методические материалы и разработки по дополнительному обучению;</w:t>
      </w:r>
    </w:p>
    <w:bookmarkEnd w:id="2501"/>
    <w:bookmarkStart w:name="z3579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кадровый состав;</w:t>
      </w:r>
    </w:p>
    <w:bookmarkEnd w:id="2502"/>
    <w:bookmarkStart w:name="z3580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теоретическими исследованиями по образованию внутри организации образования;</w:t>
      </w:r>
    </w:p>
    <w:bookmarkEnd w:id="2503"/>
    <w:bookmarkStart w:name="z3581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составлении планов и координации деятельности педагогов;</w:t>
      </w:r>
    </w:p>
    <w:bookmarkEnd w:id="2504"/>
    <w:bookmarkStart w:name="z3582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505"/>
    <w:bookmarkStart w:name="z3583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506"/>
    <w:bookmarkStart w:name="z3584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теоретическими исследованиями по образованию на уровне района/города;</w:t>
      </w:r>
    </w:p>
    <w:bookmarkEnd w:id="2507"/>
    <w:bookmarkStart w:name="z3585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научных исследованиях в области дополнительного образования внутри организации образования и на уровне района/города;</w:t>
      </w:r>
    </w:p>
    <w:bookmarkEnd w:id="2508"/>
    <w:bookmarkStart w:name="z3586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учебных программ и учебно-методических комплексов;</w:t>
      </w:r>
    </w:p>
    <w:bookmarkEnd w:id="2509"/>
    <w:bookmarkStart w:name="z3587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экспериментальных площадках;</w:t>
      </w:r>
    </w:p>
    <w:bookmarkEnd w:id="2510"/>
    <w:bookmarkStart w:name="z3588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и выступать на конференциях, семинарах, конкурсах районного, городского, областного уровня;</w:t>
      </w:r>
    </w:p>
    <w:bookmarkEnd w:id="2511"/>
    <w:bookmarkStart w:name="z3589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публикации в научно-публицистических и методических средствах массовой информации и интернет ресурсах; </w:t>
      </w:r>
    </w:p>
    <w:bookmarkEnd w:id="2512"/>
    <w:bookmarkStart w:name="z3590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"педагог-исследователь": </w:t>
      </w:r>
    </w:p>
    <w:bookmarkEnd w:id="2513"/>
    <w:bookmarkStart w:name="z3591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514"/>
    <w:bookmarkStart w:name="z3592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руководить теоретическими исследованиями по образованию на уровне области/городов республиканского значения и столицы;</w:t>
      </w:r>
    </w:p>
    <w:bookmarkEnd w:id="2515"/>
    <w:bookmarkStart w:name="z3593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курировать научные исследования в области дополнительного образования внутри организации образования и на уровне области/городов республиканского значения и столицы;</w:t>
      </w:r>
    </w:p>
    <w:bookmarkEnd w:id="2516"/>
    <w:bookmarkStart w:name="z3594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исследовательскую оценку завершенных разработок педагогов;</w:t>
      </w:r>
    </w:p>
    <w:bookmarkEnd w:id="2517"/>
    <w:bookmarkStart w:name="z3595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заниматься научно-практическим и методическим сопровождением педагогов; </w:t>
      </w:r>
    </w:p>
    <w:bookmarkEnd w:id="2518"/>
    <w:bookmarkStart w:name="z3596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методические материалы педагогов и разработки по дополнительному образованию;</w:t>
      </w:r>
    </w:p>
    <w:bookmarkEnd w:id="2519"/>
    <w:bookmarkStart w:name="z3597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кадровый состав, выступать на конференциях, семинарах, конкурсах областного, республиканского, международного уровня;</w:t>
      </w:r>
    </w:p>
    <w:bookmarkEnd w:id="2520"/>
    <w:bookmarkStart w:name="z3598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публикации в научно-публицистических и методических средствах массовой информации и интернет-ресурсах; </w:t>
      </w:r>
    </w:p>
    <w:bookmarkEnd w:id="2521"/>
    <w:bookmarkStart w:name="z3599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программ и учебно-методических комплексов, одобренных РУМС;</w:t>
      </w:r>
    </w:p>
    <w:bookmarkEnd w:id="2522"/>
    <w:bookmarkStart w:name="z3600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"педагог-мастер": </w:t>
      </w:r>
    </w:p>
    <w:bookmarkEnd w:id="2523"/>
    <w:bookmarkStart w:name="z3601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"педагог-исследовать", а также:</w:t>
      </w:r>
    </w:p>
    <w:bookmarkEnd w:id="2524"/>
    <w:bookmarkStart w:name="z3602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разрабатывать вероятные направления развития дополнительного образования;</w:t>
      </w:r>
    </w:p>
    <w:bookmarkEnd w:id="2525"/>
    <w:bookmarkStart w:name="z3603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прогнозировать его перспективы;</w:t>
      </w:r>
    </w:p>
    <w:bookmarkEnd w:id="2526"/>
    <w:bookmarkStart w:name="z3604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организацией разработки методологических продуктов;</w:t>
      </w:r>
    </w:p>
    <w:bookmarkEnd w:id="2527"/>
    <w:bookmarkStart w:name="z3605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педагогов, способствовать росту их квалификации;</w:t>
      </w:r>
    </w:p>
    <w:bookmarkEnd w:id="2528"/>
    <w:bookmarkStart w:name="z3606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мастер-классы и семинары по внедрению собственно разработанных методологических продуктов;</w:t>
      </w:r>
    </w:p>
    <w:bookmarkEnd w:id="2529"/>
    <w:bookmarkStart w:name="z3607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530"/>
    <w:bookmarkStart w:name="z3608" w:id="2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Методист учебно-методического центра дополнительного образования (УМЦ ДО)</w:t>
      </w:r>
    </w:p>
    <w:bookmarkEnd w:id="2531"/>
    <w:bookmarkStart w:name="z3609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Должностные обязанности: </w:t>
      </w:r>
    </w:p>
    <w:bookmarkEnd w:id="2532"/>
    <w:bookmarkStart w:name="z3610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деятельность: изучает и анализирует состояние программно-методического обеспечения системы дополнительного образования детей по направлениям деятельности, разрабатывает предложения по повышению ее эффективности;</w:t>
      </w:r>
    </w:p>
    <w:bookmarkEnd w:id="2533"/>
    <w:bookmarkStart w:name="z3611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 анализирует базы данных о кадровом составе и творческом потенциале методического корпуса организаций дополнительного образования детей; </w:t>
      </w:r>
    </w:p>
    <w:bookmarkEnd w:id="2534"/>
    <w:bookmarkStart w:name="z3612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систематизирует и формирует банк утвержденной программно-методической продукции, реализуемой в системе дополнительного образования детей, банк педагогической информации (нормативной правовой, научно-методической, методической);</w:t>
      </w:r>
    </w:p>
    <w:bookmarkEnd w:id="2535"/>
    <w:bookmarkStart w:name="z3613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учебно-методическая деятельность: выявляет и пропагандирует инновационные педагогические технологии;</w:t>
      </w:r>
    </w:p>
    <w:bookmarkEnd w:id="2536"/>
    <w:bookmarkStart w:name="z3614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образовательных программ, методических рекомендаций, учебно-методических пособий и информационных материалов, также образовательных программ курсов повышения квалификации педагогов; </w:t>
      </w:r>
    </w:p>
    <w:bookmarkEnd w:id="2537"/>
    <w:bookmarkStart w:name="z3615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результаты экспериментальной и исследовательской работы организаций;</w:t>
      </w:r>
    </w:p>
    <w:bookmarkEnd w:id="2538"/>
    <w:bookmarkStart w:name="z3616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внедряет в практику лучший опыт организаций и педагогов; </w:t>
      </w:r>
    </w:p>
    <w:bookmarkEnd w:id="2539"/>
    <w:bookmarkStart w:name="z3617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технологии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пособий);</w:t>
      </w:r>
    </w:p>
    <w:bookmarkEnd w:id="2540"/>
    <w:bookmarkStart w:name="z3618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разрабатывает, рецензирует и готовит к утверждению учебно-методическую продукцию разного типа и вида с комплектами методических приложений;</w:t>
      </w:r>
    </w:p>
    <w:bookmarkEnd w:id="2541"/>
    <w:bookmarkStart w:name="z3619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 </w:t>
      </w:r>
    </w:p>
    <w:bookmarkEnd w:id="2542"/>
    <w:bookmarkStart w:name="z3620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по организации повышения квалификации педагогов и специалистов по профилю соответствующих направлений их деятельности, по научно-методическому обеспечению содержания образования, в разработке перспективных планов заказа учебных пособий и методических материалов; </w:t>
      </w:r>
    </w:p>
    <w:bookmarkEnd w:id="2543"/>
    <w:bookmarkStart w:name="z3621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накопление и систематизацию методических, справочных, информационно-аналитических материалов; </w:t>
      </w:r>
    </w:p>
    <w:bookmarkEnd w:id="2544"/>
    <w:bookmarkStart w:name="z3622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нормативных правовых актов в сфере дополнительного образования, их экспертизе, корректировке действующих и разработке новых образовательных стандартов;</w:t>
      </w:r>
    </w:p>
    <w:bookmarkEnd w:id="2545"/>
    <w:bookmarkStart w:name="z3623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 передовых технологиях обучения и воспитания, передовом отечественном и мировом опыте в сфере дополнительного образования детей;</w:t>
      </w:r>
    </w:p>
    <w:bookmarkEnd w:id="2546"/>
    <w:bookmarkStart w:name="z3624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соревнований, готовит отчетность;</w:t>
      </w:r>
    </w:p>
    <w:bookmarkEnd w:id="2547"/>
    <w:bookmarkStart w:name="z3625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консалтинговую деятельность: способствует творческому росту педагогических кадров и их профессиональной самореализации; </w:t>
      </w:r>
    </w:p>
    <w:bookmarkEnd w:id="2548"/>
    <w:bookmarkStart w:name="z3626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педагогам в определении содержания образовательных программ дополнительного образования детей, форм, методов и средств обучения, в организации работы по учебно-методическому обеспечению образовательной деятельности организаций; </w:t>
      </w:r>
    </w:p>
    <w:bookmarkEnd w:id="2549"/>
    <w:bookmarkStart w:name="z3627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передовой отечественный и мировой опыт в сфере дополнительного (неформального) образования;</w:t>
      </w:r>
    </w:p>
    <w:bookmarkEnd w:id="2550"/>
    <w:bookmarkStart w:name="z3628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пропагандирует педагогические достижения (через организацию мастер-классов, педагогических мастерских, творческих семинаров);</w:t>
      </w:r>
    </w:p>
    <w:bookmarkEnd w:id="2551"/>
    <w:bookmarkStart w:name="z3629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детей.</w:t>
      </w:r>
    </w:p>
    <w:bookmarkEnd w:id="2552"/>
    <w:bookmarkStart w:name="z3630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Должен знать: </w:t>
      </w:r>
    </w:p>
    <w:bookmarkEnd w:id="2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регламентирующие образовательную деятельность;</w:t>
      </w:r>
    </w:p>
    <w:bookmarkStart w:name="z3632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приоритетные направления развития образования Республики Казахстан, нормативные документы по вопросам деятельности организаций дополнительного образования детей; </w:t>
      </w:r>
    </w:p>
    <w:bookmarkEnd w:id="2554"/>
    <w:bookmarkStart w:name="z3633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555"/>
    <w:bookmarkStart w:name="z3634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дидактики;</w:t>
      </w:r>
    </w:p>
    <w:bookmarkEnd w:id="2556"/>
    <w:bookmarkStart w:name="z3635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возрастной психологии;</w:t>
      </w:r>
    </w:p>
    <w:bookmarkEnd w:id="2557"/>
    <w:bookmarkStart w:name="z3636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методического обеспечения образовательного процесса или направления деятельности;</w:t>
      </w:r>
    </w:p>
    <w:bookmarkEnd w:id="2558"/>
    <w:bookmarkStart w:name="z3637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организации образовательного процесса в организации образования; </w:t>
      </w:r>
    </w:p>
    <w:bookmarkEnd w:id="2559"/>
    <w:bookmarkStart w:name="z3638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и порядок разработки учебно-программной документации;</w:t>
      </w:r>
    </w:p>
    <w:bookmarkEnd w:id="2560"/>
    <w:bookmarkStart w:name="z3639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выявления, обобщения и распространения эффективных форм и методов педагогической работы; </w:t>
      </w:r>
    </w:p>
    <w:bookmarkEnd w:id="2561"/>
    <w:bookmarkStart w:name="z3640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организации и содержание работы методических объединений; </w:t>
      </w:r>
    </w:p>
    <w:bookmarkEnd w:id="2562"/>
    <w:bookmarkStart w:name="z3641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систематизации методических и информационных материалов;</w:t>
      </w:r>
    </w:p>
    <w:bookmarkEnd w:id="2563"/>
    <w:bookmarkStart w:name="z3642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аудиовизуальными интерактивным средствам обучения;</w:t>
      </w:r>
    </w:p>
    <w:bookmarkEnd w:id="2564"/>
    <w:bookmarkStart w:name="z3643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педагогические технологии обучения, диагностики причин конфликтных ситуаций, их профилактики и разрешения;</w:t>
      </w:r>
    </w:p>
    <w:bookmarkEnd w:id="2565"/>
    <w:bookmarkStart w:name="z3644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экологии, экономики, социологии, работы с текстовым редактором, электронными таблицами, электронной почтой и браузерами, мультимедийным оборудованием; </w:t>
      </w:r>
    </w:p>
    <w:bookmarkEnd w:id="2566"/>
    <w:bookmarkStart w:name="z3645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внутреннего трудового распорядка организации образования, безопасности и охраны труда, пожарной защиты, санитарные правила и нормы. </w:t>
      </w:r>
    </w:p>
    <w:bookmarkEnd w:id="2567"/>
    <w:bookmarkStart w:name="z3646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Требования к квалификации: </w:t>
      </w:r>
    </w:p>
    <w:bookmarkEnd w:id="2568"/>
    <w:bookmarkStart w:name="z3647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высшее образование по соответствующему профилю, стаж педагогической работы или по соответствующему профилю не менее 2 лет;</w:t>
      </w:r>
    </w:p>
    <w:bookmarkEnd w:id="2569"/>
    <w:bookmarkStart w:name="z3648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лет, для педагога-мастера – 6 лет.</w:t>
      </w:r>
    </w:p>
    <w:bookmarkEnd w:id="2570"/>
    <w:bookmarkStart w:name="z3649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Требования к квалификации с определением профессиональных компетенций:</w:t>
      </w:r>
    </w:p>
    <w:bookmarkEnd w:id="2571"/>
    <w:bookmarkStart w:name="z3650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572"/>
    <w:bookmarkStart w:name="z3651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повышению эффективности деятельности организации дополнительного образования;</w:t>
      </w:r>
    </w:p>
    <w:bookmarkEnd w:id="2573"/>
    <w:bookmarkStart w:name="z3652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кадровый состав и потенциал методического корпуса организаций дополнительного образования детей;</w:t>
      </w:r>
    </w:p>
    <w:bookmarkEnd w:id="2574"/>
    <w:bookmarkStart w:name="z3653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программно-методическую продукцию;</w:t>
      </w:r>
    </w:p>
    <w:bookmarkEnd w:id="2575"/>
    <w:bookmarkStart w:name="z3654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576"/>
    <w:bookmarkStart w:name="z3655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577"/>
    <w:bookmarkStart w:name="z3656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методических и информационных материалов;</w:t>
      </w:r>
    </w:p>
    <w:bookmarkEnd w:id="2578"/>
    <w:bookmarkStart w:name="z3657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диагностику;</w:t>
      </w:r>
    </w:p>
    <w:bookmarkEnd w:id="2579"/>
    <w:bookmarkStart w:name="z3658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подготовку и повышение квалификации педагогов;</w:t>
      </w:r>
    </w:p>
    <w:bookmarkEnd w:id="2580"/>
    <w:bookmarkStart w:name="z3659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научные исследования и передовой педагогический опыт;</w:t>
      </w:r>
    </w:p>
    <w:bookmarkEnd w:id="2581"/>
    <w:bookmarkStart w:name="z3660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результаты экспериментальной и исследовательской работы организаций;</w:t>
      </w:r>
    </w:p>
    <w:bookmarkEnd w:id="2582"/>
    <w:bookmarkStart w:name="z3661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bookmarkEnd w:id="2583"/>
    <w:bookmarkStart w:name="z3662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584"/>
    <w:bookmarkStart w:name="z3663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585"/>
    <w:bookmarkStart w:name="z3664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образовательных, досуговых программ, разных видов методических разработок, рекомендаций, пособий;</w:t>
      </w:r>
    </w:p>
    <w:bookmarkEnd w:id="2586"/>
    <w:bookmarkStart w:name="z3665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накопление и систематизацию методических, справочных, информационно-аналитических материалов;</w:t>
      </w:r>
    </w:p>
    <w:bookmarkEnd w:id="2587"/>
    <w:bookmarkStart w:name="z3666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в определении содержания образовательных учебных программ дополнительного образования;</w:t>
      </w:r>
    </w:p>
    <w:bookmarkEnd w:id="2588"/>
    <w:bookmarkStart w:name="z3667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589"/>
    <w:bookmarkStart w:name="z3668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590"/>
    <w:bookmarkStart w:name="z3669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отечественный и мировой опыт в сфере дополнительного образования;</w:t>
      </w:r>
    </w:p>
    <w:bookmarkEnd w:id="2591"/>
    <w:bookmarkStart w:name="z3670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мастер-классы, педагогические мастерские, семинары на уровне области, республики; </w:t>
      </w:r>
    </w:p>
    <w:bookmarkEnd w:id="2592"/>
    <w:bookmarkStart w:name="z3671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и рекомендации по совершенствованию образовательного процесса в области дополнительного образования;</w:t>
      </w:r>
    </w:p>
    <w:bookmarkEnd w:id="2593"/>
    <w:bookmarkStart w:name="z3672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программ и учебно-методических комплексов;</w:t>
      </w:r>
    </w:p>
    <w:bookmarkEnd w:id="2594"/>
    <w:bookmarkStart w:name="z3673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595"/>
    <w:bookmarkStart w:name="z3674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"педагог-исследователь", а также:</w:t>
      </w:r>
    </w:p>
    <w:bookmarkEnd w:id="2596"/>
    <w:bookmarkStart w:name="z3675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программно-методическую продукцию по реализации приоритетных направлений развития дополнительного образования;</w:t>
      </w:r>
    </w:p>
    <w:bookmarkEnd w:id="2597"/>
    <w:bookmarkStart w:name="z3676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мероприятия на областном, республиканском, международном уровнях, </w:t>
      </w:r>
    </w:p>
    <w:bookmarkEnd w:id="2598"/>
    <w:bookmarkStart w:name="z3677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bookmarkEnd w:id="2599"/>
    <w:bookmarkStart w:name="z3678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ведущих специалистов в области дополнительного образования.</w:t>
      </w:r>
    </w:p>
    <w:bookmarkEnd w:id="2600"/>
    <w:bookmarkStart w:name="z3679" w:id="2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Заместитель директора учебно-методического центра дополнительного образования (далее - УМЦДО)</w:t>
      </w:r>
    </w:p>
    <w:bookmarkEnd w:id="2601"/>
    <w:bookmarkStart w:name="z3680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Должностные обязанности: </w:t>
      </w:r>
    </w:p>
    <w:bookmarkEnd w:id="2602"/>
    <w:bookmarkStart w:name="z3681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структурных подразделений в соответствии с уставом УМЦДО и другими нормативными правовыми актами; </w:t>
      </w:r>
    </w:p>
    <w:bookmarkEnd w:id="2603"/>
    <w:bookmarkStart w:name="z3682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планирует, организует и контролирует учебную, научную, методическую деятельность УМЦДО;</w:t>
      </w:r>
    </w:p>
    <w:bookmarkEnd w:id="2604"/>
    <w:bookmarkStart w:name="z3683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контроль за подготовкой программно-методического сопровождения проводимых мероприятий;</w:t>
      </w:r>
    </w:p>
    <w:bookmarkEnd w:id="2605"/>
    <w:bookmarkStart w:name="z3684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издательской деятельностью;</w:t>
      </w:r>
    </w:p>
    <w:bookmarkEnd w:id="2606"/>
    <w:bookmarkStart w:name="z3685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структурных подразделений и рекомендует их директору УМЦДО;</w:t>
      </w:r>
    </w:p>
    <w:bookmarkEnd w:id="2607"/>
    <w:bookmarkStart w:name="z3686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консультирование сотрудников региональных структур, координацию деятельности структурных подразделений УМЦДО; </w:t>
      </w:r>
    </w:p>
    <w:bookmarkEnd w:id="2608"/>
    <w:bookmarkStart w:name="z3687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(подтверждение) квалификационной категории сотрудников методического состава;</w:t>
      </w:r>
    </w:p>
    <w:bookmarkEnd w:id="2609"/>
    <w:bookmarkStart w:name="z3688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повышению эффективности деятельности УМЦДО, систематизирует и составляет информационные материалы, организует разработку, рецензирование и подготовку к утверждению учебных планов и программ дополнительного образования для детей, анализирует и обобщает результаты деятельности региональных центров, экспериментальных площадок; </w:t>
      </w:r>
    </w:p>
    <w:bookmarkEnd w:id="2610"/>
    <w:bookmarkStart w:name="z3689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отчетности;</w:t>
      </w:r>
    </w:p>
    <w:bookmarkEnd w:id="2611"/>
    <w:bookmarkStart w:name="z3690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накопление и систематизацию методических, справочных, информационно-аналитических материалов;</w:t>
      </w:r>
    </w:p>
    <w:bookmarkEnd w:id="2612"/>
    <w:bookmarkStart w:name="z3691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bookmarkEnd w:id="2613"/>
    <w:bookmarkStart w:name="z3692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Должен знать: </w:t>
      </w:r>
    </w:p>
    <w:bookmarkEnd w:id="26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дополнительного образования детей;</w:t>
      </w:r>
    </w:p>
    <w:bookmarkStart w:name="z3694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педагогику, педагогическую психологию, достижения педагогической науки и практики, финансово-хозяйственной деятельности, правила по безопасности и охране труда, пожарной защиты, санитарные правила и нормы.</w:t>
      </w:r>
    </w:p>
    <w:bookmarkEnd w:id="2615"/>
    <w:bookmarkStart w:name="z3695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Требования к квалификации: </w:t>
      </w:r>
    </w:p>
    <w:bookmarkEnd w:id="2616"/>
    <w:bookmarkStart w:name="z3696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 </w:t>
      </w:r>
    </w:p>
    <w:bookmarkEnd w:id="2617"/>
    <w:bookmarkStart w:name="z3697" w:id="2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Организации дополнительного образования для взрослых</w:t>
      </w:r>
    </w:p>
    <w:bookmarkEnd w:id="2618"/>
    <w:bookmarkStart w:name="z3698" w:id="2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института повышения квалификации (филиала)</w:t>
      </w:r>
    </w:p>
    <w:bookmarkEnd w:id="2619"/>
    <w:bookmarkStart w:name="z3699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Должностные обязанности: </w:t>
      </w:r>
    </w:p>
    <w:bookmarkEnd w:id="2620"/>
    <w:bookmarkStart w:name="z3700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учебно-методической, научно-методической, административно-хозяйственной и финансово-экономической деятельностью института повышения квалификации (далее - Институт); </w:t>
      </w:r>
    </w:p>
    <w:bookmarkEnd w:id="2621"/>
    <w:bookmarkStart w:name="z3701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подразделений, направляет их деятельность на развитие;</w:t>
      </w:r>
    </w:p>
    <w:bookmarkEnd w:id="2622"/>
    <w:bookmarkStart w:name="z3702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текущее и перспективное планирование деятельности института; </w:t>
      </w:r>
    </w:p>
    <w:bookmarkEnd w:id="2623"/>
    <w:bookmarkStart w:name="z3703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интеграции системы образования Республики Казахстан в мировое образовательное пространство, по расширению взаимовыгодного сотрудничества с ведущими высшими учебными заведениями, учеными ближнего и дальнего зарубежья по вопросам образования, активно использует и развивает современные информационные технологии;</w:t>
      </w:r>
    </w:p>
    <w:bookmarkEnd w:id="2624"/>
    <w:bookmarkStart w:name="z3704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утверждение других учебных мероприятий;</w:t>
      </w:r>
    </w:p>
    <w:bookmarkEnd w:id="2625"/>
    <w:bookmarkStart w:name="z3705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устав, правила внутреннего распорядка института, учебно-тематические планы курсов, семинаров, штатное расписание, должностные инструкции работников института;</w:t>
      </w:r>
    </w:p>
    <w:bookmarkEnd w:id="2626"/>
    <w:bookmarkStart w:name="z3706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профессиональное развитие педагогов;</w:t>
      </w:r>
    </w:p>
    <w:bookmarkEnd w:id="2627"/>
    <w:bookmarkStart w:name="z3707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организацией курсов повышения квалификации кадров для слушателей, обеспечивает для этого условия;</w:t>
      </w:r>
    </w:p>
    <w:bookmarkEnd w:id="2628"/>
    <w:bookmarkStart w:name="z3708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института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2629"/>
    <w:bookmarkStart w:name="z3709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базы, соблюдение правил внутреннего распорядка и режима работы института;</w:t>
      </w:r>
    </w:p>
    <w:bookmarkEnd w:id="2630"/>
    <w:bookmarkStart w:name="z3710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кадров, обеспечивающих уровень научно-педагогического и воспитательного процесса, создает условия для повышения их профессионального уровня;</w:t>
      </w:r>
    </w:p>
    <w:bookmarkEnd w:id="2631"/>
    <w:bookmarkStart w:name="z3711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ученого совета института;</w:t>
      </w:r>
    </w:p>
    <w:bookmarkEnd w:id="2632"/>
    <w:bookmarkStart w:name="z3712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институт в государственных, общественных, научных и других организациях, обеспечивает подготовку и представление отчетности.</w:t>
      </w:r>
    </w:p>
    <w:bookmarkEnd w:id="2633"/>
    <w:bookmarkStart w:name="z3713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Должен знать: </w:t>
      </w:r>
    </w:p>
    <w:bookmarkEnd w:id="26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и нормативные документы, определяющие направления и перспективы развития образования;</w:t>
      </w:r>
    </w:p>
    <w:bookmarkStart w:name="z3715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2635"/>
    <w:bookmarkStart w:name="z3716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андрагогики, синергетики, педагогику, психологию;</w:t>
      </w:r>
    </w:p>
    <w:bookmarkEnd w:id="2636"/>
    <w:bookmarkStart w:name="z3717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2637"/>
    <w:bookmarkStart w:name="z3718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638"/>
    <w:bookmarkStart w:name="z3719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экономики, финансово-хозяйственной деятельности; </w:t>
      </w:r>
    </w:p>
    <w:bookmarkEnd w:id="2639"/>
    <w:bookmarkStart w:name="z3720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компьютерную грамотность, информационно-коммуникационные технологии; </w:t>
      </w:r>
    </w:p>
    <w:bookmarkEnd w:id="2640"/>
    <w:bookmarkStart w:name="z3721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641"/>
    <w:bookmarkStart w:name="z3722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Требования к квалификации: </w:t>
      </w:r>
    </w:p>
    <w:bookmarkEnd w:id="2642"/>
    <w:bookmarkStart w:name="z3723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лет, в том числе стаж на руководящей должности не менее трех лет;</w:t>
      </w:r>
    </w:p>
    <w:bookmarkEnd w:id="2643"/>
    <w:bookmarkStart w:name="z3724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ученой, стаж педагогической работы не менее 2 лет. </w:t>
      </w:r>
    </w:p>
    <w:bookmarkEnd w:id="2644"/>
    <w:bookmarkStart w:name="z3725" w:id="2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института повышения квалификации (филиала)</w:t>
      </w:r>
    </w:p>
    <w:bookmarkEnd w:id="2645"/>
    <w:bookmarkStart w:name="z3726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Должностные обязанности: </w:t>
      </w:r>
    </w:p>
    <w:bookmarkEnd w:id="2646"/>
    <w:bookmarkStart w:name="z3727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структур института повышения квалификации (далее – Институт) согласно нормативным правовым актам и уставной деятельности;</w:t>
      </w:r>
    </w:p>
    <w:bookmarkEnd w:id="2647"/>
    <w:bookmarkStart w:name="z3728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планирует, организует и контролирует учебную, научную, методическую и хозяйственную деятельность в институте; </w:t>
      </w:r>
    </w:p>
    <w:bookmarkEnd w:id="2648"/>
    <w:bookmarkStart w:name="z3729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контроль за подготовкой учебного, программно-методического и научного сопровождения курсовых и межкурсовых мероприятий;</w:t>
      </w:r>
    </w:p>
    <w:bookmarkEnd w:id="2649"/>
    <w:bookmarkStart w:name="z3730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издательской деятельностью; </w:t>
      </w:r>
    </w:p>
    <w:bookmarkEnd w:id="2650"/>
    <w:bookmarkStart w:name="z3731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сотрудничество с ведущими высшими учебными заведениями и с научно-исследовательскими центрами;</w:t>
      </w:r>
    </w:p>
    <w:bookmarkEnd w:id="2651"/>
    <w:bookmarkStart w:name="z3732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обеспечением преемственности, непрерывности повышения квалификации руководящих, научно-педагогических и методических кадров организаций образования всех уровней, органов управления образованием и методических служб;</w:t>
      </w:r>
    </w:p>
    <w:bookmarkEnd w:id="2652"/>
    <w:bookmarkStart w:name="z3733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структурных подразделений института и рекомендует их руководителю института;</w:t>
      </w:r>
    </w:p>
    <w:bookmarkEnd w:id="2653"/>
    <w:bookmarkStart w:name="z3734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работников методических кабинетов, кафедр и других структур, координирует их работу;</w:t>
      </w:r>
    </w:p>
    <w:bookmarkEnd w:id="2654"/>
    <w:bookmarkStart w:name="z3735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2655"/>
    <w:bookmarkStart w:name="z3736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работников.</w:t>
      </w:r>
    </w:p>
    <w:bookmarkEnd w:id="2656"/>
    <w:bookmarkStart w:name="z3737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Должен знать:</w:t>
      </w:r>
    </w:p>
    <w:bookmarkEnd w:id="26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3739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658"/>
    <w:bookmarkStart w:name="z3740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2659"/>
    <w:bookmarkStart w:name="z3741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660"/>
    <w:bookmarkStart w:name="z3742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экономики, финансово-хозяйственной деятельности, андрагогики, синергетики, педагогики, психологии;</w:t>
      </w:r>
    </w:p>
    <w:bookmarkEnd w:id="2661"/>
    <w:bookmarkStart w:name="z3743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662"/>
    <w:bookmarkStart w:name="z3744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Требования к квалификации: </w:t>
      </w:r>
    </w:p>
    <w:bookmarkEnd w:id="2663"/>
    <w:bookmarkStart w:name="z3745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лет;</w:t>
      </w:r>
    </w:p>
    <w:bookmarkEnd w:id="2664"/>
    <w:bookmarkStart w:name="z3746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ученой или академической степени, стаж педагогической работы не менее 2 лет. </w:t>
      </w:r>
    </w:p>
    <w:bookmarkEnd w:id="2665"/>
    <w:bookmarkStart w:name="z3747" w:id="2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Методист института повышения квалификации</w:t>
      </w:r>
    </w:p>
    <w:bookmarkEnd w:id="2666"/>
    <w:bookmarkStart w:name="z3748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Должностные обязанности: </w:t>
      </w:r>
    </w:p>
    <w:bookmarkEnd w:id="2667"/>
    <w:bookmarkStart w:name="z3749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дифференцированное комплектование и проведение курсов, семинаров, конференций, педагогических чтений, конкурсов, выставок;</w:t>
      </w:r>
    </w:p>
    <w:bookmarkEnd w:id="2668"/>
    <w:bookmarkStart w:name="z3750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учебно-методические материалы к курсам; </w:t>
      </w:r>
    </w:p>
    <w:bookmarkEnd w:id="2669"/>
    <w:bookmarkStart w:name="z3751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и проводит лабораторно-практические занятия, тренинги, деловые игры по актуальным проблемам повышения квалификации (далее - ПК) соответствующих категорий;</w:t>
      </w:r>
    </w:p>
    <w:bookmarkEnd w:id="2670"/>
    <w:bookmarkStart w:name="z3752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целевые курсы по внедрению новых эффективных технологий; </w:t>
      </w:r>
    </w:p>
    <w:bookmarkEnd w:id="2671"/>
    <w:bookmarkStart w:name="z3753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учебно-тематические планы, программы для курсов ПК; </w:t>
      </w:r>
    </w:p>
    <w:bookmarkEnd w:id="2672"/>
    <w:bookmarkStart w:name="z3754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совершенствованию методов реализации педагогической диагностики, педагогического инструментария определения эффективности курсовой подготовки в разных звеньях непрерывного ПК работников образования, по внедрению современных методов моделирования методической работы; </w:t>
      </w:r>
    </w:p>
    <w:bookmarkEnd w:id="2673"/>
    <w:bookmarkStart w:name="z3755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реализацию плана повышения квалификации, методическое и практическое обеспечение курсов ПК; </w:t>
      </w:r>
    </w:p>
    <w:bookmarkEnd w:id="2674"/>
    <w:bookmarkStart w:name="z3756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авторам в апробировании учебников и учебно-методических комплексов, в организации и проведении курсов, семинаров;</w:t>
      </w:r>
    </w:p>
    <w:bookmarkEnd w:id="2675"/>
    <w:bookmarkStart w:name="z3757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результаты опытно-экспериментальной работы; </w:t>
      </w:r>
    </w:p>
    <w:bookmarkEnd w:id="2676"/>
    <w:bookmarkStart w:name="z3758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распространяет инновационный опыт работы педагогов, методистов, руководителей организаций образования;</w:t>
      </w:r>
    </w:p>
    <w:bookmarkEnd w:id="2677"/>
    <w:bookmarkStart w:name="z3759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консультативную, методическую, практическую помощь педагогам, районным/городским/областным методическим кабинетам; </w:t>
      </w:r>
    </w:p>
    <w:bookmarkEnd w:id="2678"/>
    <w:bookmarkStart w:name="z3760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межкурсовую работу и различные смотры, конкурсы, слеты, олимпиады; </w:t>
      </w:r>
    </w:p>
    <w:bookmarkEnd w:id="2679"/>
    <w:bookmarkStart w:name="z3761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отслеживает достижения современной педагогической науки, новшества педагогической литературы и информирует о них организации образования, методические кабинеты; </w:t>
      </w:r>
    </w:p>
    <w:bookmarkEnd w:id="2680"/>
    <w:bookmarkStart w:name="z3762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маркетинговые исследования в системе ПК и издательскую деятельность;</w:t>
      </w:r>
    </w:p>
    <w:bookmarkEnd w:id="2681"/>
    <w:bookmarkStart w:name="z3763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соответствующих кабинетов институтов повышения квалификации учителей по организации работы на региональном уровне;</w:t>
      </w:r>
    </w:p>
    <w:bookmarkEnd w:id="2682"/>
    <w:bookmarkStart w:name="z3764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деятельности;</w:t>
      </w:r>
    </w:p>
    <w:bookmarkEnd w:id="2683"/>
    <w:bookmarkStart w:name="z3765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публикует материалы по проблемам образования в республиканских педагогических изданиях.</w:t>
      </w:r>
    </w:p>
    <w:bookmarkEnd w:id="2684"/>
    <w:bookmarkStart w:name="z3766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Должен знать: </w:t>
      </w:r>
    </w:p>
    <w:bookmarkEnd w:id="26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деятельности организаций образования;</w:t>
      </w:r>
    </w:p>
    <w:bookmarkStart w:name="z3768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686"/>
    <w:bookmarkStart w:name="z3769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управления;</w:t>
      </w:r>
    </w:p>
    <w:bookmarkEnd w:id="2687"/>
    <w:bookmarkStart w:name="z3770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работы с издательствами;</w:t>
      </w:r>
    </w:p>
    <w:bookmarkEnd w:id="2688"/>
    <w:bookmarkStart w:name="z3771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учебно-программной документации, содержание новых и альтернативных учебников по предмету;</w:t>
      </w:r>
    </w:p>
    <w:bookmarkEnd w:id="2689"/>
    <w:bookmarkStart w:name="z3772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690"/>
    <w:bookmarkStart w:name="z3773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обобщения и распространения опыта работы, научно-исследовательской и экспериментальной деятельности;</w:t>
      </w:r>
    </w:p>
    <w:bookmarkEnd w:id="2691"/>
    <w:bookmarkStart w:name="z3774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пожарной защиты, санитарные правила и нормы.</w:t>
      </w:r>
    </w:p>
    <w:bookmarkEnd w:id="2692"/>
    <w:bookmarkStart w:name="z3775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Требования к квалификации: </w:t>
      </w:r>
    </w:p>
    <w:bookmarkEnd w:id="2693"/>
    <w:bookmarkStart w:name="z3776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работы, не менее 5 лет; в том числе в системе повышения квалификации не менее 2-х лет;</w:t>
      </w:r>
    </w:p>
    <w:bookmarkEnd w:id="2694"/>
    <w:bookmarkStart w:name="z3777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квалификации: для педагога-модератора не менее 3 лет, для педагога-эксперта – не менее 4 лет, педагога-исследователя не менее 5 лет.</w:t>
      </w:r>
    </w:p>
    <w:bookmarkEnd w:id="2695"/>
    <w:bookmarkStart w:name="z3778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Требования к квалификации с определением профессиональных компетенций:</w:t>
      </w:r>
    </w:p>
    <w:bookmarkEnd w:id="2696"/>
    <w:bookmarkStart w:name="z3779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697"/>
    <w:bookmarkStart w:name="z3780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методисту ИПК, а также:</w:t>
      </w:r>
    </w:p>
    <w:bookmarkEnd w:id="2698"/>
    <w:bookmarkStart w:name="z3781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технологией компьютерной обработки информации, методами педагогического анализа;</w:t>
      </w:r>
    </w:p>
    <w:bookmarkEnd w:id="2699"/>
    <w:bookmarkStart w:name="z3782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700"/>
    <w:bookmarkStart w:name="z3783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701"/>
    <w:bookmarkStart w:name="z3784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и распространять опыт работы по передовым образовательным технологиям;</w:t>
      </w:r>
    </w:p>
    <w:bookmarkEnd w:id="2702"/>
    <w:bookmarkStart w:name="z3785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опубликованные методические материалы;</w:t>
      </w:r>
    </w:p>
    <w:bookmarkEnd w:id="2703"/>
    <w:bookmarkStart w:name="z3786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704"/>
    <w:bookmarkStart w:name="z3787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705"/>
    <w:bookmarkStart w:name="z3788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научно-исследовательской и экспериментальной работы; </w:t>
      </w:r>
    </w:p>
    <w:bookmarkEnd w:id="2706"/>
    <w:bookmarkStart w:name="z3789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творческих групп по разработке актуальных проблем образовательного процесса;</w:t>
      </w:r>
    </w:p>
    <w:bookmarkEnd w:id="2707"/>
    <w:bookmarkStart w:name="z3790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708"/>
    <w:bookmarkStart w:name="z3791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709"/>
    <w:bookmarkStart w:name="z3792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 и экспериментальной работы;</w:t>
      </w:r>
    </w:p>
    <w:bookmarkEnd w:id="2710"/>
    <w:bookmarkStart w:name="z3793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образовательного процесса;</w:t>
      </w:r>
    </w:p>
    <w:bookmarkEnd w:id="2711"/>
    <w:bookmarkStart w:name="z3794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информацию по передовым образовательным технологиям;</w:t>
      </w:r>
    </w:p>
    <w:bookmarkEnd w:id="2712"/>
    <w:bookmarkStart w:name="z3795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опубликованные методические материалы;</w:t>
      </w:r>
    </w:p>
    <w:bookmarkEnd w:id="2713"/>
    <w:bookmarkStart w:name="z3796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государственный язык. </w:t>
      </w:r>
    </w:p>
    <w:bookmarkEnd w:id="2714"/>
    <w:bookmarkStart w:name="z3797" w:id="2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Заведующий кафедрой института повышения квалификации (филиала)</w:t>
      </w:r>
    </w:p>
    <w:bookmarkEnd w:id="2715"/>
    <w:bookmarkStart w:name="z3798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Должностные обязанности: </w:t>
      </w:r>
    </w:p>
    <w:bookmarkEnd w:id="2716"/>
    <w:bookmarkStart w:name="z3799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стратегию развития кафедры, укрепляет и развивает внешние связи;</w:t>
      </w:r>
    </w:p>
    <w:bookmarkEnd w:id="2717"/>
    <w:bookmarkStart w:name="z3800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внутри кафедральную систему качества курсовой подготовки слушателей; </w:t>
      </w:r>
    </w:p>
    <w:bookmarkEnd w:id="2718"/>
    <w:bookmarkStart w:name="z3801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педагогические методы и средства обучения научно-исследовательской, опытно-экспериментальной работы;</w:t>
      </w:r>
    </w:p>
    <w:bookmarkEnd w:id="2719"/>
    <w:bookmarkStart w:name="z3802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профессорско-преподавательского состава; </w:t>
      </w:r>
    </w:p>
    <w:bookmarkEnd w:id="2720"/>
    <w:bookmarkStart w:name="z3803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кафедры по вопросам учебной, научной, методической работы;</w:t>
      </w:r>
    </w:p>
    <w:bookmarkEnd w:id="2721"/>
    <w:bookmarkStart w:name="z3804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кафедры, утверждает индивидуальные планы работы преподавателей кафедры;</w:t>
      </w:r>
    </w:p>
    <w:bookmarkEnd w:id="2722"/>
    <w:bookmarkStart w:name="z3805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исполнения;</w:t>
      </w:r>
    </w:p>
    <w:bookmarkEnd w:id="2723"/>
    <w:bookmarkStart w:name="z3806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научно-исследовательской работы на кафедре, обсуждение завершенных научно-исследовательских работ и пути их внедрения;</w:t>
      </w:r>
    </w:p>
    <w:bookmarkEnd w:id="2724"/>
    <w:bookmarkStart w:name="z3807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возможность опубликования достигнутых научных результатов;</w:t>
      </w:r>
    </w:p>
    <w:bookmarkEnd w:id="2725"/>
    <w:bookmarkStart w:name="z3808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наглядных пособий и учебно-методических материалов кафедры, проводит их экспертизу;</w:t>
      </w:r>
    </w:p>
    <w:bookmarkEnd w:id="2726"/>
    <w:bookmarkStart w:name="z3809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качество и выполнение индивидуальных планов преподавателей кафедры;</w:t>
      </w:r>
    </w:p>
    <w:bookmarkEnd w:id="2727"/>
    <w:bookmarkStart w:name="z3810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распространяет опыт работы преподавателей кафедры;</w:t>
      </w:r>
    </w:p>
    <w:bookmarkEnd w:id="2728"/>
    <w:bookmarkStart w:name="z3811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учебную и методическую помощь начинающим преподавателям кафедры;</w:t>
      </w:r>
    </w:p>
    <w:bookmarkEnd w:id="2729"/>
    <w:bookmarkStart w:name="z3812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повышение квалификации преподавателей кафедры;</w:t>
      </w:r>
    </w:p>
    <w:bookmarkEnd w:id="2730"/>
    <w:bookmarkStart w:name="z3813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информационно-коммуникационными технологиями;</w:t>
      </w:r>
    </w:p>
    <w:bookmarkEnd w:id="2731"/>
    <w:bookmarkStart w:name="z3814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ученого совета;</w:t>
      </w:r>
    </w:p>
    <w:bookmarkEnd w:id="2732"/>
    <w:bookmarkStart w:name="z3815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связи с организациями образования и иными организациями в целях оказания научно-методической помощи;</w:t>
      </w:r>
    </w:p>
    <w:bookmarkEnd w:id="2733"/>
    <w:bookmarkStart w:name="z3816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принимает участие в международной деятельности кафедры, института;</w:t>
      </w:r>
    </w:p>
    <w:bookmarkEnd w:id="2734"/>
    <w:bookmarkStart w:name="z3817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и хранение всех видов документации и отчетности кафедры;</w:t>
      </w:r>
    </w:p>
    <w:bookmarkEnd w:id="2735"/>
    <w:bookmarkStart w:name="z3818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по итогам деятельности кафедры;</w:t>
      </w:r>
    </w:p>
    <w:bookmarkEnd w:id="2736"/>
    <w:bookmarkStart w:name="z3819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преподавателями кафедры правил по безопасности и охране труда, санитарии и противопожарной безопасности;</w:t>
      </w:r>
    </w:p>
    <w:bookmarkEnd w:id="2737"/>
    <w:bookmarkStart w:name="z3820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738"/>
    <w:bookmarkStart w:name="z3821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Должен знать: </w:t>
      </w:r>
    </w:p>
    <w:bookmarkEnd w:id="27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и нормативные документы, регулирующие вопросы функционирования и развития системы повышения квалификации;</w:t>
      </w:r>
    </w:p>
    <w:bookmarkStart w:name="z3823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и утверждения учебных планов и программ, теорию и методы управления образовательными системами; </w:t>
      </w:r>
    </w:p>
    <w:bookmarkEnd w:id="2740"/>
    <w:bookmarkStart w:name="z3824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741"/>
    <w:bookmarkStart w:name="z3825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педагогику, физиологию, психологию и методику профессионального обучения, современные формы и методы обучения и воспитания; </w:t>
      </w:r>
    </w:p>
    <w:bookmarkEnd w:id="2742"/>
    <w:bookmarkStart w:name="z3826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педагогические методы и средства обучения научно-исследовательской, опытно-экспериментальной работы; </w:t>
      </w:r>
    </w:p>
    <w:bookmarkEnd w:id="2743"/>
    <w:bookmarkStart w:name="z3827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правила безопасности и охраны труда, противопожарной защиты.</w:t>
      </w:r>
    </w:p>
    <w:bookmarkEnd w:id="2744"/>
    <w:bookmarkStart w:name="z3828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Требования к квалификации: </w:t>
      </w:r>
    </w:p>
    <w:bookmarkEnd w:id="2745"/>
    <w:bookmarkStart w:name="z3829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наличие документа, подтверждающего прохождение курсов переподготовки, стаж педагогической работы не менее 5 лет.</w:t>
      </w:r>
    </w:p>
    <w:bookmarkEnd w:id="2746"/>
    <w:bookmarkStart w:name="z3830" w:id="2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Заведующий отделением института повышения квалификации (филиала)</w:t>
      </w:r>
    </w:p>
    <w:bookmarkEnd w:id="2747"/>
    <w:bookmarkStart w:name="z3831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Должностные обязанности: </w:t>
      </w:r>
    </w:p>
    <w:bookmarkEnd w:id="2748"/>
    <w:bookmarkStart w:name="z3832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непосредственное руководство учебной и воспитательной работой на отделении;</w:t>
      </w:r>
    </w:p>
    <w:bookmarkEnd w:id="2749"/>
    <w:bookmarkStart w:name="z3833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учебных планов и программ;</w:t>
      </w:r>
    </w:p>
    <w:bookmarkEnd w:id="2750"/>
    <w:bookmarkStart w:name="z3834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материалов для составления расписания учебных занятий и осуществляет контроль за их выполнением;</w:t>
      </w:r>
    </w:p>
    <w:bookmarkEnd w:id="2751"/>
    <w:bookmarkStart w:name="z3835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контролирует качество преподавания учебных дисциплин. </w:t>
      </w:r>
    </w:p>
    <w:bookmarkEnd w:id="2752"/>
    <w:bookmarkStart w:name="z3836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материалов для рассмотрения на педагогическом (методическом) совете;</w:t>
      </w:r>
    </w:p>
    <w:bookmarkEnd w:id="2753"/>
    <w:bookmarkStart w:name="z3837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профориентационной работы, принимает меры по сохранению контингента обучающихся;</w:t>
      </w:r>
    </w:p>
    <w:bookmarkEnd w:id="2754"/>
    <w:bookmarkStart w:name="z3838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к новому учебному году, началу семестра, экзаменационной сессии;</w:t>
      </w:r>
    </w:p>
    <w:bookmarkEnd w:id="2755"/>
    <w:bookmarkStart w:name="z3839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отчетности преподавателями, ведение документации в соответствии с действующими нормами;</w:t>
      </w:r>
    </w:p>
    <w:bookmarkEnd w:id="2756"/>
    <w:bookmarkStart w:name="z3840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безопасности и охраны труда.</w:t>
      </w:r>
    </w:p>
    <w:bookmarkEnd w:id="2757"/>
    <w:bookmarkStart w:name="z3841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Должен знать: </w:t>
      </w:r>
    </w:p>
    <w:bookmarkEnd w:id="27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3843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2759"/>
    <w:bookmarkStart w:name="z3844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760"/>
    <w:bookmarkStart w:name="z3845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2761"/>
    <w:bookmarkStart w:name="z3846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762"/>
    <w:bookmarkStart w:name="z3847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763"/>
    <w:bookmarkStart w:name="z3848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трудового законодательства, правила безопасности и охраны труда, противопожарной защиты.</w:t>
      </w:r>
    </w:p>
    <w:bookmarkEnd w:id="2764"/>
    <w:bookmarkStart w:name="z3849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Требования к квалификации:</w:t>
      </w:r>
    </w:p>
    <w:bookmarkEnd w:id="2765"/>
    <w:bookmarkStart w:name="z3850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работы в организации образования не менее одного года;</w:t>
      </w:r>
    </w:p>
    <w:bookmarkEnd w:id="2766"/>
    <w:bookmarkStart w:name="z3851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bookmarkEnd w:id="2767"/>
    <w:bookmarkStart w:name="z3852" w:id="2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Старший преподаватель института повышения квалификации (филиала)</w:t>
      </w:r>
    </w:p>
    <w:bookmarkEnd w:id="2768"/>
    <w:bookmarkStart w:name="z3853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Должностные обязанности: </w:t>
      </w:r>
    </w:p>
    <w:bookmarkEnd w:id="2769"/>
    <w:bookmarkStart w:name="z3854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учебную и учебно-методическую работу;</w:t>
      </w:r>
    </w:p>
    <w:bookmarkEnd w:id="2770"/>
    <w:bookmarkStart w:name="z3855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по одному из направлений научно-исследовательской работы кафедры, организации образования;</w:t>
      </w:r>
    </w:p>
    <w:bookmarkEnd w:id="2771"/>
    <w:bookmarkStart w:name="z3856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все виды учебной работы; </w:t>
      </w:r>
    </w:p>
    <w:bookmarkEnd w:id="2772"/>
    <w:bookmarkStart w:name="z3857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учебные программы, учебно-тематические планы по преподаваемым дисциплинам;</w:t>
      </w:r>
    </w:p>
    <w:bookmarkEnd w:id="2773"/>
    <w:bookmarkStart w:name="z3858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комплектует и разрабатывает методическое обеспечение преподаваемой дисциплины или отдельных видов учебных занятий и учебной работы;</w:t>
      </w:r>
    </w:p>
    <w:bookmarkEnd w:id="2774"/>
    <w:bookmarkStart w:name="z3859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научно-исследовательской работе слушателей, педагогов; </w:t>
      </w:r>
    </w:p>
    <w:bookmarkEnd w:id="2775"/>
    <w:bookmarkStart w:name="z3860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самостоятельной работой слушателей, педагогов по преподаваемой дисциплине или отдельным видам учебных занятий и учебной работы;</w:t>
      </w:r>
    </w:p>
    <w:bookmarkEnd w:id="2776"/>
    <w:bookmarkStart w:name="z3861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методическое сопровождение повышения квалификации;</w:t>
      </w:r>
    </w:p>
    <w:bookmarkEnd w:id="2777"/>
    <w:bookmarkStart w:name="z3862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научно-методической работе кафедры, института, организации образования;</w:t>
      </w:r>
    </w:p>
    <w:bookmarkEnd w:id="2778"/>
    <w:bookmarkStart w:name="z3863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слушателями, педагогами правил безопасности и охраны труда, противопожарной безопасности при проведении учебных занятий, выполнении лабораторных работ и практических занятий;</w:t>
      </w:r>
    </w:p>
    <w:bookmarkEnd w:id="2779"/>
    <w:bookmarkStart w:name="z3864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кафедры;</w:t>
      </w:r>
    </w:p>
    <w:bookmarkEnd w:id="2780"/>
    <w:bookmarkStart w:name="z3865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представляет отчет о выполнении индивидуального плана;</w:t>
      </w:r>
    </w:p>
    <w:bookmarkEnd w:id="2781"/>
    <w:bookmarkStart w:name="z3866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информационно-коммуникационные технологии;</w:t>
      </w:r>
    </w:p>
    <w:bookmarkEnd w:id="2782"/>
    <w:bookmarkStart w:name="z3867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783"/>
    <w:bookmarkStart w:name="z3868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Должен знать: </w:t>
      </w:r>
    </w:p>
    <w:bookmarkEnd w:id="27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"О языках в Республике Казахстан" и иные нормативные правовые акты, регулирующие вопросы функционирования и развития системы повышения квалификации, теорию и методы управления образовательными системами;</w:t>
      </w:r>
    </w:p>
    <w:bookmarkStart w:name="z3870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учебных планов; </w:t>
      </w:r>
    </w:p>
    <w:bookmarkEnd w:id="2785"/>
    <w:bookmarkStart w:name="z3871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документации по учебной работе, педагогику, физиологию, психологию, андрогогику, методику профессионального обучения;</w:t>
      </w:r>
    </w:p>
    <w:bookmarkEnd w:id="2786"/>
    <w:bookmarkStart w:name="z3872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787"/>
    <w:bookmarkStart w:name="z3873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формы и методы обучения и воспитания; </w:t>
      </w:r>
    </w:p>
    <w:bookmarkEnd w:id="2788"/>
    <w:bookmarkStart w:name="z3874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информационно-коммуникационные технологии;</w:t>
      </w:r>
    </w:p>
    <w:bookmarkEnd w:id="2789"/>
    <w:bookmarkStart w:name="z3875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распорядка;</w:t>
      </w:r>
    </w:p>
    <w:bookmarkEnd w:id="2790"/>
    <w:bookmarkStart w:name="z3876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2791"/>
    <w:bookmarkStart w:name="z3877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Требования к квалификации: </w:t>
      </w:r>
    </w:p>
    <w:bookmarkEnd w:id="2792"/>
    <w:bookmarkStart w:name="z3878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3 лет;</w:t>
      </w:r>
    </w:p>
    <w:bookmarkEnd w:id="2793"/>
    <w:bookmarkStart w:name="z3879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bookmarkEnd w:id="2794"/>
    <w:bookmarkStart w:name="z3880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Требования к квалификации с определением профессиональных компетенций:</w:t>
      </w:r>
    </w:p>
    <w:bookmarkEnd w:id="2795"/>
    <w:bookmarkStart w:name="z3881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2796"/>
    <w:bookmarkStart w:name="z3882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планировать и организовать учебно-воспитательный процесс с учетом психолого-возрастных особенностей обучающихся;</w:t>
      </w:r>
    </w:p>
    <w:bookmarkEnd w:id="2797"/>
    <w:bookmarkStart w:name="z3883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2798"/>
    <w:bookmarkStart w:name="z3884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2799"/>
    <w:bookmarkStart w:name="z3885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2800"/>
    <w:bookmarkStart w:name="z3886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профессионально-педагогического диалога; </w:t>
      </w:r>
    </w:p>
    <w:bookmarkEnd w:id="2801"/>
    <w:bookmarkStart w:name="z3887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2802"/>
    <w:bookmarkStart w:name="z3888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803"/>
    <w:bookmarkStart w:name="z3889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2804"/>
    <w:bookmarkStart w:name="z3890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2805"/>
    <w:bookmarkStart w:name="z3891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2806"/>
    <w:bookmarkStart w:name="z3892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2807"/>
    <w:bookmarkStart w:name="z3893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2808"/>
    <w:bookmarkStart w:name="z3894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809"/>
    <w:bookmarkStart w:name="z3895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2810"/>
    <w:bookmarkStart w:name="z3896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2811"/>
    <w:bookmarkStart w:name="z3897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2812"/>
    <w:bookmarkStart w:name="z3898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2813"/>
    <w:bookmarkStart w:name="z3899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814"/>
    <w:bookmarkStart w:name="z3900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2815"/>
    <w:bookmarkStart w:name="z3901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урока и разработки инструментов оценивания,</w:t>
      </w:r>
    </w:p>
    <w:bookmarkEnd w:id="2816"/>
    <w:bookmarkStart w:name="z3902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2817"/>
    <w:bookmarkStart w:name="z3903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города, </w:t>
      </w:r>
    </w:p>
    <w:bookmarkEnd w:id="2818"/>
    <w:bookmarkStart w:name="z3904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2819"/>
    <w:bookmarkStart w:name="z3905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820"/>
    <w:bookmarkStart w:name="z3906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821"/>
    <w:bookmarkStart w:name="z3907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2822"/>
    <w:bookmarkStart w:name="z3908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2823"/>
    <w:bookmarkStart w:name="z3909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развитие навыков научного проектирования; </w:t>
      </w:r>
    </w:p>
    <w:bookmarkEnd w:id="2824"/>
    <w:bookmarkStart w:name="z3910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наставничество и планировать развитие сети профессионального сообщества на уровне области; </w:t>
      </w:r>
    </w:p>
    <w:bookmarkEnd w:id="2825"/>
    <w:bookmarkStart w:name="z3911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2826"/>
    <w:bookmarkStart w:name="z3912" w:id="2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Руководитель отдела института повышения квалификации (филиала)</w:t>
      </w:r>
    </w:p>
    <w:bookmarkEnd w:id="2827"/>
    <w:bookmarkStart w:name="z3913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Должностные обязанности: </w:t>
      </w:r>
    </w:p>
    <w:bookmarkEnd w:id="2828"/>
    <w:bookmarkStart w:name="z3914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отдела согласно нормативным, правовым актам и положению об институте повышения квалификации;</w:t>
      </w:r>
    </w:p>
    <w:bookmarkEnd w:id="2829"/>
    <w:bookmarkStart w:name="z3915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стратегию развития отдела;</w:t>
      </w:r>
    </w:p>
    <w:bookmarkEnd w:id="2830"/>
    <w:bookmarkStart w:name="z3916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работы отдела и индивидуальные планы работы специалистов отдела;</w:t>
      </w:r>
    </w:p>
    <w:bookmarkEnd w:id="2831"/>
    <w:bookmarkStart w:name="z3917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распределение функциональных обязанностей между специалистами отдела, контролирует своевременность и качество их исполнения.</w:t>
      </w:r>
    </w:p>
    <w:bookmarkEnd w:id="2832"/>
    <w:bookmarkStart w:name="z3918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деятельности отдела;</w:t>
      </w:r>
    </w:p>
    <w:bookmarkEnd w:id="2833"/>
    <w:bookmarkStart w:name="z3919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повышению профессиональной компетентности специалистов отдела;</w:t>
      </w:r>
    </w:p>
    <w:bookmarkEnd w:id="2834"/>
    <w:bookmarkStart w:name="z3920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компьютерную грамотность, информационно-коммуникационные технологии;</w:t>
      </w:r>
    </w:p>
    <w:bookmarkEnd w:id="2835"/>
    <w:bookmarkStart w:name="z3921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внутреннего распорядка и обеспечивает выполнение документов, регламентирующих работу отдела;</w:t>
      </w:r>
    </w:p>
    <w:bookmarkEnd w:id="2836"/>
    <w:bookmarkStart w:name="z3922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и хранение всех видов документации и отчетности отдела;</w:t>
      </w:r>
    </w:p>
    <w:bookmarkEnd w:id="2837"/>
    <w:bookmarkStart w:name="z3923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мероприятиях института, осуществляет планирование и анализ всех видов деятельности отдела;</w:t>
      </w:r>
    </w:p>
    <w:bookmarkEnd w:id="2838"/>
    <w:bookmarkStart w:name="z3924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отчетности, информации о деятельности отдела.</w:t>
      </w:r>
    </w:p>
    <w:bookmarkEnd w:id="2839"/>
    <w:bookmarkStart w:name="z3925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Должен знать: </w:t>
      </w:r>
    </w:p>
    <w:bookmarkEnd w:id="28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деятельности организаций образования;</w:t>
      </w:r>
    </w:p>
    <w:bookmarkStart w:name="z3927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инновационные методы управления;</w:t>
      </w:r>
    </w:p>
    <w:bookmarkEnd w:id="2841"/>
    <w:bookmarkStart w:name="z3928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работы с издательствами;</w:t>
      </w:r>
    </w:p>
    <w:bookmarkEnd w:id="2842"/>
    <w:bookmarkStart w:name="z3929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учебно-программной документации; </w:t>
      </w:r>
    </w:p>
    <w:bookmarkEnd w:id="2843"/>
    <w:bookmarkStart w:name="z3930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новых и альтернативных учебников по предмету; </w:t>
      </w:r>
    </w:p>
    <w:bookmarkEnd w:id="2844"/>
    <w:bookmarkStart w:name="z3931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обобщения и распространения инновационного опыта работы, научно-исследовательской и экспериментальной работе;</w:t>
      </w:r>
    </w:p>
    <w:bookmarkEnd w:id="2845"/>
    <w:bookmarkStart w:name="z3932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846"/>
    <w:bookmarkStart w:name="z3933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компьютерную грамотность, информационно-коммуникационные технологии;</w:t>
      </w:r>
    </w:p>
    <w:bookmarkEnd w:id="2847"/>
    <w:bookmarkStart w:name="z3934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санитарные правила и нормы.</w:t>
      </w:r>
    </w:p>
    <w:bookmarkEnd w:id="2848"/>
    <w:bookmarkStart w:name="z3935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Требования к квалификации: </w:t>
      </w:r>
    </w:p>
    <w:bookmarkEnd w:id="2849"/>
    <w:bookmarkStart w:name="z3936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лет.</w:t>
      </w:r>
    </w:p>
    <w:bookmarkEnd w:id="2850"/>
    <w:bookmarkStart w:name="z3937" w:id="2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Методические центры (кабинеты)</w:t>
      </w:r>
    </w:p>
    <w:bookmarkEnd w:id="2851"/>
    <w:bookmarkStart w:name="z3938" w:id="2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(директор, заведующий) методического (учебно-методического, научно-методического) центра (кабинета)</w:t>
      </w:r>
    </w:p>
    <w:bookmarkEnd w:id="2852"/>
    <w:bookmarkStart w:name="z3939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Должностные обязанности: </w:t>
      </w:r>
    </w:p>
    <w:bookmarkEnd w:id="2853"/>
    <w:bookmarkStart w:name="z3940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всеми направлениями деятельности кабинета (центра) в соответствии с нормативными правовыми актами Республики Казахстан;</w:t>
      </w:r>
    </w:p>
    <w:bookmarkEnd w:id="2854"/>
    <w:bookmarkStart w:name="z3941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утверждает штатное расписание;</w:t>
      </w:r>
    </w:p>
    <w:bookmarkEnd w:id="2855"/>
    <w:bookmarkStart w:name="z3942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стратегию, цель и задачи развития, организует разработку, утверждение и выполнение программ развития кабинета (центра), правила внутреннего трудового распорядка;</w:t>
      </w:r>
    </w:p>
    <w:bookmarkEnd w:id="2856"/>
    <w:bookmarkStart w:name="z3943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бюджетных средств;</w:t>
      </w:r>
    </w:p>
    <w:bookmarkEnd w:id="2857"/>
    <w:bookmarkStart w:name="z3944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кабинета (центра)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2858"/>
    <w:bookmarkStart w:name="z3945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учебно-материальной базы; </w:t>
      </w:r>
    </w:p>
    <w:bookmarkEnd w:id="2859"/>
    <w:bookmarkStart w:name="z3946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 общественными организациями в республике и за рубежом;</w:t>
      </w:r>
    </w:p>
    <w:bookmarkEnd w:id="2860"/>
    <w:bookmarkStart w:name="z3947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кадров;</w:t>
      </w:r>
    </w:p>
    <w:bookmarkEnd w:id="2861"/>
    <w:bookmarkStart w:name="z3948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должностные обязанности работников, создает условия для повышения их профессионального мастерства;</w:t>
      </w:r>
    </w:p>
    <w:bookmarkEnd w:id="2862"/>
    <w:bookmarkStart w:name="z3949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поощряет и стимулирует творческую инициативу работников;</w:t>
      </w:r>
    </w:p>
    <w:bookmarkEnd w:id="2863"/>
    <w:bookmarkStart w:name="z3950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2864"/>
    <w:bookmarkStart w:name="z3951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учебно-методического (научно-методического, экспертного советов) кабинета (центра), методических объединений педагогов, ассоциаций педагогов-предметников;</w:t>
      </w:r>
    </w:p>
    <w:bookmarkEnd w:id="2865"/>
    <w:bookmarkStart w:name="z3952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мероприятия, направленные на повышение педагогического мастерства;</w:t>
      </w:r>
    </w:p>
    <w:bookmarkEnd w:id="2866"/>
    <w:bookmarkStart w:name="z3953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пропагандирует передовой опыт учебной и методической работы педагогов и организаций образования. Ведет учет проделанной работы;</w:t>
      </w:r>
    </w:p>
    <w:bookmarkEnd w:id="2867"/>
    <w:bookmarkStart w:name="z3954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качество проводимых мероприятий;</w:t>
      </w:r>
    </w:p>
    <w:bookmarkEnd w:id="2868"/>
    <w:bookmarkStart w:name="z3955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методистов и специалистов;</w:t>
      </w:r>
    </w:p>
    <w:bookmarkEnd w:id="2869"/>
    <w:bookmarkStart w:name="z3956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отчетности.</w:t>
      </w:r>
    </w:p>
    <w:bookmarkEnd w:id="2870"/>
    <w:bookmarkStart w:name="z3957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Должен знать: </w:t>
      </w:r>
    </w:p>
    <w:bookmarkEnd w:id="28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3959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872"/>
    <w:bookmarkStart w:name="z3960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практики, нормы финансово-хозяйственной деятельности;</w:t>
      </w:r>
    </w:p>
    <w:bookmarkEnd w:id="2873"/>
    <w:bookmarkStart w:name="z3961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874"/>
    <w:bookmarkStart w:name="z3962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875"/>
    <w:bookmarkStart w:name="z3963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Требования к квалификации: </w:t>
      </w:r>
    </w:p>
    <w:bookmarkEnd w:id="2876"/>
    <w:bookmarkStart w:name="z3964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877"/>
    <w:bookmarkStart w:name="z3965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 не менее 7 лет;</w:t>
      </w:r>
    </w:p>
    <w:bookmarkEnd w:id="2878"/>
    <w:bookmarkStart w:name="z3966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bookmarkEnd w:id="2879"/>
    <w:bookmarkStart w:name="z3967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880"/>
    <w:bookmarkStart w:name="z3968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стаж педагогической работы не менее 5 лет;</w:t>
      </w:r>
    </w:p>
    <w:bookmarkEnd w:id="2881"/>
    <w:bookmarkStart w:name="z3969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"педагог-эксперт" или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bookmarkEnd w:id="2882"/>
    <w:bookmarkStart w:name="z3970" w:id="2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методического (учебно-методического, научно-методического) центра (кабинета)</w:t>
      </w:r>
    </w:p>
    <w:bookmarkEnd w:id="2883"/>
    <w:bookmarkStart w:name="z3971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Должностные обязанности: </w:t>
      </w:r>
    </w:p>
    <w:bookmarkEnd w:id="2884"/>
    <w:bookmarkStart w:name="z3972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планирует, организует и контролирует учебную, научную, методическую деятельность;</w:t>
      </w:r>
    </w:p>
    <w:bookmarkEnd w:id="2885"/>
    <w:bookmarkStart w:name="z3973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контроль за подготовкой учебного, программно-методического и научного сопровождения проводимых мероприятий;</w:t>
      </w:r>
    </w:p>
    <w:bookmarkEnd w:id="2886"/>
    <w:bookmarkStart w:name="z3974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издательской деятельностью;</w:t>
      </w:r>
    </w:p>
    <w:bookmarkEnd w:id="2887"/>
    <w:bookmarkStart w:name="z3975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консультирование сотрудников региональных структур, координацию их деятельности;</w:t>
      </w:r>
    </w:p>
    <w:bookmarkEnd w:id="2888"/>
    <w:bookmarkStart w:name="z3976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к аттестации и присвоению (подтверждению) квалификационной категории методистов;</w:t>
      </w:r>
    </w:p>
    <w:bookmarkEnd w:id="2889"/>
    <w:bookmarkStart w:name="z3977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вносит предложения по повышению эффективности методического обеспечения кабинета (центра), организует работу по разработке, рецензированию и подготовке к утверждению образовательных программ, анализирует и обобщает опыт организаций образования, районных, городских методических кабинетов, опытно-экспериментальных и инновационных площадок, готовит информационные материалы;</w:t>
      </w:r>
    </w:p>
    <w:bookmarkEnd w:id="2890"/>
    <w:bookmarkStart w:name="z3978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2891"/>
    <w:bookmarkStart w:name="z3979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2892"/>
    <w:bookmarkStart w:name="z3980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Должен знать: </w:t>
      </w:r>
    </w:p>
    <w:bookmarkEnd w:id="28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3982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894"/>
    <w:bookmarkStart w:name="z3983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</w:t>
      </w:r>
    </w:p>
    <w:bookmarkEnd w:id="2895"/>
    <w:bookmarkStart w:name="z3984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896"/>
    <w:bookmarkStart w:name="z3985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педагогику, психологию, достижения педагогической науки и практики, основы финансово-хозяйственной деятельности; </w:t>
      </w:r>
    </w:p>
    <w:bookmarkEnd w:id="2897"/>
    <w:bookmarkStart w:name="z3986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898"/>
    <w:bookmarkStart w:name="z3987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Требования к квалификации: </w:t>
      </w:r>
    </w:p>
    <w:bookmarkEnd w:id="2899"/>
    <w:bookmarkStart w:name="z3988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900"/>
    <w:bookmarkStart w:name="z3989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bookmarkEnd w:id="2901"/>
    <w:bookmarkStart w:name="z3990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"педагог-исследователь", "педагог-мастер";</w:t>
      </w:r>
    </w:p>
    <w:bookmarkEnd w:id="2902"/>
    <w:bookmarkStart w:name="z3991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903"/>
    <w:bookmarkStart w:name="z3992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bookmarkEnd w:id="2904"/>
    <w:bookmarkStart w:name="z3993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"педагог-эксперт", "педагог-исследователь", "педагог-мастер".</w:t>
      </w:r>
    </w:p>
    <w:bookmarkEnd w:id="2905"/>
    <w:bookmarkStart w:name="z3994" w:id="2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отдела методического (учебно-методического, научно-методического) центра (кабинета)</w:t>
      </w:r>
    </w:p>
    <w:bookmarkEnd w:id="2906"/>
    <w:bookmarkStart w:name="z3995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Должностные обязанности: </w:t>
      </w:r>
    </w:p>
    <w:bookmarkEnd w:id="2907"/>
    <w:bookmarkStart w:name="z3996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отдела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плана работы, координирует работу педагогов, методистов и специалистов;</w:t>
      </w:r>
    </w:p>
    <w:bookmarkEnd w:id="2908"/>
    <w:bookmarkStart w:name="z3997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компьютерную грамотность, информационно-коммуникационные технологии;</w:t>
      </w:r>
    </w:p>
    <w:bookmarkEnd w:id="2909"/>
    <w:bookmarkStart w:name="z3998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обучение методистов, педагогов и специалистов, оказывает помощь в освоении и разработке инновационных методических материалов, технологий, методик;</w:t>
      </w:r>
    </w:p>
    <w:bookmarkEnd w:id="2910"/>
    <w:bookmarkStart w:name="z3999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и управлению методической работой;</w:t>
      </w:r>
    </w:p>
    <w:bookmarkEnd w:id="2911"/>
    <w:bookmarkStart w:name="z4000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процедуры аттестации и присвоения (подтверждения) педагогов;</w:t>
      </w:r>
    </w:p>
    <w:bookmarkEnd w:id="2912"/>
    <w:bookmarkStart w:name="z4001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правила безопасности и охраны труда, пожарной защиты. </w:t>
      </w:r>
    </w:p>
    <w:bookmarkEnd w:id="2913"/>
    <w:bookmarkStart w:name="z4002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Должен знать:</w:t>
      </w:r>
    </w:p>
    <w:bookmarkEnd w:id="29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4004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915"/>
    <w:bookmarkStart w:name="z4005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2916"/>
    <w:bookmarkStart w:name="z4006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917"/>
    <w:bookmarkStart w:name="z4007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финансово-хозяйственной деятельности; </w:t>
      </w:r>
    </w:p>
    <w:bookmarkEnd w:id="2918"/>
    <w:bookmarkStart w:name="z4008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компьютерную грамотность, информационно-коммуникационные технологии; </w:t>
      </w:r>
    </w:p>
    <w:bookmarkEnd w:id="2919"/>
    <w:bookmarkStart w:name="z4009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920"/>
    <w:bookmarkStart w:name="z4010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Требования к квалификации: </w:t>
      </w:r>
    </w:p>
    <w:bookmarkEnd w:id="2921"/>
    <w:bookmarkStart w:name="z4011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922"/>
    <w:bookmarkStart w:name="z4012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академической степени (при наличии) и стаж педагогической работы не менее 3 лет;</w:t>
      </w:r>
    </w:p>
    <w:bookmarkEnd w:id="2923"/>
    <w:bookmarkStart w:name="z4013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924"/>
    <w:bookmarkStart w:name="z4014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лет;</w:t>
      </w:r>
    </w:p>
    <w:bookmarkEnd w:id="2925"/>
    <w:bookmarkStart w:name="z4015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bookmarkEnd w:id="2926"/>
    <w:bookmarkStart w:name="z4016" w:id="2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Заведующий сектором методического (учебно-методического, научно-методического) центра (кабинета)</w:t>
      </w:r>
    </w:p>
    <w:bookmarkEnd w:id="2927"/>
    <w:bookmarkStart w:name="z4017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Должностные обязанности: </w:t>
      </w:r>
    </w:p>
    <w:bookmarkEnd w:id="2928"/>
    <w:bookmarkStart w:name="z4018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сектора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плановых заданий, координирует работу методистов;</w:t>
      </w:r>
    </w:p>
    <w:bookmarkEnd w:id="2929"/>
    <w:bookmarkStart w:name="z4019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помощь методистам, педагогам в освоении и разработке инновационных методических материалов, технологий, методик;</w:t>
      </w:r>
    </w:p>
    <w:bookmarkEnd w:id="2930"/>
    <w:bookmarkStart w:name="z4020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и управлению методической работой;</w:t>
      </w:r>
    </w:p>
    <w:bookmarkEnd w:id="2931"/>
    <w:bookmarkStart w:name="z4021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процедуры присвоения (подтверждения) педагогов;</w:t>
      </w:r>
    </w:p>
    <w:bookmarkEnd w:id="2932"/>
    <w:bookmarkStart w:name="z4022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пожарной защиты.</w:t>
      </w:r>
    </w:p>
    <w:bookmarkEnd w:id="2933"/>
    <w:bookmarkStart w:name="z4023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Должен знать: </w:t>
      </w:r>
    </w:p>
    <w:bookmarkEnd w:id="29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4025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935"/>
    <w:bookmarkStart w:name="z4026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педагогику, психологию, достижения педагогической науки и практики;</w:t>
      </w:r>
    </w:p>
    <w:bookmarkEnd w:id="2936"/>
    <w:bookmarkStart w:name="z4027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937"/>
    <w:bookmarkStart w:name="z4028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финансово-хозяйственной деятельности;</w:t>
      </w:r>
    </w:p>
    <w:bookmarkEnd w:id="2938"/>
    <w:bookmarkStart w:name="z4029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939"/>
    <w:bookmarkStart w:name="z4030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Требования к квалификации: </w:t>
      </w:r>
    </w:p>
    <w:bookmarkEnd w:id="2940"/>
    <w:bookmarkStart w:name="z4031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941"/>
    <w:bookmarkStart w:name="z4032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5 лет;</w:t>
      </w:r>
    </w:p>
    <w:bookmarkEnd w:id="2942"/>
    <w:bookmarkStart w:name="z4033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квалификационных категорий: "педагог-эксперт", "педагог-исследователь", "педагог-мастер".</w:t>
      </w:r>
    </w:p>
    <w:bookmarkEnd w:id="2943"/>
    <w:bookmarkStart w:name="z4034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944"/>
    <w:bookmarkStart w:name="z4035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лет.</w:t>
      </w:r>
    </w:p>
    <w:bookmarkEnd w:id="2945"/>
    <w:bookmarkStart w:name="z4036" w:id="2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Методист методического (учебно-методического, научно-методического) центра (кабинета)</w:t>
      </w:r>
    </w:p>
    <w:bookmarkEnd w:id="2946"/>
    <w:bookmarkStart w:name="z4037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Должностные обязанности: </w:t>
      </w:r>
    </w:p>
    <w:bookmarkEnd w:id="2947"/>
    <w:bookmarkStart w:name="z4038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методическую работу с педагогами района (города), изучает эффективность методической работы в межкурсовой период;</w:t>
      </w:r>
    </w:p>
    <w:bookmarkEnd w:id="2948"/>
    <w:bookmarkStart w:name="z4039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методическое обеспечение организаций образования по курируемому вопросу, в том числе по физкультурно-массовой работе; </w:t>
      </w:r>
    </w:p>
    <w:bookmarkEnd w:id="2949"/>
    <w:bookmarkStart w:name="z4040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 и планирует повышение квалификации педагогов по специальностям;</w:t>
      </w:r>
    </w:p>
    <w:bookmarkEnd w:id="2950"/>
    <w:bookmarkStart w:name="z4041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разработку, рецензирование и подготовку к утверждению учебно-методической документации (дидактических материалов), семинары, конференции, конкурсы, олимпиады педагогов;</w:t>
      </w:r>
    </w:p>
    <w:bookmarkEnd w:id="2951"/>
    <w:bookmarkStart w:name="z4042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результаты инновационной и опытно-экспериментальной деятельности педагогов и организаций образования;</w:t>
      </w:r>
    </w:p>
    <w:bookmarkEnd w:id="2952"/>
    <w:bookmarkStart w:name="z4043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консультационную и практическую помощь руководителям и педагогам организаций образования в организации учебно-методической и воспитательной работы;</w:t>
      </w:r>
    </w:p>
    <w:bookmarkEnd w:id="2953"/>
    <w:bookmarkStart w:name="z4044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библиографические справочники, разработки, тестовые и иные материалы в помощь педагогам, доводит их до сведения методических кабинетов, педагогов района (города);</w:t>
      </w:r>
    </w:p>
    <w:bookmarkEnd w:id="2954"/>
    <w:bookmarkStart w:name="z4045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об инновационном опыте обучения и воспитания;</w:t>
      </w:r>
    </w:p>
    <w:bookmarkEnd w:id="2955"/>
    <w:bookmarkStart w:name="z4046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мониторинг и распространяет наиболее результативный опыт педагогов, руководителей организаций образования; </w:t>
      </w:r>
    </w:p>
    <w:bookmarkEnd w:id="2956"/>
    <w:bookmarkStart w:name="z4047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методических объединений педагогических работников;</w:t>
      </w:r>
    </w:p>
    <w:bookmarkEnd w:id="2957"/>
    <w:bookmarkStart w:name="z4048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 обучающихся;</w:t>
      </w:r>
    </w:p>
    <w:bookmarkEnd w:id="2958"/>
    <w:bookmarkStart w:name="z4049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отчетности.</w:t>
      </w:r>
    </w:p>
    <w:bookmarkEnd w:id="2959"/>
    <w:bookmarkStart w:name="z4050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Должен знать: </w:t>
      </w:r>
    </w:p>
    <w:bookmarkEnd w:id="29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по вопросам деятельности организаций образования;</w:t>
      </w:r>
    </w:p>
    <w:bookmarkStart w:name="z4052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методику выявления, обобщения и распространения эффективных форм и методов работы; </w:t>
      </w:r>
    </w:p>
    <w:bookmarkEnd w:id="2961"/>
    <w:bookmarkStart w:name="z4053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962"/>
    <w:bookmarkStart w:name="z4054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возрастной психологии;</w:t>
      </w:r>
    </w:p>
    <w:bookmarkEnd w:id="2963"/>
    <w:bookmarkStart w:name="z4055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дидактики, общие и частные методы преподавания;</w:t>
      </w:r>
    </w:p>
    <w:bookmarkEnd w:id="2964"/>
    <w:bookmarkStart w:name="z4056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систематизации методических и информационных материалов;</w:t>
      </w:r>
    </w:p>
    <w:bookmarkEnd w:id="2965"/>
    <w:bookmarkStart w:name="z4057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защиты, санитарные правила и нормы.</w:t>
      </w:r>
    </w:p>
    <w:bookmarkEnd w:id="2966"/>
    <w:bookmarkStart w:name="z4058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Требования к квалификации: </w:t>
      </w:r>
    </w:p>
    <w:bookmarkEnd w:id="2967"/>
    <w:bookmarkStart w:name="z4059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968"/>
    <w:bookmarkStart w:name="z4060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bookmarkEnd w:id="2969"/>
    <w:bookmarkStart w:name="z4061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970"/>
    <w:bookmarkStart w:name="z4062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bookmarkEnd w:id="2971"/>
    <w:bookmarkStart w:name="z4063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Требования к квалификации с определением профессиональных компетенций:</w:t>
      </w:r>
    </w:p>
    <w:bookmarkEnd w:id="2972"/>
    <w:bookmarkStart w:name="z4064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973"/>
    <w:bookmarkStart w:name="z4065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повышению эффективности деятельности организации дополнительного образования;</w:t>
      </w:r>
    </w:p>
    <w:bookmarkEnd w:id="2974"/>
    <w:bookmarkStart w:name="z4066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кадровый состав и потенциал методического корпуса организаций дополнительного образования детей;</w:t>
      </w:r>
    </w:p>
    <w:bookmarkEnd w:id="2975"/>
    <w:bookmarkStart w:name="z4067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программно-методическую продукцию;</w:t>
      </w:r>
    </w:p>
    <w:bookmarkEnd w:id="2976"/>
    <w:bookmarkStart w:name="z4068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977"/>
    <w:bookmarkStart w:name="z4069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978"/>
    <w:bookmarkStart w:name="z4070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методических и информационных материалов;</w:t>
      </w:r>
    </w:p>
    <w:bookmarkEnd w:id="2979"/>
    <w:bookmarkStart w:name="z4071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диагностику;</w:t>
      </w:r>
    </w:p>
    <w:bookmarkEnd w:id="2980"/>
    <w:bookmarkStart w:name="z4072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подготовку и повышение квалификации педагогов;</w:t>
      </w:r>
    </w:p>
    <w:bookmarkEnd w:id="2981"/>
    <w:bookmarkStart w:name="z4073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научные исследования и передовой педагогический опыт;</w:t>
      </w:r>
    </w:p>
    <w:bookmarkEnd w:id="2982"/>
    <w:bookmarkStart w:name="z4074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результаты экспериментальной и исследовательской работы организаций;</w:t>
      </w:r>
    </w:p>
    <w:bookmarkEnd w:id="2983"/>
    <w:bookmarkStart w:name="z4075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bookmarkEnd w:id="2984"/>
    <w:bookmarkStart w:name="z4076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985"/>
    <w:bookmarkStart w:name="z4077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986"/>
    <w:bookmarkStart w:name="z4078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образовательных, досуговых программ, разных видов методических разработок, рекомендаций, пособий;</w:t>
      </w:r>
    </w:p>
    <w:bookmarkEnd w:id="2987"/>
    <w:bookmarkStart w:name="z4079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накопление и систематизацию методических, справочных, информационно-аналитических материалов;</w:t>
      </w:r>
    </w:p>
    <w:bookmarkEnd w:id="2988"/>
    <w:bookmarkStart w:name="z4080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в определении содержания образовательных учебных программ дополнительного образования;</w:t>
      </w:r>
    </w:p>
    <w:bookmarkEnd w:id="2989"/>
    <w:bookmarkStart w:name="z4081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990"/>
    <w:bookmarkStart w:name="z4082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991"/>
    <w:bookmarkStart w:name="z4083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отечественный и мировой опыт в сфере дополнительного образования;</w:t>
      </w:r>
    </w:p>
    <w:bookmarkEnd w:id="2992"/>
    <w:bookmarkStart w:name="z4084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мастер-классы, педагогические мастерские, семинары на уровне области, республики; </w:t>
      </w:r>
    </w:p>
    <w:bookmarkEnd w:id="2993"/>
    <w:bookmarkStart w:name="z4085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и рекомендации по совершенствованию образовательного процесса в области дополнительного образования;</w:t>
      </w:r>
    </w:p>
    <w:bookmarkEnd w:id="2994"/>
    <w:bookmarkStart w:name="z4086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программ и учебно-методических комплексов;</w:t>
      </w:r>
    </w:p>
    <w:bookmarkEnd w:id="2995"/>
    <w:bookmarkStart w:name="z4087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996"/>
    <w:bookmarkStart w:name="z4088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"педагог-исследователь", а также:</w:t>
      </w:r>
    </w:p>
    <w:bookmarkEnd w:id="2997"/>
    <w:bookmarkStart w:name="z4089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программно-методическую продукцию по реализации приоритетных направлений развития дополнительного образования;</w:t>
      </w:r>
    </w:p>
    <w:bookmarkEnd w:id="2998"/>
    <w:bookmarkStart w:name="z4090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мероприятия на областном, республиканском, международном уровнях, </w:t>
      </w:r>
    </w:p>
    <w:bookmarkEnd w:id="2999"/>
    <w:bookmarkStart w:name="z4091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bookmarkEnd w:id="3000"/>
    <w:bookmarkStart w:name="z4092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ведущих специалистов в области дополнительного образования.</w:t>
      </w:r>
    </w:p>
    <w:bookmarkEnd w:id="3001"/>
    <w:bookmarkStart w:name="z4093" w:id="3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Типовые Квалификационные характеристики должностей педагогов системы технического и профессионального, послесреднего образования</w:t>
      </w:r>
    </w:p>
    <w:bookmarkEnd w:id="3002"/>
    <w:bookmarkStart w:name="z4094" w:id="3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Руководитель (директор) организации технического и профессионального, послесреднего образования</w:t>
      </w:r>
    </w:p>
    <w:bookmarkEnd w:id="3003"/>
    <w:bookmarkStart w:name="z4095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Должностные обязанности: </w:t>
      </w:r>
    </w:p>
    <w:bookmarkEnd w:id="3004"/>
    <w:bookmarkStart w:name="z4096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административно-хозяйственной и финансово-экономической деятельностью;</w:t>
      </w:r>
    </w:p>
    <w:bookmarkEnd w:id="3005"/>
    <w:bookmarkStart w:name="z4097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требований государственного общеобязательного стандарта образования;</w:t>
      </w:r>
    </w:p>
    <w:bookmarkEnd w:id="3006"/>
    <w:bookmarkStart w:name="z4098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рабочие учебные планы и программы, графики учебных процессов, правила внутреннего распорядка, план работы и состав психологической службы;</w:t>
      </w:r>
    </w:p>
    <w:bookmarkEnd w:id="3007"/>
    <w:bookmarkStart w:name="z4099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структуру управления, штатное расписание, должностные инструкции работников организации образования;</w:t>
      </w:r>
    </w:p>
    <w:bookmarkEnd w:id="3008"/>
    <w:bookmarkStart w:name="z4100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обучающихся, обеспечивает их социальную защиту;</w:t>
      </w:r>
    </w:p>
    <w:bookmarkEnd w:id="3009"/>
    <w:bookmarkStart w:name="z4101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работы в организациях технического и профессионального, послесреднего образования, организацию общественного питания, медицинского обслуживания и контроль их работы, деятельность психологической службы и психолого-педагогическое сопровождение обучающихся и воспитанников, в том числе с особыми образовательными потребностями;</w:t>
      </w:r>
    </w:p>
    <w:bookmarkEnd w:id="3010"/>
    <w:bookmarkStart w:name="z4102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 и свобод обучающихся, воспитанников, работников организации образования;</w:t>
      </w:r>
    </w:p>
    <w:bookmarkEnd w:id="3011"/>
    <w:bookmarkStart w:name="z4103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обеспечения безопасности жизни и здоровья обучающихся, воспитанников и работников организаций образования во время учебно-воспитательного процесса;</w:t>
      </w:r>
    </w:p>
    <w:bookmarkEnd w:id="3012"/>
    <w:bookmarkStart w:name="z4104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организации воспитания и обучения детей с особыми образовательными потребностями, в том числе создание безбарьерной среды;</w:t>
      </w:r>
    </w:p>
    <w:bookmarkEnd w:id="3013"/>
    <w:bookmarkStart w:name="z4105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с работодателями и социальными партнерами;</w:t>
      </w:r>
    </w:p>
    <w:bookmarkEnd w:id="3014"/>
    <w:bookmarkStart w:name="z4106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распоряжается имеющимся имуществом и средствами, обеспечивает учет, сохранность и пополнение учебно-материальной базы, соблюдение правил санитарно-гигиенического режима; </w:t>
      </w:r>
    </w:p>
    <w:bookmarkEnd w:id="3015"/>
    <w:bookmarkStart w:name="z4107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несет ответственность за состояние финансово-хозяйственной деятельности, в том числе нецелевое использование материальных и денежных средств;</w:t>
      </w:r>
    </w:p>
    <w:bookmarkEnd w:id="3016"/>
    <w:bookmarkStart w:name="z4108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переоснащение и реорганизацию материально-технической базы. Руководит работой педагогического совета;</w:t>
      </w:r>
    </w:p>
    <w:bookmarkEnd w:id="3017"/>
    <w:bookmarkStart w:name="z4109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образования;</w:t>
      </w:r>
    </w:p>
    <w:bookmarkEnd w:id="3018"/>
    <w:bookmarkStart w:name="z4110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кадров, обеспечивает уровень педагогического и воспитательного процесса, создает условия для повышения квалификации и профессионального мастерства педагогов;</w:t>
      </w:r>
    </w:p>
    <w:bookmarkEnd w:id="3019"/>
    <w:bookmarkStart w:name="z4111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по совместной работе с организациями образования по непрерывному профессиональному обучению; </w:t>
      </w:r>
    </w:p>
    <w:bookmarkEnd w:id="3020"/>
    <w:bookmarkStart w:name="z4112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с общественностью, координирует работу с родителями (лицами, их заменяющими);</w:t>
      </w:r>
    </w:p>
    <w:bookmarkEnd w:id="3021"/>
    <w:bookmarkStart w:name="z4113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образования в вышестоящих, общественных и иных организациях;</w:t>
      </w:r>
    </w:p>
    <w:bookmarkEnd w:id="3022"/>
    <w:bookmarkStart w:name="z4114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расширению социального партнерства и международного сотрудничества;</w:t>
      </w:r>
    </w:p>
    <w:bookmarkEnd w:id="3023"/>
    <w:bookmarkStart w:name="z4115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уполномоченному органу (учредителю) ежегодный отчет о результатах учебной, научной и финансовой деятельности;</w:t>
      </w:r>
    </w:p>
    <w:bookmarkEnd w:id="3024"/>
    <w:bookmarkStart w:name="z4116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законодательных и иных нормативных правовых актов по безопасности и охране труда и создает безопасные условия труда;</w:t>
      </w:r>
    </w:p>
    <w:bookmarkEnd w:id="3025"/>
    <w:bookmarkStart w:name="z4117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026"/>
    <w:bookmarkStart w:name="z4118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достоверных и своевременных административных данных в объекты информатизации в области образования.</w:t>
      </w:r>
    </w:p>
    <w:bookmarkEnd w:id="30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244 с изменениями, внесенными приказами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9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Должен знать: </w:t>
      </w:r>
    </w:p>
    <w:bookmarkEnd w:id="30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языках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bookmarkStart w:name="z4121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достижения современной педагогической науки и практики; </w:t>
      </w:r>
    </w:p>
    <w:bookmarkEnd w:id="3029"/>
    <w:bookmarkStart w:name="z4122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030"/>
    <w:bookmarkStart w:name="z4123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031"/>
    <w:bookmarkStart w:name="z4124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вопросы финансово-хозяйственной деятельности; </w:t>
      </w:r>
    </w:p>
    <w:bookmarkEnd w:id="3032"/>
    <w:bookmarkStart w:name="z4125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права, правила безопасности и охраны труда, противопожарной защиты;</w:t>
      </w:r>
    </w:p>
    <w:bookmarkEnd w:id="3033"/>
    <w:bookmarkStart w:name="z4126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компьютерной грамотности и информационно-коммуникационных технологий. </w:t>
      </w:r>
    </w:p>
    <w:bookmarkEnd w:id="3034"/>
    <w:bookmarkStart w:name="z4127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Требования к квалификации:</w:t>
      </w:r>
    </w:p>
    <w:bookmarkEnd w:id="3035"/>
    <w:bookmarkStart w:name="z4128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иное высшее (послевузовское) профессиональное образование по соответствующему профилю; стаж педагогической работы в сфере образования не менее пяти лет, в том числе стаж в должности заместителя руководителя или руководителя организации технического и профессионального, послесреднего образования не менее двух лет;</w:t>
      </w:r>
    </w:p>
    <w:bookmarkEnd w:id="3036"/>
    <w:bookmarkStart w:name="z4129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субъектах среднего и крупного предпринимательства по соответствующему профилю подготовки кадров учебного заведения по одной или нескольким квалификациям не менее пяти лет;</w:t>
      </w:r>
    </w:p>
    <w:bookmarkEnd w:id="3037"/>
    <w:bookmarkStart w:name="z4130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стаж в должности руководителя (заместителя руководителя) методических кабинетов (центров) по профилю не менее 2 лет;</w:t>
      </w:r>
    </w:p>
    <w:bookmarkEnd w:id="3038"/>
    <w:bookmarkStart w:name="z4131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 (при осуществлении преподавательской деятельности);</w:t>
      </w:r>
    </w:p>
    <w:bookmarkEnd w:id="3039"/>
    <w:bookmarkStart w:name="z4132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bookmarkEnd w:id="3040"/>
    <w:bookmarkStart w:name="z4133" w:id="3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Заместители руководителя организаций образования</w:t>
      </w:r>
    </w:p>
    <w:bookmarkEnd w:id="3041"/>
    <w:bookmarkStart w:name="z4134" w:id="3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Заместитель руководителя (директора) по научной или учебно-методической работе организаций технического и профессионального, послесреднего образования</w:t>
      </w:r>
    </w:p>
    <w:bookmarkEnd w:id="3042"/>
    <w:bookmarkStart w:name="z4135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Должностные обязанности: </w:t>
      </w:r>
    </w:p>
    <w:bookmarkEnd w:id="3043"/>
    <w:bookmarkStart w:name="z4136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научной и учебно-методической работой организации образования в соответствии с законодательством Республики Казахстан; </w:t>
      </w:r>
    </w:p>
    <w:bookmarkEnd w:id="3044"/>
    <w:bookmarkStart w:name="z4137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планирует научную и учебно-методическую работу организации образования;</w:t>
      </w:r>
    </w:p>
    <w:bookmarkEnd w:id="3045"/>
    <w:bookmarkStart w:name="z4138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планирует и координирует работу по разработке проектов, научно-исследовательских работ, организовывает научные и практические совещания и конференции, осуществляет мероприятия, обеспечивающие выполнение проектов;</w:t>
      </w:r>
    </w:p>
    <w:bookmarkEnd w:id="3046"/>
    <w:bookmarkStart w:name="z4139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вопросы по разработке методических рекомендаций, по организации работы предметных (цикловых) методических комиссий по подготовке отчетной документации по научной и учебно-методической работе организации образования; </w:t>
      </w:r>
    </w:p>
    <w:bookmarkEnd w:id="3047"/>
    <w:bookmarkStart w:name="z4140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работы методического совета, план работы (по направлениям деятельности), план внутреннего контроля организации образования;</w:t>
      </w:r>
    </w:p>
    <w:bookmarkEnd w:id="3048"/>
    <w:bookmarkStart w:name="z4141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процесса;</w:t>
      </w:r>
    </w:p>
    <w:bookmarkEnd w:id="3049"/>
    <w:bookmarkStart w:name="z4142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педагогам в разработке авторских программ, учебников, учебно-методической литературы (пособий),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работе; </w:t>
      </w:r>
    </w:p>
    <w:bookmarkEnd w:id="3050"/>
    <w:bookmarkStart w:name="z4143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совершенствование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педагогов;</w:t>
      </w:r>
    </w:p>
    <w:bookmarkEnd w:id="3051"/>
    <w:bookmarkStart w:name="z4144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разработке образовательных программ, в т.ч. рабочих учебных планов и программ;</w:t>
      </w:r>
    </w:p>
    <w:bookmarkEnd w:id="3052"/>
    <w:bookmarkStart w:name="z4145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учебно-методической базы; </w:t>
      </w:r>
    </w:p>
    <w:bookmarkEnd w:id="3053"/>
    <w:bookmarkStart w:name="z4146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подбор и расстановку кадров соответствующего направления работы, рекомендует их руководителю;</w:t>
      </w:r>
    </w:p>
    <w:bookmarkEnd w:id="3054"/>
    <w:bookmarkStart w:name="z4147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и расстановке педагогических кадров. Принимает участие в подготовке и проведении аттестации педагогов;</w:t>
      </w:r>
    </w:p>
    <w:bookmarkEnd w:id="3055"/>
    <w:bookmarkStart w:name="z4148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обучения; </w:t>
      </w:r>
    </w:p>
    <w:bookmarkEnd w:id="3056"/>
    <w:bookmarkStart w:name="z4149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работе по оснащению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изданиями; </w:t>
      </w:r>
    </w:p>
    <w:bookmarkEnd w:id="3057"/>
    <w:bookmarkStart w:name="z4150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научных и научно-методических совещаний, семинаров, конференций, конкурсов, научных обществ обучающихся; </w:t>
      </w:r>
    </w:p>
    <w:bookmarkEnd w:id="3058"/>
    <w:bookmarkStart w:name="z4151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правил безопасности и охраны труда, противопожарной защиты;</w:t>
      </w:r>
    </w:p>
    <w:bookmarkEnd w:id="3059"/>
    <w:bookmarkStart w:name="z4152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отчет о результатах научной и учебно-методической деятельности;</w:t>
      </w:r>
    </w:p>
    <w:bookmarkEnd w:id="3060"/>
    <w:bookmarkStart w:name="z4153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аттестации и присвоении (подтверждении) квалификационной категории;</w:t>
      </w:r>
    </w:p>
    <w:bookmarkEnd w:id="3061"/>
    <w:bookmarkStart w:name="z4154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3062"/>
    <w:bookmarkStart w:name="z4155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Должен знать: </w:t>
      </w:r>
    </w:p>
    <w:bookmarkEnd w:id="30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4157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064"/>
    <w:bookmarkStart w:name="z4158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достижения современной педагогической науки и практики; </w:t>
      </w:r>
    </w:p>
    <w:bookmarkEnd w:id="3065"/>
    <w:bookmarkStart w:name="z4159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066"/>
    <w:bookmarkStart w:name="z4160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067"/>
    <w:bookmarkStart w:name="z4161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права, вопросы финансово-хозяйственной деятельности; </w:t>
      </w:r>
    </w:p>
    <w:bookmarkEnd w:id="3068"/>
    <w:bookmarkStart w:name="z4162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069"/>
    <w:bookmarkStart w:name="z4163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Требования к квалификации:</w:t>
      </w:r>
    </w:p>
    <w:bookmarkEnd w:id="3070"/>
    <w:bookmarkStart w:name="z4164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5 лет;</w:t>
      </w:r>
    </w:p>
    <w:bookmarkEnd w:id="3071"/>
    <w:bookmarkStart w:name="z4165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072"/>
    <w:bookmarkStart w:name="z4166" w:id="3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по учебной работе организаций технического и профессионального, послесреднего образования</w:t>
      </w:r>
    </w:p>
    <w:bookmarkEnd w:id="3073"/>
    <w:bookmarkStart w:name="z4167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Должностные обязанности: </w:t>
      </w:r>
    </w:p>
    <w:bookmarkEnd w:id="3074"/>
    <w:bookmarkStart w:name="z4168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деятельность организации образования в соответствии с законодательством Республики Казахстан, уставом организации образования и иными нормативными правовыми актами;</w:t>
      </w:r>
    </w:p>
    <w:bookmarkEnd w:id="3075"/>
    <w:bookmarkStart w:name="z4169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учебного процесса, разработку планов по организации учебной работы; </w:t>
      </w:r>
    </w:p>
    <w:bookmarkEnd w:id="3076"/>
    <w:bookmarkStart w:name="z4170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учебно-методической документации для обеспечения качества учебного процесса, обеспечивает новые подходы в его организации;</w:t>
      </w:r>
    </w:p>
    <w:bookmarkEnd w:id="3077"/>
    <w:bookmarkStart w:name="z4171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разработке образовательных программ, рабочих учебных планов, разрабатывает тарификационный список педагогов на учебный год, контролирует заполнение ведомости учета учебного времени педагога за год;</w:t>
      </w:r>
    </w:p>
    <w:bookmarkEnd w:id="3078"/>
    <w:bookmarkStart w:name="z4172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учебного процесса, за выполнением учебного плана и программ;</w:t>
      </w:r>
    </w:p>
    <w:bookmarkEnd w:id="3079"/>
    <w:bookmarkStart w:name="z4173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работ по подготовке и проведению текущего контроля, промежуточной и итоговой аттестации обучающихся;</w:t>
      </w:r>
    </w:p>
    <w:bookmarkEnd w:id="3080"/>
    <w:bookmarkStart w:name="z4174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 участвует в подборе и расстановке кадров соответствующего направления работы, рекомендует их руководителю;</w:t>
      </w:r>
    </w:p>
    <w:bookmarkEnd w:id="3081"/>
    <w:bookmarkStart w:name="z4175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аттестации педагогических работников;</w:t>
      </w:r>
    </w:p>
    <w:bookmarkEnd w:id="3082"/>
    <w:bookmarkStart w:name="z4176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оснащению учебных кабинетов и лабораторий современным оборудованием, наглядными пособиями и новейшими средствами обучения;</w:t>
      </w:r>
    </w:p>
    <w:bookmarkEnd w:id="3083"/>
    <w:bookmarkStart w:name="z4177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распространяет и внедряет в практику инновационные технологии обучения;</w:t>
      </w:r>
    </w:p>
    <w:bookmarkEnd w:id="3084"/>
    <w:bookmarkStart w:name="z4178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научно-методических совещаний, семинаров, конференций;</w:t>
      </w:r>
    </w:p>
    <w:bookmarkEnd w:id="3085"/>
    <w:bookmarkStart w:name="z4179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требований правил по безопасности и охране труда, противопожарной защиты; </w:t>
      </w:r>
    </w:p>
    <w:bookmarkEnd w:id="3086"/>
    <w:bookmarkStart w:name="z4180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составление, достоверность и сдачу отчетной документации по учебной работе;</w:t>
      </w:r>
    </w:p>
    <w:bookmarkEnd w:id="3087"/>
    <w:bookmarkStart w:name="z4181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088"/>
    <w:bookmarkStart w:name="z4182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089"/>
    <w:bookmarkStart w:name="z4183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Должен знать:</w:t>
      </w:r>
    </w:p>
    <w:bookmarkEnd w:id="30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4185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091"/>
    <w:bookmarkStart w:name="z4186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достижения современной педагогической науки и практики; </w:t>
      </w:r>
    </w:p>
    <w:bookmarkEnd w:id="3092"/>
    <w:bookmarkStart w:name="z4187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093"/>
    <w:bookmarkStart w:name="z4188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инновационные методы управления; </w:t>
      </w:r>
    </w:p>
    <w:bookmarkEnd w:id="3094"/>
    <w:bookmarkStart w:name="z4189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права вопросы финансово-хозяйственной деятельности.</w:t>
      </w:r>
    </w:p>
    <w:bookmarkEnd w:id="3095"/>
    <w:bookmarkStart w:name="z4190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096"/>
    <w:bookmarkStart w:name="z4191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Требования к квалификации:</w:t>
      </w:r>
    </w:p>
    <w:bookmarkEnd w:id="3097"/>
    <w:bookmarkStart w:name="z4192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5 лет;</w:t>
      </w:r>
    </w:p>
    <w:bookmarkEnd w:id="3098"/>
    <w:bookmarkStart w:name="z4193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099"/>
    <w:bookmarkStart w:name="z4194" w:id="3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по учебно-воспитательной работе организаций технического и профессионального, послесреднего образования</w:t>
      </w:r>
    </w:p>
    <w:bookmarkEnd w:id="3100"/>
    <w:bookmarkStart w:name="z4195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Должностные обязанности: </w:t>
      </w:r>
    </w:p>
    <w:bookmarkEnd w:id="3101"/>
    <w:bookmarkStart w:name="z4196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воспитательного процесса в организациях образования;</w:t>
      </w:r>
    </w:p>
    <w:bookmarkEnd w:id="3102"/>
    <w:bookmarkStart w:name="z4197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планов и мероприятий по организации воспитательной работы, координирует текущее и стратегическое планирование профориентационной работы, осуществляет контроль за их реализацией;</w:t>
      </w:r>
    </w:p>
    <w:bookmarkEnd w:id="3103"/>
    <w:bookmarkStart w:name="z4198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воспитательной работы на учебный год;</w:t>
      </w:r>
    </w:p>
    <w:bookmarkEnd w:id="3104"/>
    <w:bookmarkStart w:name="z4199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руководителей групп по вопросам учебно-воспитательной работы;</w:t>
      </w:r>
    </w:p>
    <w:bookmarkEnd w:id="3105"/>
    <w:bookmarkStart w:name="z4200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руководителей групп, воспитателей, библиотекарей, преподавателей дополнительного образования физкультурно-оздоровительного и художественно-эстетического направления; </w:t>
      </w:r>
    </w:p>
    <w:bookmarkEnd w:id="3106"/>
    <w:bookmarkStart w:name="z4201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воспитательной работы;</w:t>
      </w:r>
    </w:p>
    <w:bookmarkEnd w:id="3107"/>
    <w:bookmarkStart w:name="z4202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работой с обучающимися с особыми образовательными потребностями и с детьми девиантного поведения;</w:t>
      </w:r>
    </w:p>
    <w:bookmarkEnd w:id="3108"/>
    <w:bookmarkStart w:name="z4203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содержание, формы и методы воспитательной работы;</w:t>
      </w:r>
    </w:p>
    <w:bookmarkEnd w:id="3109"/>
    <w:bookmarkStart w:name="z4204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здорового образа жизни;</w:t>
      </w:r>
    </w:p>
    <w:bookmarkEnd w:id="3110"/>
    <w:bookmarkStart w:name="z4205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семинаров, конференций, конкурсов и других мероприятий по воспитательной работе среди педагогов и обучающихся;</w:t>
      </w:r>
    </w:p>
    <w:bookmarkEnd w:id="3111"/>
    <w:bookmarkStart w:name="z4206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способностей обучающихся;</w:t>
      </w:r>
    </w:p>
    <w:bookmarkEnd w:id="3112"/>
    <w:bookmarkStart w:name="z4207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Казахстан;</w:t>
      </w:r>
    </w:p>
    <w:bookmarkEnd w:id="3113"/>
    <w:bookmarkStart w:name="z4208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правонарушений среди подростков, осуществляет организацию работ по укреплению учебно-материальной базы;</w:t>
      </w:r>
    </w:p>
    <w:bookmarkEnd w:id="3114"/>
    <w:bookmarkStart w:name="z4209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</w:r>
    </w:p>
    <w:bookmarkEnd w:id="3115"/>
    <w:bookmarkStart w:name="z4210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благоприятного морально-психологического климата в организации образования;</w:t>
      </w:r>
    </w:p>
    <w:bookmarkEnd w:id="3116"/>
    <w:bookmarkStart w:name="z4211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bookmarkEnd w:id="3117"/>
    <w:bookmarkStart w:name="z4212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правил по безопасности и охране труда, противопожарной защиты;</w:t>
      </w:r>
    </w:p>
    <w:bookmarkEnd w:id="3118"/>
    <w:bookmarkStart w:name="z4213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обучающихся;</w:t>
      </w:r>
    </w:p>
    <w:bookmarkEnd w:id="3119"/>
    <w:bookmarkStart w:name="z4214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отчет о результатах воспитательной работы; </w:t>
      </w:r>
    </w:p>
    <w:bookmarkEnd w:id="3120"/>
    <w:bookmarkStart w:name="z4215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рекомендации по организации профориентационной работы среди молодежи и незанятого населения;</w:t>
      </w:r>
    </w:p>
    <w:bookmarkEnd w:id="3121"/>
    <w:bookmarkStart w:name="z4216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122"/>
    <w:bookmarkStart w:name="z4217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253 с изменениями, внесенными приказами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8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Должен знать: </w:t>
      </w:r>
    </w:p>
    <w:bookmarkEnd w:id="3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220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125"/>
    <w:bookmarkStart w:name="z4221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социологии; </w:t>
      </w:r>
    </w:p>
    <w:bookmarkEnd w:id="3126"/>
    <w:bookmarkStart w:name="z4222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достижения современной педагогической науки и практики; </w:t>
      </w:r>
    </w:p>
    <w:bookmarkEnd w:id="3127"/>
    <w:bookmarkStart w:name="z4223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128"/>
    <w:bookmarkStart w:name="z4224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этики; </w:t>
      </w:r>
    </w:p>
    <w:bookmarkEnd w:id="3129"/>
    <w:bookmarkStart w:name="z4225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254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6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Требования к квалификации: </w:t>
      </w:r>
    </w:p>
    <w:bookmarkEnd w:id="3131"/>
    <w:bookmarkStart w:name="z4227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работы в организациях образования не менее 5 лет;</w:t>
      </w:r>
    </w:p>
    <w:bookmarkEnd w:id="3132"/>
    <w:bookmarkStart w:name="z4228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при стаже работы более 3-х лет.</w:t>
      </w:r>
    </w:p>
    <w:bookmarkEnd w:id="3133"/>
    <w:bookmarkStart w:name="z4229" w:id="3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по профессиональному обучению организаций технического и профессионального, послесреднего образования</w:t>
      </w:r>
    </w:p>
    <w:bookmarkEnd w:id="3134"/>
    <w:bookmarkStart w:name="z4230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Должностные обязанности: </w:t>
      </w:r>
    </w:p>
    <w:bookmarkEnd w:id="3135"/>
    <w:bookmarkStart w:name="z4231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координацию деятельности педагогического коллектива организации образования по профессиональному обучению;</w:t>
      </w:r>
    </w:p>
    <w:bookmarkEnd w:id="3136"/>
    <w:bookmarkStart w:name="z4232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 соответствующего направления работы, рекомендует их руководителю, организует их повышение квалификации;</w:t>
      </w:r>
    </w:p>
    <w:bookmarkEnd w:id="3137"/>
    <w:bookmarkStart w:name="z4233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профессиональную подготовку, переподготовку и повышение квалификации специалистов с учетом изменяющихся потребностей рынка труда;</w:t>
      </w:r>
    </w:p>
    <w:bookmarkEnd w:id="3138"/>
    <w:bookmarkStart w:name="z4234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современной техники и технологии производства, создание новых и переоборудование действующих учебных кабинетов, мастерских;</w:t>
      </w:r>
    </w:p>
    <w:bookmarkEnd w:id="3139"/>
    <w:bookmarkStart w:name="z4235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с социальными партнерами; </w:t>
      </w:r>
    </w:p>
    <w:bookmarkEnd w:id="3140"/>
    <w:bookmarkStart w:name="z4236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соглашения с социальными партнерами и отвечает за их реализацию;</w:t>
      </w:r>
    </w:p>
    <w:bookmarkEnd w:id="3141"/>
    <w:bookmarkStart w:name="z4237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контролирует и анализирует экспериментальную работу по совершенствованию подготовки кадров, проводимую совместно с социальными партнерами;</w:t>
      </w:r>
    </w:p>
    <w:bookmarkEnd w:id="3142"/>
    <w:bookmarkStart w:name="z4238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проведения квалификационных экзаменов обучающихся выпускных курсов по присвоению квалификаций;</w:t>
      </w:r>
    </w:p>
    <w:bookmarkEnd w:id="3143"/>
    <w:bookmarkStart w:name="z4239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выявляет, обобщает и распространяет передовой педагогический опыт по профессиональному обучению и внедрению в практику инновационно-развивающих элементов обучения;</w:t>
      </w:r>
    </w:p>
    <w:bookmarkEnd w:id="3144"/>
    <w:bookmarkStart w:name="z4240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семинаров, конференций, конкурсов среди педагогов и обучающихся;</w:t>
      </w:r>
    </w:p>
    <w:bookmarkEnd w:id="3145"/>
    <w:bookmarkStart w:name="z4241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мастерских, профессиональных лабораториях;</w:t>
      </w:r>
    </w:p>
    <w:bookmarkEnd w:id="3146"/>
    <w:bookmarkStart w:name="z4242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профессиональной ориентации обучающихся организаций среднего образования, сотрудничество с социальными партнерами;</w:t>
      </w:r>
    </w:p>
    <w:bookmarkEnd w:id="3147"/>
    <w:bookmarkStart w:name="z4243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документации;</w:t>
      </w:r>
    </w:p>
    <w:bookmarkEnd w:id="3148"/>
    <w:bookmarkStart w:name="z4244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bookmarkEnd w:id="3149"/>
    <w:bookmarkStart w:name="z4245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50"/>
    <w:bookmarkStart w:name="z4246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Должен знать: </w:t>
      </w:r>
    </w:p>
    <w:bookmarkEnd w:id="3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bookmarkStart w:name="z4248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152"/>
    <w:bookmarkStart w:name="z4249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153"/>
    <w:bookmarkStart w:name="z4250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инновационные методы управления, основы экономики; </w:t>
      </w:r>
    </w:p>
    <w:bookmarkEnd w:id="3154"/>
    <w:bookmarkStart w:name="z4251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257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2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Требования к квалификации: </w:t>
      </w:r>
    </w:p>
    <w:bookmarkEnd w:id="3156"/>
    <w:bookmarkStart w:name="z4253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послевузовское, педагогическое образование или иное высшее (послевузовское) профессиональное образование по профилю и стаж работы в организациях технического и профессионального, послесреднего образования не менее 5 лет или предприятиях (организациях), соответствующих профилю организации образования не менее 3 лет, с наличием профессиональной переподготовки;</w:t>
      </w:r>
    </w:p>
    <w:bookmarkEnd w:id="3157"/>
    <w:bookmarkStart w:name="z4254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 </w:t>
      </w:r>
    </w:p>
    <w:bookmarkEnd w:id="3158"/>
    <w:bookmarkStart w:name="z4255" w:id="3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руководителя по информационным технологиям организаций технического и профессионального, послесреднего образования</w:t>
      </w:r>
    </w:p>
    <w:bookmarkEnd w:id="3159"/>
    <w:bookmarkStart w:name="z4256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Должностные обязанности: </w:t>
      </w:r>
    </w:p>
    <w:bookmarkEnd w:id="3160"/>
    <w:bookmarkStart w:name="z4257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деятельности; </w:t>
      </w:r>
    </w:p>
    <w:bookmarkEnd w:id="3161"/>
    <w:bookmarkStart w:name="z4258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работы по развитию информатизации учебно-воспитательного процесса на учебный год;</w:t>
      </w:r>
    </w:p>
    <w:bookmarkEnd w:id="3162"/>
    <w:bookmarkStart w:name="z4259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и использует информационные и коммуникационные технологии в процессе обучения;</w:t>
      </w:r>
    </w:p>
    <w:bookmarkEnd w:id="3163"/>
    <w:bookmarkStart w:name="z4260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деятельности;</w:t>
      </w:r>
    </w:p>
    <w:bookmarkEnd w:id="3164"/>
    <w:bookmarkStart w:name="z426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кадров соответствующего направления работы, рекомендует их руководителю; </w:t>
      </w:r>
    </w:p>
    <w:bookmarkEnd w:id="3165"/>
    <w:bookmarkStart w:name="z426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педагогических и управленческих кадров по вопросам использования информационных технологий;</w:t>
      </w:r>
    </w:p>
    <w:bookmarkEnd w:id="3166"/>
    <w:bookmarkStart w:name="z426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 </w:t>
      </w:r>
    </w:p>
    <w:bookmarkEnd w:id="3167"/>
    <w:bookmarkStart w:name="z4264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конкурсов, конференций по информатизации среди педагогов и обучающихся;</w:t>
      </w:r>
    </w:p>
    <w:bookmarkEnd w:id="3168"/>
    <w:bookmarkStart w:name="z4265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обеспечению, сохранности и пополнению учебно-материальной базы, обслуживанию, ремонту и его учету;</w:t>
      </w:r>
    </w:p>
    <w:bookmarkEnd w:id="3169"/>
    <w:bookmarkStart w:name="z4266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санитарно-гигиенического режима, по безопасности и охране труда; </w:t>
      </w:r>
    </w:p>
    <w:bookmarkEnd w:id="3170"/>
    <w:bookmarkStart w:name="z4267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bookmarkEnd w:id="3171"/>
    <w:bookmarkStart w:name="z4268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172"/>
    <w:bookmarkStart w:name="z4269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73"/>
    <w:bookmarkStart w:name="z4270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Должен знать: </w:t>
      </w:r>
    </w:p>
    <w:bookmarkEnd w:id="3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272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по информатизации, иные нормативные правовые акты по вопросам образования и воспитания обучающихся, информационной безопасности; </w:t>
      </w:r>
    </w:p>
    <w:bookmarkEnd w:id="3175"/>
    <w:bookmarkStart w:name="z4273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176"/>
    <w:bookmarkStart w:name="z4274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</w:t>
      </w:r>
    </w:p>
    <w:bookmarkEnd w:id="3177"/>
    <w:bookmarkStart w:name="z4275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управления, основы экономики; </w:t>
      </w:r>
    </w:p>
    <w:bookmarkEnd w:id="3178"/>
    <w:bookmarkStart w:name="z4276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260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7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Требования к квалификации:</w:t>
      </w:r>
    </w:p>
    <w:bookmarkEnd w:id="3180"/>
    <w:bookmarkStart w:name="z4278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переподготовки; </w:t>
      </w:r>
    </w:p>
    <w:bookmarkEnd w:id="3181"/>
    <w:bookmarkStart w:name="z4279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182"/>
    <w:bookmarkStart w:name="z4280" w:id="3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Заместитель руководителя по учебно-производственной работе организаций технического и профессионального, послесреднего образования</w:t>
      </w:r>
    </w:p>
    <w:bookmarkEnd w:id="3183"/>
    <w:bookmarkStart w:name="z4281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Должностные обязанности: </w:t>
      </w:r>
    </w:p>
    <w:bookmarkEnd w:id="3184"/>
    <w:bookmarkStart w:name="z4282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координирует учебно-производственную работу; </w:t>
      </w:r>
    </w:p>
    <w:bookmarkEnd w:id="3185"/>
    <w:bookmarkStart w:name="z4283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учебно-производственной, методической работы;</w:t>
      </w:r>
    </w:p>
    <w:bookmarkEnd w:id="3186"/>
    <w:bookmarkStart w:name="z4284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расписания учебных занятий и осуществляет контроль за их выполнением;</w:t>
      </w:r>
    </w:p>
    <w:bookmarkEnd w:id="3187"/>
    <w:bookmarkStart w:name="z4285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bookmarkEnd w:id="3188"/>
    <w:bookmarkStart w:name="z4286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мастерства;</w:t>
      </w:r>
    </w:p>
    <w:bookmarkEnd w:id="3189"/>
    <w:bookmarkStart w:name="z4287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аттестации педагогических работников;</w:t>
      </w:r>
    </w:p>
    <w:bookmarkEnd w:id="3190"/>
    <w:bookmarkStart w:name="z4288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лабораторий;</w:t>
      </w:r>
    </w:p>
    <w:bookmarkEnd w:id="3191"/>
    <w:bookmarkStart w:name="z4289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полигона;</w:t>
      </w:r>
    </w:p>
    <w:bookmarkEnd w:id="3192"/>
    <w:bookmarkStart w:name="z4290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работой старшего мастера, мастеров производственного обучения, руководителей производственной, профессиональной и преддипломной практикой, анализирует работу преподавателей специальных дисциплин; </w:t>
      </w:r>
    </w:p>
    <w:bookmarkEnd w:id="3193"/>
    <w:bookmarkStart w:name="z4291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и проведение итоговой аттестации выпускников организации образования; </w:t>
      </w:r>
    </w:p>
    <w:bookmarkEnd w:id="3194"/>
    <w:bookmarkStart w:name="z4292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распространяет и внедряет в практику инновационно-развивающие элементы обучения;</w:t>
      </w:r>
    </w:p>
    <w:bookmarkEnd w:id="3195"/>
    <w:bookmarkStart w:name="z4293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конкурсов профессионального мастерства среди педагогов и обучающихся;</w:t>
      </w:r>
    </w:p>
    <w:bookmarkEnd w:id="3196"/>
    <w:bookmarkStart w:name="z4294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производстве;</w:t>
      </w:r>
    </w:p>
    <w:bookmarkEnd w:id="3197"/>
    <w:bookmarkStart w:name="z4295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bookmarkEnd w:id="3198"/>
    <w:bookmarkStart w:name="z4296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99"/>
    <w:bookmarkStart w:name="z4297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Должен знать: </w:t>
      </w:r>
    </w:p>
    <w:bookmarkEnd w:id="3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299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201"/>
    <w:bookmarkStart w:name="z4300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02"/>
    <w:bookmarkStart w:name="z4301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 </w:t>
      </w:r>
    </w:p>
    <w:bookmarkEnd w:id="3203"/>
    <w:bookmarkStart w:name="z4302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управления, основы экономики; </w:t>
      </w:r>
    </w:p>
    <w:bookmarkEnd w:id="3204"/>
    <w:bookmarkStart w:name="z4303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263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4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Требования к квалификации:</w:t>
      </w:r>
    </w:p>
    <w:bookmarkEnd w:id="3206"/>
    <w:bookmarkStart w:name="z4305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пяти лет или предприятиях (организациях), соответствующих профилю организации образования на руководящих должностях не менее одного года с наличием профессиональной педагогической переподготовки; </w:t>
      </w:r>
    </w:p>
    <w:bookmarkEnd w:id="3207"/>
    <w:bookmarkStart w:name="z4306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208"/>
    <w:bookmarkStart w:name="z4307" w:id="3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Заместитель руководителя по учебно-методическому объединению организаций технического и профессионального, послесреднего образования</w:t>
      </w:r>
    </w:p>
    <w:bookmarkEnd w:id="3209"/>
    <w:bookmarkStart w:name="z4308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Должностные обязанности: </w:t>
      </w:r>
    </w:p>
    <w:bookmarkEnd w:id="3210"/>
    <w:bookmarkStart w:name="z4309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непосредственное руководство методической работой согласно курируемых направлений деятельности;</w:t>
      </w:r>
    </w:p>
    <w:bookmarkEnd w:id="3211"/>
    <w:bookmarkStart w:name="z4310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участие в разработке государственных общеобязательных стандартов по специальностям технического и профессионального, послесреднего образования, рабочих учебных планов и учебных программ, образовательных программ, учебно-методических пособий, учебников, учебно-методических комплексов и электронных учебников;</w:t>
      </w:r>
    </w:p>
    <w:bookmarkEnd w:id="3212"/>
    <w:bookmarkStart w:name="z4311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конференций, семинаров по совершенствованию учебно-воспитательного процесса в организациях технического и профессионального, послесреднего образования;</w:t>
      </w:r>
    </w:p>
    <w:bookmarkEnd w:id="3213"/>
    <w:bookmarkStart w:name="z4312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работ по разработке учебно-методических пособий по учебным дисциплинам технического и профессионального, послесреднего образования, предложений и методических рекомендаций по внедрению современных технологий обучения, контроля знаний и информатизации учебного процесса;</w:t>
      </w:r>
    </w:p>
    <w:bookmarkEnd w:id="3214"/>
    <w:bookmarkStart w:name="z4313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опыта организации деятельности учебно-методической работы в организациях технического и профессионального, послесреднего образования и подготовки предложений по ее совершенствованию;</w:t>
      </w:r>
    </w:p>
    <w:bookmarkEnd w:id="3215"/>
    <w:bookmarkStart w:name="z4314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специальностям;</w:t>
      </w:r>
    </w:p>
    <w:bookmarkEnd w:id="3216"/>
    <w:bookmarkStart w:name="z4315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для участия в международных,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странах; </w:t>
      </w:r>
    </w:p>
    <w:bookmarkEnd w:id="3217"/>
    <w:bookmarkStart w:name="z4316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соблюдению правил санитарно-гигиенического режима, по безопасности и охране труда в мастерских;</w:t>
      </w:r>
    </w:p>
    <w:bookmarkEnd w:id="3218"/>
    <w:bookmarkStart w:name="z4317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 в соответствии с действующими нормативно-правовыми актами и инструкциями;</w:t>
      </w:r>
    </w:p>
    <w:bookmarkEnd w:id="3219"/>
    <w:bookmarkStart w:name="z4318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bookmarkEnd w:id="3220"/>
    <w:bookmarkStart w:name="z4319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221"/>
    <w:bookmarkStart w:name="z4320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Должен знать: </w:t>
      </w:r>
    </w:p>
    <w:bookmarkEnd w:id="3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Трудовой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322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223"/>
    <w:bookmarkStart w:name="z4323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24"/>
    <w:bookmarkStart w:name="z4324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 </w:t>
      </w:r>
    </w:p>
    <w:bookmarkEnd w:id="3225"/>
    <w:bookmarkStart w:name="z4325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управления, основы экономики; правила безопасности и охраны труда, противопожарной защиты.</w:t>
      </w:r>
    </w:p>
    <w:bookmarkEnd w:id="3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266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6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Требования к квалификации:</w:t>
      </w:r>
    </w:p>
    <w:bookmarkEnd w:id="3227"/>
    <w:bookmarkStart w:name="z4327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лет;</w:t>
      </w:r>
    </w:p>
    <w:bookmarkEnd w:id="3228"/>
    <w:bookmarkStart w:name="z4328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229"/>
    <w:bookmarkStart w:name="z4329" w:id="3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Методист организации технического и профессионального, послесреднего образования</w:t>
      </w:r>
    </w:p>
    <w:bookmarkEnd w:id="3230"/>
    <w:bookmarkStart w:name="z4330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Должностные обязанности: </w:t>
      </w:r>
    </w:p>
    <w:bookmarkEnd w:id="3231"/>
    <w:bookmarkStart w:name="z4331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анализирует учебно-методическую работу организации образования;</w:t>
      </w:r>
    </w:p>
    <w:bookmarkEnd w:id="3232"/>
    <w:bookmarkStart w:name="z4332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bookmarkEnd w:id="3233"/>
    <w:bookmarkStart w:name="z4333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bookmarkEnd w:id="3234"/>
    <w:bookmarkStart w:name="z4334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bookmarkEnd w:id="3235"/>
    <w:bookmarkStart w:name="z4335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аттестации педагогических работников;</w:t>
      </w:r>
    </w:p>
    <w:bookmarkEnd w:id="3236"/>
    <w:bookmarkStart w:name="z4336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и обобщает передовой педагогический опыт, внедряет в практику инновационно-развивающие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bookmarkEnd w:id="3237"/>
    <w:bookmarkStart w:name="z4337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повышению эффективности образовательного процесса и методической работы; </w:t>
      </w:r>
    </w:p>
    <w:bookmarkEnd w:id="3238"/>
    <w:bookmarkStart w:name="z4338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и проведении семинаров, конференций, курсов повышения и переподготовки квалификации преподавателей;</w:t>
      </w:r>
    </w:p>
    <w:bookmarkEnd w:id="3239"/>
    <w:bookmarkStart w:name="z4339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открытых уроков и их обсуждение; </w:t>
      </w:r>
    </w:p>
    <w:bookmarkEnd w:id="3240"/>
    <w:bookmarkStart w:name="z4340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оснащение методического кабинета оборудованием, наглядными пособиями; </w:t>
      </w:r>
    </w:p>
    <w:bookmarkEnd w:id="3241"/>
    <w:bookmarkStart w:name="z4341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документации.</w:t>
      </w:r>
    </w:p>
    <w:bookmarkEnd w:id="3242"/>
    <w:bookmarkStart w:name="z4342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Должен знать: </w:t>
      </w:r>
    </w:p>
    <w:bookmarkEnd w:id="3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344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244"/>
    <w:bookmarkStart w:name="z4345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45"/>
    <w:bookmarkStart w:name="z4346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246"/>
    <w:bookmarkStart w:name="z4347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247"/>
    <w:bookmarkStart w:name="z4348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248"/>
    <w:bookmarkStart w:name="z4349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249"/>
    <w:bookmarkStart w:name="z4350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Требования к квалификации:</w:t>
      </w:r>
    </w:p>
    <w:bookmarkEnd w:id="3250"/>
    <w:bookmarkStart w:name="z4351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bookmarkEnd w:id="3251"/>
    <w:bookmarkStart w:name="z4352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bookmarkEnd w:id="3252"/>
    <w:bookmarkStart w:name="z4353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Требования к квалификации с определением профессиональных компетенций:</w:t>
      </w:r>
    </w:p>
    <w:bookmarkEnd w:id="3253"/>
    <w:bookmarkStart w:name="z4354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254"/>
    <w:bookmarkStart w:name="z4355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255"/>
    <w:bookmarkStart w:name="z4356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256"/>
    <w:bookmarkStart w:name="z4357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257"/>
    <w:bookmarkStart w:name="z4358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258"/>
    <w:bookmarkStart w:name="z4359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259"/>
    <w:bookmarkStart w:name="z4360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260"/>
    <w:bookmarkStart w:name="z4361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261"/>
    <w:bookmarkStart w:name="z4362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262"/>
    <w:bookmarkStart w:name="z4363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263"/>
    <w:bookmarkStart w:name="z4364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264"/>
    <w:bookmarkStart w:name="z4365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265"/>
    <w:bookmarkStart w:name="z4366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266"/>
    <w:bookmarkStart w:name="z4367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267"/>
    <w:bookmarkStart w:name="z4368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268"/>
    <w:bookmarkStart w:name="z4369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269"/>
    <w:bookmarkStart w:name="z4370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270"/>
    <w:bookmarkStart w:name="z4371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271"/>
    <w:bookmarkStart w:name="z4372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272"/>
    <w:bookmarkStart w:name="z4373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273"/>
    <w:bookmarkStart w:name="z4374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274"/>
    <w:bookmarkStart w:name="z4375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275"/>
    <w:bookmarkStart w:name="z4376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педагогическом сообществе на уровне района, города;</w:t>
      </w:r>
    </w:p>
    <w:bookmarkEnd w:id="3276"/>
    <w:bookmarkStart w:name="z4377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277"/>
    <w:bookmarkStart w:name="z4378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278"/>
    <w:bookmarkStart w:name="z4379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279"/>
    <w:bookmarkStart w:name="z4380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280"/>
    <w:bookmarkStart w:name="z4381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3281"/>
    <w:bookmarkStart w:name="z4382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282"/>
    <w:bookmarkStart w:name="z4383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планировать развитие сети профессионального сообщества на уровне области; </w:t>
      </w:r>
    </w:p>
    <w:bookmarkEnd w:id="3283"/>
    <w:bookmarkStart w:name="z4384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284"/>
    <w:bookmarkStart w:name="z4385" w:id="3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Заведующий отделением организации технического и профессионального, послесреднего образования</w:t>
      </w:r>
    </w:p>
    <w:bookmarkEnd w:id="3285"/>
    <w:bookmarkStart w:name="z4386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Должностные обязанности: Осуществляет организацию и непосредственное руководство учебной и воспитательной работой на отделении. </w:t>
      </w:r>
    </w:p>
    <w:bookmarkEnd w:id="3286"/>
    <w:bookmarkStart w:name="z4387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учебных планов и программ. </w:t>
      </w:r>
    </w:p>
    <w:bookmarkEnd w:id="3287"/>
    <w:bookmarkStart w:name="z4388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материалов для составления расписания учебных занятий и осуществляет контроль за их выполнением. </w:t>
      </w:r>
    </w:p>
    <w:bookmarkEnd w:id="3288"/>
    <w:bookmarkStart w:name="z4389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контролирует качество преподавания учебных дисциплин. </w:t>
      </w:r>
    </w:p>
    <w:bookmarkEnd w:id="3289"/>
    <w:bookmarkStart w:name="z4390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кураторов учебных групп.</w:t>
      </w:r>
    </w:p>
    <w:bookmarkEnd w:id="3290"/>
    <w:bookmarkStart w:name="z4391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успеваемости, посещаемости и дисциплины студентов.</w:t>
      </w:r>
    </w:p>
    <w:bookmarkEnd w:id="3291"/>
    <w:bookmarkStart w:name="z4392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Подготовливает документы для назначении государственной стипендии.</w:t>
      </w:r>
    </w:p>
    <w:bookmarkEnd w:id="3292"/>
    <w:bookmarkStart w:name="z4393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разъяснительную работу с родителями (законными представителями) несовершенолетних студентов.</w:t>
      </w:r>
    </w:p>
    <w:bookmarkEnd w:id="3293"/>
    <w:bookmarkStart w:name="z4394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материалов для рассмотрения на педагогическом (методическом) совете. </w:t>
      </w:r>
    </w:p>
    <w:bookmarkEnd w:id="3294"/>
    <w:bookmarkStart w:name="z4395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профориентационной работы, принимает меры по сохранению контингента обучающихся. </w:t>
      </w:r>
    </w:p>
    <w:bookmarkEnd w:id="3295"/>
    <w:bookmarkStart w:name="z4396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подготовке к новому учебному году, началу семестра, экзаменационной сессии. </w:t>
      </w:r>
    </w:p>
    <w:bookmarkEnd w:id="3296"/>
    <w:bookmarkStart w:name="z4397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отчетности преподавателями, ведение документации в соответствии с действующими нормами. </w:t>
      </w:r>
    </w:p>
    <w:bookmarkEnd w:id="3297"/>
    <w:bookmarkStart w:name="z4398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охраны труда.</w:t>
      </w:r>
    </w:p>
    <w:bookmarkEnd w:id="3298"/>
    <w:bookmarkStart w:name="z4399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299"/>
    <w:bookmarkStart w:name="z4400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Должен знать: </w:t>
      </w:r>
    </w:p>
    <w:bookmarkEnd w:id="3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402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3301"/>
    <w:bookmarkStart w:name="z4403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302"/>
    <w:bookmarkStart w:name="z4404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303"/>
    <w:bookmarkStart w:name="z4405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304"/>
    <w:bookmarkStart w:name="z4406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305"/>
    <w:bookmarkStart w:name="z4407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3306"/>
    <w:bookmarkStart w:name="z4408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Требования к квалификации:</w:t>
      </w:r>
    </w:p>
    <w:bookmarkEnd w:id="3307"/>
    <w:bookmarkStart w:name="z4409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bookmarkEnd w:id="3308"/>
    <w:bookmarkStart w:name="z4410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bookmarkEnd w:id="3309"/>
    <w:bookmarkStart w:name="z4411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Требования к квалификации с определением профессиональных компетенций:</w:t>
      </w:r>
    </w:p>
    <w:bookmarkEnd w:id="3310"/>
    <w:bookmarkStart w:name="z4412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311"/>
    <w:bookmarkStart w:name="z4413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312"/>
    <w:bookmarkStart w:name="z4414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313"/>
    <w:bookmarkStart w:name="z4415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314"/>
    <w:bookmarkStart w:name="z4416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315"/>
    <w:bookmarkStart w:name="z4417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316"/>
    <w:bookmarkStart w:name="z4418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317"/>
    <w:bookmarkStart w:name="z4419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318"/>
    <w:bookmarkStart w:name="z4420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 квалификации "педагог", а также:</w:t>
      </w:r>
    </w:p>
    <w:bookmarkEnd w:id="3319"/>
    <w:bookmarkStart w:name="z4421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320"/>
    <w:bookmarkStart w:name="z4422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321"/>
    <w:bookmarkStart w:name="z4423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322"/>
    <w:bookmarkStart w:name="z4424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323"/>
    <w:bookmarkStart w:name="z4425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324"/>
    <w:bookmarkStart w:name="z4426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325"/>
    <w:bookmarkStart w:name="z4427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3326"/>
    <w:bookmarkStart w:name="z4428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327"/>
    <w:bookmarkStart w:name="z4429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328"/>
    <w:bookmarkStart w:name="z4430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329"/>
    <w:bookmarkStart w:name="z4431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330"/>
    <w:bookmarkStart w:name="z4432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оценивания,</w:t>
      </w:r>
    </w:p>
    <w:bookmarkEnd w:id="3331"/>
    <w:bookmarkStart w:name="z4433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3332"/>
    <w:bookmarkStart w:name="z4434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стратегии развития в педагогическом сообществе на уровне района, города, </w:t>
      </w:r>
    </w:p>
    <w:bookmarkEnd w:id="3333"/>
    <w:bookmarkStart w:name="z4435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334"/>
    <w:bookmarkStart w:name="z4436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335"/>
    <w:bookmarkStart w:name="z4437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336"/>
    <w:bookmarkStart w:name="z4438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337"/>
    <w:bookmarkStart w:name="z4439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 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338"/>
    <w:bookmarkStart w:name="z4440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развитие навыков научного проектирования; </w:t>
      </w:r>
    </w:p>
    <w:bookmarkEnd w:id="3339"/>
    <w:bookmarkStart w:name="z4441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наставничество и планировать развитие сети профессионального сообщества на уровне области; </w:t>
      </w:r>
    </w:p>
    <w:bookmarkEnd w:id="3340"/>
    <w:bookmarkStart w:name="z4442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341"/>
    <w:bookmarkStart w:name="z4443" w:id="3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Параграф10. Заведующий учебной частью</w:t>
      </w:r>
    </w:p>
    <w:bookmarkEnd w:id="3342"/>
    <w:bookmarkStart w:name="z4444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Должностные обязанности: </w:t>
      </w:r>
    </w:p>
    <w:bookmarkEnd w:id="3343"/>
    <w:bookmarkStart w:name="z4445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педагогического коллектива;</w:t>
      </w:r>
    </w:p>
    <w:bookmarkEnd w:id="3344"/>
    <w:bookmarkStart w:name="z4446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преподавателей, воспитателей, мастеров производственного обучения и других педагогов по выполнению учебных планов и программ, а также разработку методической документации; </w:t>
      </w:r>
    </w:p>
    <w:bookmarkEnd w:id="3345"/>
    <w:bookmarkStart w:name="z4447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учебной нагрузки обучающихся, подготовку материалов для составления расписания организации образования и за их выполнением;</w:t>
      </w:r>
    </w:p>
    <w:bookmarkEnd w:id="3346"/>
    <w:bookmarkStart w:name="z4448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обучающихся;</w:t>
      </w:r>
    </w:p>
    <w:bookmarkEnd w:id="3347"/>
    <w:bookmarkStart w:name="z4449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педагогам в освоении и разработке инновационных программ и технологий;</w:t>
      </w:r>
    </w:p>
    <w:bookmarkEnd w:id="3348"/>
    <w:bookmarkStart w:name="z4450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материалов для рассмотрения на педагогическом (методическом) совете;</w:t>
      </w:r>
    </w:p>
    <w:bookmarkEnd w:id="3349"/>
    <w:bookmarkStart w:name="z4451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профориентационной работы, принимает меры по сохранению контингента обучающихся;</w:t>
      </w:r>
    </w:p>
    <w:bookmarkEnd w:id="3350"/>
    <w:bookmarkStart w:name="z4452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обучения;</w:t>
      </w:r>
    </w:p>
    <w:bookmarkEnd w:id="3351"/>
    <w:bookmarkStart w:name="z4453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оборудования и инвентаря, соблюдение санитарно-гигиенических требований, правил по безопасности и охране труда;</w:t>
      </w:r>
    </w:p>
    <w:bookmarkEnd w:id="3352"/>
    <w:bookmarkStart w:name="z4454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обязательный перечень документов, утвержденных уполномоченным органом в области образования;</w:t>
      </w:r>
    </w:p>
    <w:bookmarkEnd w:id="3353"/>
    <w:bookmarkStart w:name="z4455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отчетности преподавателями, ведение документации в соответствии с действующими нормами.</w:t>
      </w:r>
    </w:p>
    <w:bookmarkEnd w:id="3354"/>
    <w:bookmarkStart w:name="z4456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Должен знать: </w:t>
      </w:r>
    </w:p>
    <w:bookmarkEnd w:id="3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4458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356"/>
    <w:bookmarkStart w:name="z4459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357"/>
    <w:bookmarkStart w:name="z4460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358"/>
    <w:bookmarkStart w:name="z4461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359"/>
    <w:bookmarkStart w:name="z4462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360"/>
    <w:bookmarkStart w:name="z4463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Требования к квалификации:</w:t>
      </w:r>
    </w:p>
    <w:bookmarkEnd w:id="3361"/>
    <w:bookmarkStart w:name="z4464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bookmarkEnd w:id="3362"/>
    <w:bookmarkStart w:name="z4465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при наличии высшего уровня квалификации стаж работы в организациях образования: для педагога-модератора не менее 1 года; для педагога-эксперта – не менее 2 лет; педагога-исследователя не менее 3 лет; для педагога-мастера – 4 лет. </w:t>
      </w:r>
    </w:p>
    <w:bookmarkEnd w:id="3363"/>
    <w:bookmarkStart w:name="z4466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Требования к квалификации с определением профессиональных компетенций:</w:t>
      </w:r>
    </w:p>
    <w:bookmarkEnd w:id="3364"/>
    <w:bookmarkStart w:name="z4467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365"/>
    <w:bookmarkStart w:name="z4468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366"/>
    <w:bookmarkStart w:name="z4469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367"/>
    <w:bookmarkStart w:name="z4470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368"/>
    <w:bookmarkStart w:name="z4471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369"/>
    <w:bookmarkStart w:name="z4472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3370"/>
    <w:bookmarkStart w:name="z4473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371"/>
    <w:bookmarkStart w:name="z4474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372"/>
    <w:bookmarkStart w:name="z4475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373"/>
    <w:bookmarkStart w:name="z4476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3374"/>
    <w:bookmarkStart w:name="z4477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375"/>
    <w:bookmarkStart w:name="z4478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3376"/>
    <w:bookmarkStart w:name="z4479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377"/>
    <w:bookmarkStart w:name="z4480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378"/>
    <w:bookmarkStart w:name="z4481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3379"/>
    <w:bookmarkStart w:name="z4482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определяет стратегии развития в педагогическом сообществе на уровне района, города;</w:t>
      </w:r>
    </w:p>
    <w:bookmarkEnd w:id="3380"/>
    <w:bookmarkStart w:name="z4483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381"/>
    <w:bookmarkStart w:name="z4484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382"/>
    <w:bookmarkStart w:name="z4485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3383"/>
    <w:bookmarkStart w:name="z4486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384"/>
    <w:bookmarkStart w:name="z4487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385"/>
    <w:bookmarkStart w:name="z4488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386"/>
    <w:bookmarkStart w:name="z4489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387"/>
    <w:bookmarkStart w:name="z4490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388"/>
    <w:bookmarkStart w:name="z4491" w:id="3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Инструктор (руководитель) по физкультурно-массовой работе организации технического и профессионального, послесреднего образования</w:t>
      </w:r>
    </w:p>
    <w:bookmarkEnd w:id="3389"/>
    <w:bookmarkStart w:name="z4492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Должностные обязанности: </w:t>
      </w:r>
    </w:p>
    <w:bookmarkEnd w:id="3390"/>
    <w:bookmarkStart w:name="z4493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организует проведение учебных, факультативных и внеурочных занятий по физическому воспитанию (физической культуре);</w:t>
      </w:r>
    </w:p>
    <w:bookmarkEnd w:id="3391"/>
    <w:bookmarkStart w:name="z4494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преподавателей физкультуры;</w:t>
      </w:r>
    </w:p>
    <w:bookmarkEnd w:id="3392"/>
    <w:bookmarkStart w:name="z4495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подготовки;</w:t>
      </w:r>
    </w:p>
    <w:bookmarkEnd w:id="3393"/>
    <w:bookmarkStart w:name="z4496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и проведение оздоровительных физкультурных мероприятий во внеучебное и каникулярное время, организует работу спортивно-оздоровительных лагерей;</w:t>
      </w:r>
    </w:p>
    <w:bookmarkEnd w:id="3394"/>
    <w:bookmarkStart w:name="z4497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отчетность по установленной форме, в том числе и с использованием электронных форм ведения документации;</w:t>
      </w:r>
    </w:p>
    <w:bookmarkEnd w:id="3395"/>
    <w:bookmarkStart w:name="z4498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bookmarkEnd w:id="3396"/>
    <w:bookmarkStart w:name="z4499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Должен знать: </w:t>
      </w:r>
    </w:p>
    <w:bookmarkEnd w:id="3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по вопросам образования, физкультуры и спорта, обучения и воспитания обучающихся;</w:t>
      </w:r>
    </w:p>
    <w:bookmarkStart w:name="z4501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возрастную физиологию, анатомию, школьную гигиену;</w:t>
      </w:r>
    </w:p>
    <w:bookmarkEnd w:id="3398"/>
    <w:bookmarkStart w:name="z4502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399"/>
    <w:bookmarkStart w:name="z4503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400"/>
    <w:bookmarkStart w:name="z4504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физического воспитания, обучения плаванию детей разных возрастов, правила поведения на воде;</w:t>
      </w:r>
    </w:p>
    <w:bookmarkEnd w:id="3401"/>
    <w:bookmarkStart w:name="z4505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работы; </w:t>
      </w:r>
    </w:p>
    <w:bookmarkEnd w:id="3402"/>
    <w:bookmarkStart w:name="z4506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жизни и здоровья обучающихся, безопасности и охраны труда при проведении физкультурно-оздоровительных мероприятий, программы и учебники;</w:t>
      </w:r>
    </w:p>
    <w:bookmarkEnd w:id="3403"/>
    <w:bookmarkStart w:name="z4507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оснащению и оборудованию учебного кабинета;</w:t>
      </w:r>
    </w:p>
    <w:bookmarkEnd w:id="3404"/>
    <w:bookmarkStart w:name="z4508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противопожарной защиты, санитарные правила и нормы.</w:t>
      </w:r>
    </w:p>
    <w:bookmarkEnd w:id="3405"/>
    <w:bookmarkStart w:name="z4509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Требования к квалификации:</w:t>
      </w:r>
    </w:p>
    <w:bookmarkEnd w:id="3406"/>
    <w:bookmarkStart w:name="z4510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или техническое и профессиональное образование, без предъявления требований к стажу работы;</w:t>
      </w:r>
    </w:p>
    <w:bookmarkEnd w:id="3407"/>
    <w:bookmarkStart w:name="z4511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3 лет;</w:t>
      </w:r>
    </w:p>
    <w:bookmarkEnd w:id="3408"/>
    <w:bookmarkStart w:name="z4512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bookmarkEnd w:id="3409"/>
    <w:bookmarkStart w:name="z4513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Требования к квалификации с определением профессиональных компетенций:</w:t>
      </w:r>
    </w:p>
    <w:bookmarkEnd w:id="3410"/>
    <w:bookmarkStart w:name="z4514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411"/>
    <w:bookmarkStart w:name="z4515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412"/>
    <w:bookmarkStart w:name="z4516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413"/>
    <w:bookmarkStart w:name="z4517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414"/>
    <w:bookmarkStart w:name="z4518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415"/>
    <w:bookmarkStart w:name="z4519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416"/>
    <w:bookmarkStart w:name="z4520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417"/>
    <w:bookmarkStart w:name="z4521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418"/>
    <w:bookmarkStart w:name="z4522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419"/>
    <w:bookmarkStart w:name="z4523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420"/>
    <w:bookmarkStart w:name="z4524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421"/>
    <w:bookmarkStart w:name="z4525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422"/>
    <w:bookmarkStart w:name="z4526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423"/>
    <w:bookmarkStart w:name="z4527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424"/>
    <w:bookmarkStart w:name="z4528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425"/>
    <w:bookmarkStart w:name="z4529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426"/>
    <w:bookmarkStart w:name="z4530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427"/>
    <w:bookmarkStart w:name="z4531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428"/>
    <w:bookmarkStart w:name="z4532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429"/>
    <w:bookmarkStart w:name="z4533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430"/>
    <w:bookmarkStart w:name="z4534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431"/>
    <w:bookmarkStart w:name="z4535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3432"/>
    <w:bookmarkStart w:name="z4536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определяет стратегии развития в педагогическом сообществе на уровне района, города; </w:t>
      </w:r>
    </w:p>
    <w:bookmarkEnd w:id="3433"/>
    <w:bookmarkStart w:name="z4537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434"/>
    <w:bookmarkStart w:name="z4538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435"/>
    <w:bookmarkStart w:name="z4539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436"/>
    <w:bookmarkStart w:name="z4540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437"/>
    <w:bookmarkStart w:name="z4541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438"/>
    <w:bookmarkStart w:name="z4542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439"/>
    <w:bookmarkStart w:name="z4543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планирует развитие сети профессионального сообщества на уровне области;</w:t>
      </w:r>
    </w:p>
    <w:bookmarkEnd w:id="3440"/>
    <w:bookmarkStart w:name="z4544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 </w:t>
      </w:r>
    </w:p>
    <w:bookmarkEnd w:id="3441"/>
    <w:bookmarkStart w:name="z4545" w:id="3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Преподаватель организации технического и профессионального, послесреднего образования</w:t>
      </w:r>
    </w:p>
    <w:bookmarkEnd w:id="3442"/>
    <w:bookmarkStart w:name="z4546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Должностные обязанности: </w:t>
      </w:r>
    </w:p>
    <w:bookmarkEnd w:id="3443"/>
    <w:bookmarkStart w:name="z4547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bookmarkEnd w:id="3444"/>
    <w:bookmarkStart w:name="z4548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bookmarkEnd w:id="3445"/>
    <w:bookmarkStart w:name="z4549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наиболее эффективные формы, методы и средства обучения, новые педагогические технологии;</w:t>
      </w:r>
    </w:p>
    <w:bookmarkEnd w:id="3446"/>
    <w:bookmarkStart w:name="z4550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получение обучающимися качественных знаний, умений и навыков;</w:t>
      </w:r>
    </w:p>
    <w:bookmarkEnd w:id="3447"/>
    <w:bookmarkStart w:name="z4551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образовательных программ в соответствии с учебным планом и графиком учебного процесса;</w:t>
      </w:r>
    </w:p>
    <w:bookmarkEnd w:id="3448"/>
    <w:bookmarkStart w:name="z4552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процесса; </w:t>
      </w:r>
    </w:p>
    <w:bookmarkEnd w:id="3449"/>
    <w:bookmarkStart w:name="z4553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безопасности и охраны труда при эксплуатации оборудования;</w:t>
      </w:r>
    </w:p>
    <w:bookmarkEnd w:id="3450"/>
    <w:bookmarkStart w:name="z4554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обязательный перечень документов, утвержденных уполномоченным органом в области образования.</w:t>
      </w:r>
    </w:p>
    <w:bookmarkEnd w:id="3451"/>
    <w:bookmarkStart w:name="z4555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Должен знать: </w:t>
      </w:r>
    </w:p>
    <w:bookmarkEnd w:id="3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bookmarkStart w:name="z4557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bookmarkEnd w:id="3453"/>
    <w:bookmarkStart w:name="z4558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454"/>
    <w:bookmarkStart w:name="z4559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455"/>
    <w:bookmarkStart w:name="z4560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456"/>
    <w:bookmarkStart w:name="z4561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457"/>
    <w:bookmarkStart w:name="z4562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Требования к квалификации: </w:t>
      </w:r>
    </w:p>
    <w:bookmarkEnd w:id="3458"/>
    <w:bookmarkStart w:name="z4563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bookmarkEnd w:id="3459"/>
    <w:bookmarkStart w:name="z4564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bookmarkEnd w:id="3460"/>
    <w:bookmarkStart w:name="z4565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Требования к квалификации с определением профессиональных компетенций:</w:t>
      </w:r>
    </w:p>
    <w:bookmarkEnd w:id="3461"/>
    <w:bookmarkStart w:name="z4566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462"/>
    <w:bookmarkStart w:name="z4567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463"/>
    <w:bookmarkStart w:name="z4568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464"/>
    <w:bookmarkStart w:name="z4569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465"/>
    <w:bookmarkStart w:name="z4570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466"/>
    <w:bookmarkStart w:name="z4571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467"/>
    <w:bookmarkStart w:name="z4572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468"/>
    <w:bookmarkStart w:name="z4573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469"/>
    <w:bookmarkStart w:name="z4574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470"/>
    <w:bookmarkStart w:name="z4575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471"/>
    <w:bookmarkStart w:name="z4576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472"/>
    <w:bookmarkStart w:name="z4577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473"/>
    <w:bookmarkStart w:name="z4578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474"/>
    <w:bookmarkStart w:name="z4579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475"/>
    <w:bookmarkStart w:name="z4580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476"/>
    <w:bookmarkStart w:name="z4581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477"/>
    <w:bookmarkStart w:name="z4582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3478"/>
    <w:bookmarkStart w:name="z4583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479"/>
    <w:bookmarkStart w:name="z4584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480"/>
    <w:bookmarkStart w:name="z4585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должен соответствовать общим требованиям к квалификации "педагог-эксперт", а также:</w:t>
      </w:r>
    </w:p>
    <w:bookmarkEnd w:id="3481"/>
    <w:bookmarkStart w:name="z4586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482"/>
    <w:bookmarkStart w:name="z4587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483"/>
    <w:bookmarkStart w:name="z4588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педагогическом сообществе на уровне района, города;</w:t>
      </w:r>
    </w:p>
    <w:bookmarkEnd w:id="3484"/>
    <w:bookmarkStart w:name="z4589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485"/>
    <w:bookmarkStart w:name="z4590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486"/>
    <w:bookmarkStart w:name="z4591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487"/>
    <w:bookmarkStart w:name="z4592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488"/>
    <w:bookmarkStart w:name="z4593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489"/>
    <w:bookmarkStart w:name="z4594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490"/>
    <w:bookmarkStart w:name="z4595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491"/>
    <w:bookmarkStart w:name="z4596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492"/>
    <w:bookmarkStart w:name="z4597" w:id="3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Педагог-организатор начальной военной и технологической подготовки организаций технического и профессионального, послесреднего образования</w:t>
      </w:r>
    </w:p>
    <w:bookmarkEnd w:id="3493"/>
    <w:bookmarkStart w:name="z4598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Должностные обязанности: </w:t>
      </w:r>
    </w:p>
    <w:bookmarkEnd w:id="3494"/>
    <w:bookmarkStart w:name="z4599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военно-патриотическому воспитанию обучающихся;</w:t>
      </w:r>
    </w:p>
    <w:bookmarkEnd w:id="3495"/>
    <w:bookmarkStart w:name="z4600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учебные программы, учебно-методические комплексы; соблюдает требования к оснащению и оборудованию учебного кабинета;</w:t>
      </w:r>
    </w:p>
    <w:bookmarkEnd w:id="3496"/>
    <w:bookmarkStart w:name="z4601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bookmarkEnd w:id="3497"/>
    <w:bookmarkStart w:name="z4602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bookmarkEnd w:id="3498"/>
    <w:bookmarkStart w:name="z4603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bookmarkEnd w:id="3499"/>
    <w:bookmarkStart w:name="z4604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предварительную работу по постановке на воинский учет допризывников;</w:t>
      </w:r>
    </w:p>
    <w:bookmarkEnd w:id="3500"/>
    <w:bookmarkStart w:name="z4605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bookmarkEnd w:id="3501"/>
    <w:bookmarkStart w:name="z4606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3502"/>
    <w:bookmarkStart w:name="z4607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Должен знать:</w:t>
      </w:r>
    </w:p>
    <w:bookmarkEnd w:id="3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военнослужащих", нормативные правовые акты по вопросам воинского учета граждан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4609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bookmarkEnd w:id="3504"/>
    <w:bookmarkStart w:name="z4610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bookmarkEnd w:id="3505"/>
    <w:bookmarkStart w:name="z4611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социологии, достижения современной педагогической науки и практики;</w:t>
      </w:r>
    </w:p>
    <w:bookmarkEnd w:id="3506"/>
    <w:bookmarkStart w:name="z4612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507"/>
    <w:bookmarkStart w:name="z4613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508"/>
    <w:bookmarkStart w:name="z4614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безопасности и охраны труда, противопожарной защиты.</w:t>
      </w:r>
    </w:p>
    <w:bookmarkEnd w:id="3509"/>
    <w:bookmarkStart w:name="z4615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Требования к квалификации:</w:t>
      </w:r>
    </w:p>
    <w:bookmarkEnd w:id="3510"/>
    <w:bookmarkStart w:name="z4616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bookmarkEnd w:id="3511"/>
    <w:bookmarkStart w:name="z4617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bookmarkEnd w:id="3512"/>
    <w:bookmarkStart w:name="z4618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Требования к квалификации с определением профессиональных компетенций:</w:t>
      </w:r>
    </w:p>
    <w:bookmarkEnd w:id="3513"/>
    <w:bookmarkStart w:name="z4619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514"/>
    <w:bookmarkStart w:name="z4620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515"/>
    <w:bookmarkStart w:name="z4621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516"/>
    <w:bookmarkStart w:name="z4622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517"/>
    <w:bookmarkStart w:name="z4623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518"/>
    <w:bookmarkStart w:name="z4624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519"/>
    <w:bookmarkStart w:name="z4625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520"/>
    <w:bookmarkStart w:name="z4626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521"/>
    <w:bookmarkStart w:name="z4627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кроме того:</w:t>
      </w:r>
    </w:p>
    <w:bookmarkEnd w:id="3522"/>
    <w:bookmarkStart w:name="z4628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523"/>
    <w:bookmarkStart w:name="z4629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524"/>
    <w:bookmarkStart w:name="z4630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525"/>
    <w:bookmarkStart w:name="z4631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526"/>
    <w:bookmarkStart w:name="z4632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527"/>
    <w:bookmarkStart w:name="z4633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528"/>
    <w:bookmarkStart w:name="z4634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529"/>
    <w:bookmarkStart w:name="z4635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530"/>
    <w:bookmarkStart w:name="z4636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531"/>
    <w:bookmarkStart w:name="z4637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532"/>
    <w:bookmarkStart w:name="z4638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533"/>
    <w:bookmarkStart w:name="z4639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534"/>
    <w:bookmarkStart w:name="z4640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535"/>
    <w:bookmarkStart w:name="z4641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3536"/>
    <w:bookmarkStart w:name="z4642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537"/>
    <w:bookmarkStart w:name="z4643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538"/>
    <w:bookmarkStart w:name="z4644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539"/>
    <w:bookmarkStart w:name="z4645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540"/>
    <w:bookmarkStart w:name="z4646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541"/>
    <w:bookmarkStart w:name="z4647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542"/>
    <w:bookmarkStart w:name="z4648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543"/>
    <w:bookmarkStart w:name="z4649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544"/>
    <w:bookmarkStart w:name="z4650" w:id="3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Психолог, педагог-психолог технического и профессионального, послесреднего образования</w:t>
      </w:r>
    </w:p>
    <w:bookmarkEnd w:id="3545"/>
    <w:bookmarkStart w:name="z4651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Должностные обязанности:</w:t>
      </w:r>
    </w:p>
    <w:bookmarkEnd w:id="3546"/>
    <w:bookmarkStart w:name="z5253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bookmarkEnd w:id="3547"/>
    <w:bookmarkStart w:name="z5254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 и воспитанникам в профильном и профессиональном самоопределении;</w:t>
      </w:r>
    </w:p>
    <w:bookmarkEnd w:id="3548"/>
    <w:bookmarkStart w:name="z5255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 </w:t>
      </w:r>
    </w:p>
    <w:bookmarkEnd w:id="3549"/>
    <w:bookmarkStart w:name="z5256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bookmarkEnd w:id="3550"/>
    <w:bookmarkStart w:name="z5257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самоопределения; </w:t>
      </w:r>
    </w:p>
    <w:bookmarkEnd w:id="3551"/>
    <w:bookmarkStart w:name="z5258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мероприятия по профилактике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консультативной);</w:t>
      </w:r>
    </w:p>
    <w:bookmarkEnd w:id="3552"/>
    <w:bookmarkStart w:name="z5259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аутодеструктивного и девиантного поведения у обучающихся и воспитанников;</w:t>
      </w:r>
    </w:p>
    <w:bookmarkEnd w:id="3553"/>
    <w:bookmarkStart w:name="z5260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bookmarkEnd w:id="3554"/>
    <w:bookmarkStart w:name="z5261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деятельности, способствует повышению социально-психологической компетентности педагогов, родителей;</w:t>
      </w:r>
    </w:p>
    <w:bookmarkEnd w:id="3555"/>
    <w:bookmarkStart w:name="z5262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процесса, содействует охране прав личности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действующего законодательства Республики Казахстан;</w:t>
      </w:r>
    </w:p>
    <w:bookmarkEnd w:id="3556"/>
    <w:bookmarkStart w:name="z5263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безопасности и охраны труда, противопожарной защиты;</w:t>
      </w:r>
    </w:p>
    <w:bookmarkEnd w:id="3557"/>
    <w:bookmarkStart w:name="z5264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</w:p>
    <w:bookmarkEnd w:id="3558"/>
    <w:bookmarkStart w:name="z5265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bookmarkEnd w:id="3559"/>
    <w:bookmarkStart w:name="z5266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bookmarkEnd w:id="3560"/>
    <w:bookmarkStart w:name="z5267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охране прав личности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действующего законодательства Республики Казахстан,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защиты;</w:t>
      </w:r>
    </w:p>
    <w:bookmarkEnd w:id="3561"/>
    <w:bookmarkStart w:name="z5268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рекомендации по преодолению трудностей в учебно-познавательной деятельности обучающихся и воспитанников; </w:t>
      </w:r>
    </w:p>
    <w:bookmarkEnd w:id="3562"/>
    <w:bookmarkStart w:name="z5269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профессиональной деятельности руководствуется психолого-педагогическими принципами образовательной деятельности;</w:t>
      </w:r>
    </w:p>
    <w:bookmarkEnd w:id="3563"/>
    <w:bookmarkStart w:name="z5270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bookmarkEnd w:id="3564"/>
    <w:bookmarkStart w:name="z5271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bookmarkEnd w:id="3565"/>
    <w:bookmarkStart w:name="z5272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 </w:t>
      </w:r>
    </w:p>
    <w:bookmarkEnd w:id="3566"/>
    <w:bookmarkStart w:name="z5273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индивидуальные или групповые коррекционные, развивающие и мотивационные занятия или тренинги;</w:t>
      </w:r>
    </w:p>
    <w:bookmarkEnd w:id="3567"/>
    <w:bookmarkStart w:name="z5274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мониторинге динамики изменений учебно-познавательной деятельности и социализации обучающихся и воспитанников;</w:t>
      </w:r>
    </w:p>
    <w:bookmarkEnd w:id="3568"/>
    <w:bookmarkStart w:name="z5275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bookmarkEnd w:id="35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292 - в редакции приказа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68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Должен знать: </w:t>
      </w:r>
    </w:p>
    <w:bookmarkEnd w:id="3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 </w:t>
      </w:r>
    </w:p>
    <w:bookmarkStart w:name="z4670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 </w:t>
      </w:r>
    </w:p>
    <w:bookmarkEnd w:id="3571"/>
    <w:bookmarkStart w:name="z4671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572"/>
    <w:bookmarkStart w:name="z4672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573"/>
    <w:bookmarkStart w:name="z4673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и достижения педагогической науки;</w:t>
      </w:r>
    </w:p>
    <w:bookmarkEnd w:id="3574"/>
    <w:bookmarkStart w:name="z4674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575"/>
    <w:bookmarkStart w:name="z4675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Требования к квалификации:</w:t>
      </w:r>
    </w:p>
    <w:bookmarkEnd w:id="3576"/>
    <w:bookmarkStart w:name="z4676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bookmarkEnd w:id="3577"/>
    <w:bookmarkStart w:name="z4677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и педагога-мастера – 5 лет.</w:t>
      </w:r>
    </w:p>
    <w:bookmarkEnd w:id="35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294 с изменением, внесенным приказом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78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Требования к квалификации с определением профессиональных компетенций:</w:t>
      </w:r>
    </w:p>
    <w:bookmarkEnd w:id="3579"/>
    <w:bookmarkStart w:name="z4679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580"/>
    <w:bookmarkStart w:name="z4680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581"/>
    <w:bookmarkStart w:name="z4681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582"/>
    <w:bookmarkStart w:name="z4682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583"/>
    <w:bookmarkStart w:name="z4683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584"/>
    <w:bookmarkStart w:name="z4684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585"/>
    <w:bookmarkStart w:name="z4685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586"/>
    <w:bookmarkStart w:name="z4686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587"/>
    <w:bookmarkStart w:name="z4687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588"/>
    <w:bookmarkStart w:name="z4688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589"/>
    <w:bookmarkStart w:name="z4689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590"/>
    <w:bookmarkStart w:name="z4690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591"/>
    <w:bookmarkStart w:name="z4691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592"/>
    <w:bookmarkStart w:name="z4692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593"/>
    <w:bookmarkStart w:name="z4693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594"/>
    <w:bookmarkStart w:name="z4694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595"/>
    <w:bookmarkStart w:name="z4695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596"/>
    <w:bookmarkStart w:name="z4696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597"/>
    <w:bookmarkStart w:name="z4697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598"/>
    <w:bookmarkStart w:name="z4698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599"/>
    <w:bookmarkStart w:name="z4699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600"/>
    <w:bookmarkStart w:name="z4700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3601"/>
    <w:bookmarkStart w:name="z4701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определяет стратегии развития в педагогическом сообществе на уровне района, города; </w:t>
      </w:r>
    </w:p>
    <w:bookmarkEnd w:id="3602"/>
    <w:bookmarkStart w:name="z4702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603"/>
    <w:bookmarkStart w:name="z4703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604"/>
    <w:bookmarkStart w:name="z4704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605"/>
    <w:bookmarkStart w:name="z4705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606"/>
    <w:bookmarkStart w:name="z4706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607"/>
    <w:bookmarkStart w:name="z4707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608"/>
    <w:bookmarkStart w:name="z4708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609"/>
    <w:bookmarkStart w:name="z4709" w:id="3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Старший мастер производственного обучения организации технического и профессионального, послесреднего образования</w:t>
      </w:r>
    </w:p>
    <w:bookmarkEnd w:id="3610"/>
    <w:bookmarkStart w:name="z4710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Должностные обязанности: </w:t>
      </w:r>
    </w:p>
    <w:bookmarkEnd w:id="3611"/>
    <w:bookmarkStart w:name="z4711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уровня преподаваемых занятий производственного обучения, проводит инструктирование, индивидуально-методическую работу;</w:t>
      </w:r>
    </w:p>
    <w:bookmarkEnd w:id="3612"/>
    <w:bookmarkStart w:name="z4712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производственное обучение в организации образования и профессиональную практику на предприятиях;</w:t>
      </w:r>
    </w:p>
    <w:bookmarkEnd w:id="3613"/>
    <w:bookmarkStart w:name="z4713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с социальными партнерами по проведению учебной (производственной) практики;</w:t>
      </w:r>
    </w:p>
    <w:bookmarkEnd w:id="3614"/>
    <w:bookmarkStart w:name="z4714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совершенствованию содержания, форм и методов производственного обучения; </w:t>
      </w:r>
    </w:p>
    <w:bookmarkEnd w:id="3615"/>
    <w:bookmarkStart w:name="z4715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обучения; </w:t>
      </w:r>
    </w:p>
    <w:bookmarkEnd w:id="3616"/>
    <w:bookmarkStart w:name="z4716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квалификации мастеров производственного обучения;</w:t>
      </w:r>
    </w:p>
    <w:bookmarkEnd w:id="3617"/>
    <w:bookmarkStart w:name="z4717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приспособлений;</w:t>
      </w:r>
    </w:p>
    <w:bookmarkEnd w:id="3618"/>
    <w:bookmarkStart w:name="z4718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производственную деятельность организации образования; </w:t>
      </w:r>
    </w:p>
    <w:bookmarkEnd w:id="3619"/>
    <w:bookmarkStart w:name="z4719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цехах; </w:t>
      </w:r>
    </w:p>
    <w:bookmarkEnd w:id="3620"/>
    <w:bookmarkStart w:name="z4720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3621"/>
    <w:bookmarkStart w:name="z4721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проведением инструктажа по технике безопасности; </w:t>
      </w:r>
    </w:p>
    <w:bookmarkEnd w:id="3622"/>
    <w:bookmarkStart w:name="z4722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ведение журналов производственного обучения, представляет отчетность;</w:t>
      </w:r>
    </w:p>
    <w:bookmarkEnd w:id="3623"/>
    <w:bookmarkStart w:name="z4723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результаты выполнения производственных работ обучающимися; </w:t>
      </w:r>
    </w:p>
    <w:bookmarkEnd w:id="3624"/>
    <w:bookmarkStart w:name="z4724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по безопасности и охране труда и противопожарной защиты;</w:t>
      </w:r>
    </w:p>
    <w:bookmarkEnd w:id="3625"/>
    <w:bookmarkStart w:name="z4725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3626"/>
    <w:bookmarkStart w:name="z4726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Должен знать: </w:t>
      </w:r>
    </w:p>
    <w:bookmarkEnd w:id="36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образования и воспитания обучающихся;</w:t>
      </w:r>
    </w:p>
    <w:bookmarkStart w:name="z4728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628"/>
    <w:bookmarkStart w:name="z4729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педагогику, основы психологии, физиологии, гигиены;</w:t>
      </w:r>
    </w:p>
    <w:bookmarkEnd w:id="3629"/>
    <w:bookmarkStart w:name="z4730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630"/>
    <w:bookmarkStart w:name="z4731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работы, методы и приемы работ на оборудовании, новейшие технические достижения;</w:t>
      </w:r>
    </w:p>
    <w:bookmarkEnd w:id="3631"/>
    <w:bookmarkStart w:name="z4732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законодательства о труде; </w:t>
      </w:r>
    </w:p>
    <w:bookmarkEnd w:id="3632"/>
    <w:bookmarkStart w:name="z4733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633"/>
    <w:bookmarkStart w:name="z4734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Требования к квалификации:</w:t>
      </w:r>
    </w:p>
    <w:bookmarkEnd w:id="3634"/>
    <w:bookmarkStart w:name="z4735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или техническое и профессиональное, послесреднее образование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bookmarkEnd w:id="3635"/>
    <w:bookmarkStart w:name="z4736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5 лет; и (или)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bookmarkEnd w:id="3636"/>
    <w:bookmarkStart w:name="z4737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Требования к квалификации с определением профессиональных компетенций:</w:t>
      </w:r>
    </w:p>
    <w:bookmarkEnd w:id="3637"/>
    <w:bookmarkStart w:name="z4738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638"/>
    <w:bookmarkStart w:name="z4739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639"/>
    <w:bookmarkStart w:name="z4740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640"/>
    <w:bookmarkStart w:name="z4741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641"/>
    <w:bookmarkStart w:name="z4742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642"/>
    <w:bookmarkStart w:name="z4743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643"/>
    <w:bookmarkStart w:name="z4744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644"/>
    <w:bookmarkStart w:name="z4745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645"/>
    <w:bookmarkStart w:name="z4746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646"/>
    <w:bookmarkStart w:name="z4747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647"/>
    <w:bookmarkStart w:name="z4748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648"/>
    <w:bookmarkStart w:name="z4749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649"/>
    <w:bookmarkStart w:name="z4750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650"/>
    <w:bookmarkStart w:name="z4751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651"/>
    <w:bookmarkStart w:name="z4752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652"/>
    <w:bookmarkStart w:name="z4753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653"/>
    <w:bookmarkStart w:name="z4754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654"/>
    <w:bookmarkStart w:name="z4755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655"/>
    <w:bookmarkStart w:name="z4756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656"/>
    <w:bookmarkStart w:name="z4757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657"/>
    <w:bookmarkStart w:name="z4758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658"/>
    <w:bookmarkStart w:name="z4759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659"/>
    <w:bookmarkStart w:name="z4760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педагогическом сообществе на уровне района, города;</w:t>
      </w:r>
    </w:p>
    <w:bookmarkEnd w:id="3660"/>
    <w:bookmarkStart w:name="z4761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661"/>
    <w:bookmarkStart w:name="z4762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662"/>
    <w:bookmarkStart w:name="z4763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663"/>
    <w:bookmarkStart w:name="z4764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664"/>
    <w:bookmarkStart w:name="z4765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665"/>
    <w:bookmarkStart w:name="z4766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666"/>
    <w:bookmarkStart w:name="z4767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планировать развитие сети профессионального сообщества на уровне области; </w:t>
      </w:r>
    </w:p>
    <w:bookmarkEnd w:id="3667"/>
    <w:bookmarkStart w:name="z4768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 </w:t>
      </w:r>
    </w:p>
    <w:bookmarkEnd w:id="3668"/>
    <w:bookmarkStart w:name="z4769" w:id="3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Заведующий учебно-производственной (учебной) мастерской организации технического и профессионального, послесреднего образования</w:t>
      </w:r>
    </w:p>
    <w:bookmarkEnd w:id="3669"/>
    <w:bookmarkStart w:name="z4770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Должностные обязанности: </w:t>
      </w:r>
    </w:p>
    <w:bookmarkEnd w:id="3670"/>
    <w:bookmarkStart w:name="z4771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мастерской, обеспечивает соблюдение учебного расписания по производственному обучению;</w:t>
      </w:r>
    </w:p>
    <w:bookmarkEnd w:id="3671"/>
    <w:bookmarkStart w:name="z4772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ценности;</w:t>
      </w:r>
    </w:p>
    <w:bookmarkEnd w:id="3672"/>
    <w:bookmarkStart w:name="z4773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в установленном порядке их учет и отчетность, организует подготовку оборудования, инструментов и приспособлений к занятиям; </w:t>
      </w:r>
    </w:p>
    <w:bookmarkEnd w:id="3673"/>
    <w:bookmarkStart w:name="z4774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правильное, эффективное использование мастерской и имеющегося оборудования, средств обучения, соблюдение правил применения и использования специальной одежды; </w:t>
      </w:r>
    </w:p>
    <w:bookmarkEnd w:id="3674"/>
    <w:bookmarkStart w:name="z4775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обучения;</w:t>
      </w:r>
    </w:p>
    <w:bookmarkEnd w:id="3675"/>
    <w:bookmarkStart w:name="z4776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процесса; </w:t>
      </w:r>
    </w:p>
    <w:bookmarkEnd w:id="3676"/>
    <w:bookmarkStart w:name="z4777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по безопасности и охране труда, производственной санитарии при эксплуатации учебного оборудования;</w:t>
      </w:r>
    </w:p>
    <w:bookmarkEnd w:id="3677"/>
    <w:bookmarkStart w:name="z4778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3678"/>
    <w:bookmarkStart w:name="z4779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Должен знать: </w:t>
      </w:r>
    </w:p>
    <w:bookmarkEnd w:id="36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другие нормативные правовые акты по вопросам образования и воспитания обучающихся; </w:t>
      </w:r>
    </w:p>
    <w:bookmarkStart w:name="z4781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680"/>
    <w:bookmarkStart w:name="z4782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педагогики, методику профессионального обучения; </w:t>
      </w:r>
    </w:p>
    <w:bookmarkEnd w:id="3681"/>
    <w:bookmarkStart w:name="z4783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работы, методы и приемы работ на оборудовании, новейшие технические достижения;</w:t>
      </w:r>
    </w:p>
    <w:bookmarkEnd w:id="3682"/>
    <w:bookmarkStart w:name="z4784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санитарии и гигиены; </w:t>
      </w:r>
    </w:p>
    <w:bookmarkEnd w:id="3683"/>
    <w:bookmarkStart w:name="z4785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финансово-хозяйственной деятельности, законодательства о труде;</w:t>
      </w:r>
    </w:p>
    <w:bookmarkEnd w:id="3684"/>
    <w:bookmarkStart w:name="z4786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3685"/>
    <w:bookmarkStart w:name="z4787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Требования к квалификации:</w:t>
      </w:r>
    </w:p>
    <w:bookmarkEnd w:id="3686"/>
    <w:bookmarkStart w:name="z4788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соответствующему профилю, стаж работы в организациях технического и профессионального, послесреднего образования не менее одного года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bookmarkEnd w:id="3687"/>
    <w:bookmarkStart w:name="z4789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5 лет;</w:t>
      </w:r>
    </w:p>
    <w:bookmarkEnd w:id="3688"/>
    <w:bookmarkStart w:name="z4790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лет.</w:t>
      </w:r>
    </w:p>
    <w:bookmarkEnd w:id="3689"/>
    <w:bookmarkStart w:name="z4791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Требования к квалификации с определением профессиональных компетенций:</w:t>
      </w:r>
    </w:p>
    <w:bookmarkEnd w:id="3690"/>
    <w:bookmarkStart w:name="z4792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691"/>
    <w:bookmarkStart w:name="z4793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692"/>
    <w:bookmarkStart w:name="z4794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693"/>
    <w:bookmarkStart w:name="z4795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694"/>
    <w:bookmarkStart w:name="z4796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695"/>
    <w:bookmarkStart w:name="z4797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696"/>
    <w:bookmarkStart w:name="z4798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697"/>
    <w:bookmarkStart w:name="z4799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698"/>
    <w:bookmarkStart w:name="z4800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требованиям, предъявляемым к квалификации "педагог", а также: </w:t>
      </w:r>
    </w:p>
    <w:bookmarkEnd w:id="3699"/>
    <w:bookmarkStart w:name="z4801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700"/>
    <w:bookmarkStart w:name="z4802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701"/>
    <w:bookmarkStart w:name="z4803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702"/>
    <w:bookmarkStart w:name="z4804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703"/>
    <w:bookmarkStart w:name="z4805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704"/>
    <w:bookmarkStart w:name="z4806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деятельности, </w:t>
      </w:r>
    </w:p>
    <w:bookmarkEnd w:id="3705"/>
    <w:bookmarkStart w:name="z4807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bookmarkEnd w:id="3706"/>
    <w:bookmarkStart w:name="z4808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707"/>
    <w:bookmarkStart w:name="z4809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708"/>
    <w:bookmarkStart w:name="z4810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709"/>
    <w:bookmarkStart w:name="z4811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 квалификации "педагог-эксперт", а также: </w:t>
      </w:r>
    </w:p>
    <w:bookmarkEnd w:id="3710"/>
    <w:bookmarkStart w:name="z4812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711"/>
    <w:bookmarkStart w:name="z4813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обучающихся; </w:t>
      </w:r>
    </w:p>
    <w:bookmarkEnd w:id="3712"/>
    <w:bookmarkStart w:name="z4814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bookmarkEnd w:id="3713"/>
    <w:bookmarkStart w:name="z4815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714"/>
    <w:bookmarkStart w:name="z4816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715"/>
    <w:bookmarkStart w:name="z4817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716"/>
    <w:bookmarkStart w:name="z4818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717"/>
    <w:bookmarkStart w:name="z4819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718"/>
    <w:bookmarkStart w:name="z4820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719"/>
    <w:bookmarkStart w:name="z4821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720"/>
    <w:bookmarkStart w:name="z4822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721"/>
    <w:bookmarkStart w:name="z4823" w:id="3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Мастер производственного обучения технического и профессионального, послесреднего образования</w:t>
      </w:r>
    </w:p>
    <w:bookmarkEnd w:id="3722"/>
    <w:bookmarkStart w:name="z4824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Должностные обязанности: </w:t>
      </w:r>
    </w:p>
    <w:bookmarkEnd w:id="3723"/>
    <w:bookmarkStart w:name="z4825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практические занятия и учебно-производственные работы по производственному обучению;</w:t>
      </w:r>
    </w:p>
    <w:bookmarkEnd w:id="3724"/>
    <w:bookmarkStart w:name="z4826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подготавливает оборудование и соответствующее оснащение к занятиям, совершенствует материальную базу;</w:t>
      </w:r>
    </w:p>
    <w:bookmarkEnd w:id="3725"/>
    <w:bookmarkStart w:name="z4827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bookmarkEnd w:id="3726"/>
    <w:bookmarkStart w:name="z4828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обучающихся к выполнению квалификационных работ и сдаче квалификационных экзаменов;</w:t>
      </w:r>
    </w:p>
    <w:bookmarkEnd w:id="3727"/>
    <w:bookmarkStart w:name="z4829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bookmarkEnd w:id="3728"/>
    <w:bookmarkStart w:name="z4830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обязательный перечень документов, утвержденных уполномоченным органом в области образования;</w:t>
      </w:r>
    </w:p>
    <w:bookmarkEnd w:id="3729"/>
    <w:bookmarkStart w:name="z4831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bookmarkEnd w:id="3730"/>
    <w:bookmarkStart w:name="z4832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технологическую документацию, чертежи, эскизы, эталоны;</w:t>
      </w:r>
    </w:p>
    <w:bookmarkEnd w:id="3731"/>
    <w:bookmarkStart w:name="z4833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в учебном процессе научно-методические рекомендации, передовой педагогический и производственный опыт;</w:t>
      </w:r>
    </w:p>
    <w:bookmarkEnd w:id="3732"/>
    <w:bookmarkStart w:name="z4834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соблюдение обучающимися требований по охране труда и технике безопасности, производственной санитарии; </w:t>
      </w:r>
    </w:p>
    <w:bookmarkEnd w:id="3733"/>
    <w:bookmarkStart w:name="z4835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инструктажи по технике безопасности. Участвует в работе методических комиссий, объединений.</w:t>
      </w:r>
    </w:p>
    <w:bookmarkEnd w:id="3734"/>
    <w:bookmarkStart w:name="z4836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305. Должен знать: </w:t>
      </w:r>
    </w:p>
    <w:bookmarkEnd w:id="37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профессионального образования; </w:t>
      </w:r>
    </w:p>
    <w:bookmarkStart w:name="z4838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736"/>
    <w:bookmarkStart w:name="z4839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программы по производственному обучению и профессиональной практике; </w:t>
      </w:r>
    </w:p>
    <w:bookmarkEnd w:id="3737"/>
    <w:bookmarkStart w:name="z4840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производства, оборудование, технику и правила их технической эксплуатации; </w:t>
      </w:r>
    </w:p>
    <w:bookmarkEnd w:id="3738"/>
    <w:bookmarkStart w:name="z4841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методики профессионального обучения и воспитания обучающихся;</w:t>
      </w:r>
    </w:p>
    <w:bookmarkEnd w:id="3739"/>
    <w:bookmarkStart w:name="z4842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740"/>
    <w:bookmarkStart w:name="z4843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труде. правила безопасности и охраны труда, противопожарной защиты.</w:t>
      </w:r>
    </w:p>
    <w:bookmarkEnd w:id="3741"/>
    <w:bookmarkStart w:name="z4844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Требования к квалификации:</w:t>
      </w:r>
    </w:p>
    <w:bookmarkEnd w:id="3742"/>
    <w:bookmarkStart w:name="z4845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соответствующему профилю или техническое и профессиональное, послесреднее образование без предъявления требований к стажу работы;</w:t>
      </w:r>
    </w:p>
    <w:bookmarkEnd w:id="3743"/>
    <w:bookmarkStart w:name="z4846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bookmarkEnd w:id="3744"/>
    <w:bookmarkStart w:name="z4847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Требования к квалификации с определением профессиональных компетенций:</w:t>
      </w:r>
    </w:p>
    <w:bookmarkEnd w:id="3745"/>
    <w:bookmarkStart w:name="z4848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746"/>
    <w:bookmarkStart w:name="z4849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747"/>
    <w:bookmarkStart w:name="z4850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748"/>
    <w:bookmarkStart w:name="z4851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749"/>
    <w:bookmarkStart w:name="z4852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750"/>
    <w:bookmarkStart w:name="z4853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диалога, применять цифровые образовательные ресурсы;</w:t>
      </w:r>
    </w:p>
    <w:bookmarkEnd w:id="3751"/>
    <w:bookmarkStart w:name="z4854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752"/>
    <w:bookmarkStart w:name="z4855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753"/>
    <w:bookmarkStart w:name="z4856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754"/>
    <w:bookmarkStart w:name="z4857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755"/>
    <w:bookmarkStart w:name="z4858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756"/>
    <w:bookmarkStart w:name="z4859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757"/>
    <w:bookmarkStart w:name="z4860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758"/>
    <w:bookmarkStart w:name="z4861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759"/>
    <w:bookmarkStart w:name="z4862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bookmarkEnd w:id="3760"/>
    <w:bookmarkStart w:name="z4863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района/города, имеет участников олимпиад, конкурсов, соревнований на уровне района/города;</w:t>
      </w:r>
    </w:p>
    <w:bookmarkEnd w:id="3761"/>
    <w:bookmarkStart w:name="z4864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762"/>
    <w:bookmarkStart w:name="z4865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763"/>
    <w:bookmarkStart w:name="z4866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764"/>
    <w:bookmarkStart w:name="z4867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обучающихся, осуществляет наставничество и определять стратегии развития в педагогическом сообществе на уровне района, города; </w:t>
      </w:r>
    </w:p>
    <w:bookmarkEnd w:id="3765"/>
    <w:bookmarkStart w:name="z4868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766"/>
    <w:bookmarkStart w:name="z4869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767"/>
    <w:bookmarkStart w:name="z4870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768"/>
    <w:bookmarkStart w:name="z4871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769"/>
    <w:bookmarkStart w:name="z4872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770"/>
    <w:bookmarkStart w:name="z4873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771"/>
    <w:bookmarkStart w:name="z4874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772"/>
    <w:bookmarkStart w:name="z4875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773"/>
    <w:bookmarkStart w:name="z4876" w:id="3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Воспитатель общежития организации технического и профессионального, послесреднего образования</w:t>
      </w:r>
    </w:p>
    <w:bookmarkEnd w:id="3774"/>
    <w:bookmarkStart w:name="z4877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308. Должностные обязанности: </w:t>
      </w:r>
    </w:p>
    <w:bookmarkEnd w:id="3775"/>
    <w:bookmarkStart w:name="z4878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воспитательную и культурно-массовую работу в общежитии;</w:t>
      </w:r>
    </w:p>
    <w:bookmarkEnd w:id="3776"/>
    <w:bookmarkStart w:name="z4879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содержание, формы и методы воспитательной работы;</w:t>
      </w:r>
    </w:p>
    <w:bookmarkEnd w:id="3777"/>
    <w:bookmarkStart w:name="z4880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спортивно-оздоровительное и военно-патриотическое воспитание обучающихся;</w:t>
      </w:r>
    </w:p>
    <w:bookmarkEnd w:id="3778"/>
    <w:bookmarkStart w:name="z4881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</w:r>
    </w:p>
    <w:bookmarkEnd w:id="3779"/>
    <w:bookmarkStart w:name="z4882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правонарушений среди подростков;</w:t>
      </w:r>
    </w:p>
    <w:bookmarkEnd w:id="3780"/>
    <w:bookmarkStart w:name="z4883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связь с родителями или опекунами;</w:t>
      </w:r>
    </w:p>
    <w:bookmarkEnd w:id="3781"/>
    <w:bookmarkStart w:name="z4884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индивидуальную работу с обучающимися;</w:t>
      </w:r>
    </w:p>
    <w:bookmarkEnd w:id="3782"/>
    <w:bookmarkStart w:name="z4885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обучающихся; </w:t>
      </w:r>
    </w:p>
    <w:bookmarkEnd w:id="3783"/>
    <w:bookmarkStart w:name="z4886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безопасности и охраны труда, противопожарной защиты.</w:t>
      </w:r>
    </w:p>
    <w:bookmarkEnd w:id="3784"/>
    <w:bookmarkStart w:name="z4887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Должен знать: </w:t>
      </w:r>
    </w:p>
    <w:bookmarkEnd w:id="37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профессионального образования; </w:t>
      </w:r>
    </w:p>
    <w:bookmarkStart w:name="z4889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786"/>
    <w:bookmarkStart w:name="z4890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787"/>
    <w:bookmarkStart w:name="z4891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3788"/>
    <w:bookmarkStart w:name="z4892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789"/>
    <w:bookmarkStart w:name="z4893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Требования к квалификации:</w:t>
      </w:r>
    </w:p>
    <w:bookmarkEnd w:id="3790"/>
    <w:bookmarkStart w:name="z4894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профессиональное), без предъявления требований к стажу работы;</w:t>
      </w:r>
    </w:p>
    <w:bookmarkEnd w:id="3791"/>
    <w:bookmarkStart w:name="z4895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5 лет;</w:t>
      </w:r>
    </w:p>
    <w:bookmarkEnd w:id="3792"/>
    <w:bookmarkStart w:name="z4896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bookmarkEnd w:id="3793"/>
    <w:bookmarkStart w:name="z4897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Требования к квалификации с определением профессиональных компетенций:</w:t>
      </w:r>
    </w:p>
    <w:bookmarkEnd w:id="3794"/>
    <w:bookmarkStart w:name="z4898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795"/>
    <w:bookmarkStart w:name="z4899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796"/>
    <w:bookmarkStart w:name="z4900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797"/>
    <w:bookmarkStart w:name="z4901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798"/>
    <w:bookmarkStart w:name="z4902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799"/>
    <w:bookmarkStart w:name="z4903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800"/>
    <w:bookmarkStart w:name="z4904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801"/>
    <w:bookmarkStart w:name="z4905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802"/>
    <w:bookmarkStart w:name="z4906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803"/>
    <w:bookmarkStart w:name="z4907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804"/>
    <w:bookmarkStart w:name="z4908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805"/>
    <w:bookmarkStart w:name="z4909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806"/>
    <w:bookmarkStart w:name="z4910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807"/>
    <w:bookmarkStart w:name="z4911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808"/>
    <w:bookmarkStart w:name="z4912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809"/>
    <w:bookmarkStart w:name="z4913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810"/>
    <w:bookmarkStart w:name="z4914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3811"/>
    <w:bookmarkStart w:name="z4915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района/города;</w:t>
      </w:r>
    </w:p>
    <w:bookmarkEnd w:id="3812"/>
    <w:bookmarkStart w:name="z4916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813"/>
    <w:bookmarkStart w:name="z4917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814"/>
    <w:bookmarkStart w:name="z4918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815"/>
    <w:bookmarkStart w:name="z4919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816"/>
    <w:bookmarkStart w:name="z4920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3817"/>
    <w:bookmarkStart w:name="z4921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818"/>
    <w:bookmarkStart w:name="z4922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819"/>
    <w:bookmarkStart w:name="z4923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820"/>
    <w:bookmarkStart w:name="z4924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821"/>
    <w:bookmarkStart w:name="z4925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822"/>
    <w:bookmarkStart w:name="z4926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823"/>
    <w:bookmarkStart w:name="z4927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824"/>
    <w:bookmarkStart w:name="z4928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825"/>
    <w:bookmarkStart w:name="z4929" w:id="3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Педагог-ассистент</w:t>
      </w:r>
    </w:p>
    <w:bookmarkEnd w:id="3826"/>
    <w:bookmarkStart w:name="z4930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Должностные обязанности: </w:t>
      </w:r>
    </w:p>
    <w:bookmarkEnd w:id="3827"/>
    <w:bookmarkStart w:name="z4931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bookmarkEnd w:id="3828"/>
    <w:bookmarkStart w:name="z4932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обследовании ребенка специалистами и педагогами с целью оценки его особых образовательных потребностей, а также в составлении индивидуальных образовательных и развивающих программ;</w:t>
      </w:r>
    </w:p>
    <w:bookmarkEnd w:id="3829"/>
    <w:bookmarkStart w:name="z4933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bookmarkEnd w:id="3830"/>
    <w:bookmarkStart w:name="z4934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bookmarkEnd w:id="3831"/>
    <w:bookmarkStart w:name="z4935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условия безопасности жизнедеятельности и здоровья ребенка с особыми образовательными потребностями;</w:t>
      </w:r>
    </w:p>
    <w:bookmarkEnd w:id="3832"/>
    <w:bookmarkStart w:name="z4936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3833"/>
    <w:bookmarkStart w:name="z4937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Должен знать: </w:t>
      </w:r>
    </w:p>
    <w:bookmarkEnd w:id="38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ребенка", Трудовой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bookmarkStart w:name="z4939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3835"/>
    <w:bookmarkStart w:name="z4940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836"/>
    <w:bookmarkStart w:name="z4941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правила.</w:t>
      </w:r>
    </w:p>
    <w:bookmarkEnd w:id="3837"/>
    <w:bookmarkStart w:name="z4942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Требования к квалификации: </w:t>
      </w:r>
    </w:p>
    <w:bookmarkEnd w:id="3838"/>
    <w:bookmarkStart w:name="z4943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 (или) техническое и профессиональное, послесреднее (педагогическое) образование, или документ, подтверждающий педагогическую переподготовку без предъявления требований к стажу работы;</w:t>
      </w:r>
    </w:p>
    <w:bookmarkEnd w:id="3839"/>
    <w:bookmarkStart w:name="z4944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6 лет;</w:t>
      </w:r>
    </w:p>
    <w:bookmarkEnd w:id="3840"/>
    <w:bookmarkStart w:name="z4945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bookmarkEnd w:id="3841"/>
    <w:bookmarkStart w:name="z4946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Требования к квалификации с определением профессиональных компетенций:</w:t>
      </w:r>
    </w:p>
    <w:bookmarkEnd w:id="3842"/>
    <w:bookmarkStart w:name="z4947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843"/>
    <w:bookmarkStart w:name="z4948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3844"/>
    <w:bookmarkStart w:name="z4949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bookmarkEnd w:id="3845"/>
    <w:bookmarkStart w:name="z4950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846"/>
    <w:bookmarkStart w:name="z4951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"педагог", а также:</w:t>
      </w:r>
    </w:p>
    <w:bookmarkEnd w:id="3847"/>
    <w:bookmarkStart w:name="z4952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848"/>
    <w:bookmarkStart w:name="z4953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3849"/>
    <w:bookmarkStart w:name="z4954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3850"/>
    <w:bookmarkStart w:name="z4955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3851"/>
    <w:bookmarkStart w:name="z4956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"педагог-модератор", а также:</w:t>
      </w:r>
    </w:p>
    <w:bookmarkEnd w:id="3852"/>
    <w:bookmarkStart w:name="z4957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853"/>
    <w:bookmarkStart w:name="z4958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образования; </w:t>
      </w:r>
    </w:p>
    <w:bookmarkEnd w:id="3854"/>
    <w:bookmarkStart w:name="z4959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3855"/>
    <w:bookmarkStart w:name="z4960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bookmarkEnd w:id="3856"/>
    <w:bookmarkStart w:name="z4961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bookmarkEnd w:id="3857"/>
    <w:bookmarkStart w:name="z4962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консультировать по вопросам воспитания, развития и обучения ребенка с особыми образовательными потребностями;</w:t>
      </w:r>
    </w:p>
    <w:bookmarkEnd w:id="3858"/>
    <w:bookmarkStart w:name="z4963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859"/>
    <w:bookmarkStart w:name="z4964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"педагог-эксперт", а также:</w:t>
      </w:r>
    </w:p>
    <w:bookmarkEnd w:id="3860"/>
    <w:bookmarkStart w:name="z4965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861"/>
    <w:bookmarkStart w:name="z4966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3862"/>
    <w:bookmarkStart w:name="z4967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bookmarkEnd w:id="3863"/>
    <w:bookmarkStart w:name="z4968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3864"/>
    <w:bookmarkStart w:name="z4969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bookmarkEnd w:id="3865"/>
    <w:bookmarkStart w:name="z4970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осуществлять мониторинг эффективности деятельности педагогов-ассистентов;</w:t>
      </w:r>
    </w:p>
    <w:bookmarkEnd w:id="3866"/>
    <w:bookmarkStart w:name="z4971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3867"/>
    <w:bookmarkStart w:name="z4972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3868"/>
    <w:bookmarkStart w:name="z4973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869"/>
    <w:bookmarkStart w:name="z4974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3870"/>
    <w:bookmarkStart w:name="z4975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3871"/>
    <w:bookmarkStart w:name="z4976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осуществлять мониторинг эффективности деятельности педагогов-ассистентов;</w:t>
      </w:r>
    </w:p>
    <w:bookmarkEnd w:id="3872"/>
    <w:bookmarkStart w:name="z4977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3873"/>
    <w:bookmarkStart w:name="z4978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уровней.</w:t>
      </w:r>
    </w:p>
    <w:bookmarkEnd w:id="3874"/>
    <w:bookmarkStart w:name="z4979" w:id="3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Социальный педагог организации технического и профессионального, послесреднего образования</w:t>
      </w:r>
    </w:p>
    <w:bookmarkEnd w:id="3875"/>
    <w:bookmarkStart w:name="z4980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Должностные обязанности: </w:t>
      </w:r>
    </w:p>
    <w:bookmarkEnd w:id="3876"/>
    <w:bookmarkStart w:name="z4981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поддержку;</w:t>
      </w:r>
    </w:p>
    <w:bookmarkEnd w:id="3877"/>
    <w:bookmarkStart w:name="z4982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bookmarkEnd w:id="3878"/>
    <w:bookmarkStart w:name="z4983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органов;</w:t>
      </w:r>
    </w:p>
    <w:bookmarkEnd w:id="3879"/>
    <w:bookmarkStart w:name="z4984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 </w:t>
      </w:r>
    </w:p>
    <w:bookmarkEnd w:id="3880"/>
    <w:bookmarkStart w:name="z4985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журнал учета обучающихся с девиантным поведением;</w:t>
      </w:r>
    </w:p>
    <w:bookmarkEnd w:id="3881"/>
    <w:bookmarkStart w:name="z4986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девиантным поведением; </w:t>
      </w:r>
    </w:p>
    <w:bookmarkEnd w:id="3882"/>
    <w:bookmarkStart w:name="z4987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принципы инклюзивного образования;</w:t>
      </w:r>
    </w:p>
    <w:bookmarkEnd w:id="3883"/>
    <w:bookmarkStart w:name="z4988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умственных и физических способностей обучающихся, воспитанников во внеурочное время;</w:t>
      </w:r>
    </w:p>
    <w:bookmarkEnd w:id="3884"/>
    <w:bookmarkStart w:name="z4989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установлению гуманных отношений в социальной среде; </w:t>
      </w:r>
    </w:p>
    <w:bookmarkEnd w:id="3885"/>
    <w:bookmarkStart w:name="z4990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между ребенком и государственными, общественными организациями, социальными службами;</w:t>
      </w:r>
    </w:p>
    <w:bookmarkEnd w:id="3886"/>
    <w:bookmarkStart w:name="z4991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учителями, родителями и иными законными представителями обучающихся;</w:t>
      </w:r>
    </w:p>
    <w:bookmarkEnd w:id="3887"/>
    <w:bookmarkStart w:name="z4992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педагогических консилиумах для родителей; </w:t>
      </w:r>
    </w:p>
    <w:bookmarkEnd w:id="3888"/>
    <w:bookmarkStart w:name="z4993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3889"/>
    <w:bookmarkStart w:name="z4994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образования;</w:t>
      </w:r>
    </w:p>
    <w:bookmarkEnd w:id="3890"/>
    <w:bookmarkStart w:name="z4995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3891"/>
    <w:bookmarkStart w:name="z4996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Должен знать: </w:t>
      </w:r>
    </w:p>
    <w:bookmarkEnd w:id="38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по вопросам образования; </w:t>
      </w:r>
    </w:p>
    <w:bookmarkStart w:name="z4998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политики; </w:t>
      </w:r>
    </w:p>
    <w:bookmarkEnd w:id="3893"/>
    <w:bookmarkStart w:name="z4999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и социальную педагогику, педагогику и психологию; </w:t>
      </w:r>
    </w:p>
    <w:bookmarkEnd w:id="3894"/>
    <w:bookmarkStart w:name="z5000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895"/>
    <w:bookmarkStart w:name="z5001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валеологии, социально-педагогические и диагностические методики; </w:t>
      </w:r>
    </w:p>
    <w:bookmarkEnd w:id="3896"/>
    <w:bookmarkStart w:name="z5002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социально-педагогической работы; </w:t>
      </w:r>
    </w:p>
    <w:bookmarkEnd w:id="3897"/>
    <w:bookmarkStart w:name="z5003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3898"/>
    <w:bookmarkStart w:name="z5004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Требования к квалификации:</w:t>
      </w:r>
    </w:p>
    <w:bookmarkEnd w:id="3899"/>
    <w:bookmarkStart w:name="z5005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или высшее педагогическое образование "Социальный педагог", или документ о переподготовке, без предъявления требований к стажу работы;</w:t>
      </w:r>
    </w:p>
    <w:bookmarkEnd w:id="3900"/>
    <w:bookmarkStart w:name="z5006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в должности социального педагога: для педагога-модератора не менее 3 лет; для педагога-эксперта – не менее 4 лет; педагога-исследователя и для педагога-мастера – не менее 5 лет.</w:t>
      </w:r>
    </w:p>
    <w:bookmarkEnd w:id="3901"/>
    <w:bookmarkStart w:name="z5007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Требования к квалификации с определением профессиональных компетенций:</w:t>
      </w:r>
    </w:p>
    <w:bookmarkEnd w:id="3902"/>
    <w:bookmarkStart w:name="z5008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903"/>
    <w:bookmarkStart w:name="z5009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педагогу, а также:</w:t>
      </w:r>
    </w:p>
    <w:bookmarkEnd w:id="3904"/>
    <w:bookmarkStart w:name="z5010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передовой опыт; </w:t>
      </w:r>
    </w:p>
    <w:bookmarkEnd w:id="3905"/>
    <w:bookmarkStart w:name="z5011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его на практике;</w:t>
      </w:r>
    </w:p>
    <w:bookmarkEnd w:id="3906"/>
    <w:bookmarkStart w:name="z5012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анализа учебно-воспитательной работы; </w:t>
      </w:r>
    </w:p>
    <w:bookmarkEnd w:id="3907"/>
    <w:bookmarkStart w:name="z5013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908"/>
    <w:bookmarkStart w:name="z5014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3909"/>
    <w:bookmarkStart w:name="z5015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3910"/>
    <w:bookmarkStart w:name="z5016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анализа воспитательной работы; </w:t>
      </w:r>
    </w:p>
    <w:bookmarkEnd w:id="3911"/>
    <w:bookmarkStart w:name="z5017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семинарами, внедрять передовой опыт;</w:t>
      </w:r>
    </w:p>
    <w:bookmarkEnd w:id="3912"/>
    <w:bookmarkStart w:name="z5018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3913"/>
    <w:bookmarkStart w:name="z5019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3914"/>
    <w:bookmarkStart w:name="z5020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опытно-экспериментальной работы;</w:t>
      </w:r>
    </w:p>
    <w:bookmarkEnd w:id="3915"/>
    <w:bookmarkStart w:name="z5021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3916"/>
    <w:bookmarkStart w:name="z5022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3917"/>
    <w:bookmarkStart w:name="z5023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3918"/>
    <w:bookmarkStart w:name="z5024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3919"/>
    <w:bookmarkStart w:name="z5025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3920"/>
    <w:bookmarkStart w:name="z5026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опытно-экспериментальной работы; </w:t>
      </w:r>
    </w:p>
    <w:bookmarkEnd w:id="3921"/>
    <w:bookmarkStart w:name="z5027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социально-педагогические программы, педагогические технологии, вести работу по их апробации; </w:t>
      </w:r>
    </w:p>
    <w:bookmarkEnd w:id="3922"/>
    <w:bookmarkStart w:name="z5028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 на уровне республики.</w:t>
      </w:r>
    </w:p>
    <w:bookmarkEnd w:id="3923"/>
    <w:bookmarkStart w:name="z5029" w:id="3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Педагог-организатор организации технического и профессионального, послесреднего образования</w:t>
      </w:r>
    </w:p>
    <w:bookmarkEnd w:id="3924"/>
    <w:bookmarkStart w:name="z5030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Должностные обязанности: </w:t>
      </w:r>
    </w:p>
    <w:bookmarkEnd w:id="3925"/>
    <w:bookmarkStart w:name="z5031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возрастные и психологические особенности, интересы и потребности, обучающихся организации образования, создает условия для их реализации;</w:t>
      </w:r>
    </w:p>
    <w:bookmarkEnd w:id="3926"/>
    <w:bookmarkStart w:name="z5032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талантов, умственных и физических способностей, формированию общей культуры личности;</w:t>
      </w:r>
    </w:p>
    <w:bookmarkEnd w:id="3927"/>
    <w:bookmarkStart w:name="z5033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клубов, кружков, секций, молодежных (студенческих) объединений, индивидуальную работу с обучающимися;</w:t>
      </w:r>
    </w:p>
    <w:bookmarkEnd w:id="3928"/>
    <w:bookmarkStart w:name="z5034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одним из направлений: научно-техническим, художественно-творческим, спортивно-туристическим и др.;</w:t>
      </w:r>
    </w:p>
    <w:bookmarkEnd w:id="3929"/>
    <w:bookmarkStart w:name="z5035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реализации прав обучающегося на участие в ассоциациях, общественных организациях в соответствии с действующим законодательством;</w:t>
      </w:r>
    </w:p>
    <w:bookmarkEnd w:id="3930"/>
    <w:bookmarkStart w:name="z5036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дебаты, студенческий парламент, вечера, праздники, походы, экскурсии, поддерживает социально значимые инициативы обучающихся;</w:t>
      </w:r>
    </w:p>
    <w:bookmarkEnd w:id="3931"/>
    <w:bookmarkStart w:name="z5037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обучающихся в культурно-массовых мероприятиях;</w:t>
      </w:r>
    </w:p>
    <w:bookmarkEnd w:id="3932"/>
    <w:bookmarkStart w:name="z5038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здоровья, обучающихся во время проведения мероприятий.</w:t>
      </w:r>
    </w:p>
    <w:bookmarkEnd w:id="3933"/>
    <w:bookmarkStart w:name="z5039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Должен знать:</w:t>
      </w:r>
    </w:p>
    <w:bookmarkEnd w:id="39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5041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bookmarkEnd w:id="3935"/>
    <w:bookmarkStart w:name="z5042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936"/>
    <w:bookmarkStart w:name="z5043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деятельности молодежных (студенческих) коллективов, организаций и ассоциаций;</w:t>
      </w:r>
    </w:p>
    <w:bookmarkEnd w:id="3937"/>
    <w:bookmarkStart w:name="z5044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3938"/>
    <w:bookmarkStart w:name="z5045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Требования к квалификации:</w:t>
      </w:r>
    </w:p>
    <w:bookmarkEnd w:id="3939"/>
    <w:bookmarkStart w:name="z5046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без предъявления требований к стажу работы;</w:t>
      </w:r>
    </w:p>
    <w:bookmarkEnd w:id="3940"/>
    <w:bookmarkStart w:name="z5047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5 лет;</w:t>
      </w:r>
    </w:p>
    <w:bookmarkEnd w:id="3941"/>
    <w:bookmarkStart w:name="z5048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bookmarkEnd w:id="3942"/>
    <w:bookmarkStart w:name="z5049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Требования к квалификации с определением профессиональных компетенций:</w:t>
      </w:r>
    </w:p>
    <w:bookmarkEnd w:id="3943"/>
    <w:bookmarkStart w:name="z5050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944"/>
    <w:bookmarkStart w:name="z5051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предъявляемым к квалификации "педагог", а также:</w:t>
      </w:r>
    </w:p>
    <w:bookmarkEnd w:id="3945"/>
    <w:bookmarkStart w:name="z5052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организационными формами диагностической работы с молодежью;</w:t>
      </w:r>
    </w:p>
    <w:bookmarkEnd w:id="3946"/>
    <w:bookmarkStart w:name="z5053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устойчивые положительные результаты в воспитательном процессе;</w:t>
      </w:r>
    </w:p>
    <w:bookmarkEnd w:id="3947"/>
    <w:bookmarkStart w:name="z5054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методических объединений;</w:t>
      </w:r>
    </w:p>
    <w:bookmarkEnd w:id="3948"/>
    <w:bookmarkStart w:name="z5055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конкурсов, соревнований на уровне организации образования;</w:t>
      </w:r>
    </w:p>
    <w:bookmarkEnd w:id="3949"/>
    <w:bookmarkStart w:name="z5056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3950"/>
    <w:bookmarkStart w:name="z5057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"педагог-модератор", а также:</w:t>
      </w:r>
    </w:p>
    <w:bookmarkEnd w:id="3951"/>
    <w:bookmarkStart w:name="z5058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методиками анализа воспитательной работы;</w:t>
      </w:r>
    </w:p>
    <w:bookmarkEnd w:id="3952"/>
    <w:bookmarkStart w:name="z5059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самостоятельно разрабатывать методику воспитания обучающихся с учетом дифференцированного подхода к ним;</w:t>
      </w:r>
    </w:p>
    <w:bookmarkEnd w:id="3953"/>
    <w:bookmarkStart w:name="z5060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передовой педагогический опыт в работе;</w:t>
      </w:r>
    </w:p>
    <w:bookmarkEnd w:id="3954"/>
    <w:bookmarkStart w:name="z5061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конкурсов, соревнований на уровне района/города;</w:t>
      </w:r>
    </w:p>
    <w:bookmarkEnd w:id="3955"/>
    <w:bookmarkStart w:name="z5062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3956"/>
    <w:bookmarkStart w:name="z5063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"педагог-эксперт", а также:</w:t>
      </w:r>
    </w:p>
    <w:bookmarkEnd w:id="3957"/>
    <w:bookmarkStart w:name="z5064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bookmarkEnd w:id="3958"/>
    <w:bookmarkStart w:name="z5065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959"/>
    <w:bookmarkStart w:name="z5066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960"/>
    <w:bookmarkStart w:name="z5067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3961"/>
    <w:bookmarkStart w:name="z5068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 исследователь", а также:</w:t>
      </w:r>
    </w:p>
    <w:bookmarkEnd w:id="3962"/>
    <w:bookmarkStart w:name="z5069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963"/>
    <w:bookmarkStart w:name="z5070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планировать развитие сети профессионального сообщества на уровне области руководить творческими группами по разработке актуальных проблем социальной педагогики;</w:t>
      </w:r>
    </w:p>
    <w:bookmarkEnd w:id="3964"/>
    <w:bookmarkStart w:name="z5071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участником республиканских и международных конкурсов или подготовить участников республиканских и международных конкурсов.</w:t>
      </w:r>
    </w:p>
    <w:bookmarkEnd w:id="3965"/>
    <w:bookmarkStart w:name="z5072" w:id="3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Инспектор по делам молодежи организации технического и профессионального, послесреднего образования</w:t>
      </w:r>
    </w:p>
    <w:bookmarkEnd w:id="3966"/>
    <w:bookmarkStart w:name="z5073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Должностные обязанности: </w:t>
      </w:r>
    </w:p>
    <w:bookmarkEnd w:id="3967"/>
    <w:bookmarkStart w:name="z5074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план работы Комитет по делам молодежи на учебный год, согласованный с заместителем руководителя по учебно-воспитательной работе;</w:t>
      </w:r>
    </w:p>
    <w:bookmarkEnd w:id="3968"/>
    <w:bookmarkStart w:name="z5075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всех коллегиальных органов организации образования.</w:t>
      </w:r>
    </w:p>
    <w:bookmarkEnd w:id="3969"/>
    <w:bookmarkStart w:name="z5076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вопросы, касающиеся деятельности молодежи, заслушивает доклады, отчеты студенческих объединений;</w:t>
      </w:r>
    </w:p>
    <w:bookmarkEnd w:id="3970"/>
    <w:bookmarkStart w:name="z5077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государственными и неправительственными организациями; </w:t>
      </w:r>
    </w:p>
    <w:bookmarkEnd w:id="3971"/>
    <w:bookmarkStart w:name="z5078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совершенствовании положений, планов работ организации образования, затрагивающих интересы студентов;</w:t>
      </w:r>
    </w:p>
    <w:bookmarkEnd w:id="3972"/>
    <w:bookmarkStart w:name="z5079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быта и отдыха студентов;</w:t>
      </w:r>
    </w:p>
    <w:bookmarkEnd w:id="3973"/>
    <w:bookmarkStart w:name="z5080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решении социально-бытовых и финансовых вопросов, затрагивающих интересы студентов;</w:t>
      </w:r>
    </w:p>
    <w:bookmarkEnd w:id="3974"/>
    <w:bookmarkStart w:name="z5081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вопросов, связанных с нарушениями студентами учебной дисциплины и правил внутреннего распорядка в организации образования, а также в студенческих общежитиях;</w:t>
      </w:r>
    </w:p>
    <w:bookmarkEnd w:id="3975"/>
    <w:bookmarkStart w:name="z5082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системы поощрений студентов за достижения в разных сферах учебной и внеучебной деятельности, в том числе, принимающих активное участие в деятельности комитета по делам молодежи и общественной жизни организации образования;</w:t>
      </w:r>
    </w:p>
    <w:bookmarkEnd w:id="3976"/>
    <w:bookmarkStart w:name="z5083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решению вопросов использования материально-технической базы и помещений организации ТиПО студентами;</w:t>
      </w:r>
    </w:p>
    <w:bookmarkEnd w:id="3977"/>
    <w:bookmarkStart w:name="z5084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руководству организации образования предложения о принятии мер по восстановлению нарушенных прав студентов;</w:t>
      </w:r>
    </w:p>
    <w:bookmarkEnd w:id="3978"/>
    <w:bookmarkStart w:name="z5085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непосредственное участие в планировании, подготовке, проведении и анализе внеучебных мероприятий;</w:t>
      </w:r>
    </w:p>
    <w:bookmarkEnd w:id="3979"/>
    <w:bookmarkStart w:name="z5086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со студентами по выполнению Устава и правил внутреннего распорядка организации образования;</w:t>
      </w:r>
    </w:p>
    <w:bookmarkEnd w:id="3980"/>
    <w:bookmarkStart w:name="z5087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заявления и обращения студентов, поступающие в комитет по делам молодежи;</w:t>
      </w:r>
    </w:p>
    <w:bookmarkEnd w:id="3981"/>
    <w:bookmarkStart w:name="z5088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социально значимые инициативы студентов;</w:t>
      </w:r>
    </w:p>
    <w:bookmarkEnd w:id="3982"/>
    <w:bookmarkStart w:name="z5089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созданию условий для отдыха студентов;</w:t>
      </w:r>
    </w:p>
    <w:bookmarkEnd w:id="3983"/>
    <w:bookmarkStart w:name="z5090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 защищает интересы студентов перед руководством организации ТиПО, государственными органами, общественными объединениями, иными организациями и учреждениями;</w:t>
      </w:r>
    </w:p>
    <w:bookmarkEnd w:id="3984"/>
    <w:bookmarkStart w:name="z5091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деятельности органов студенческого самоуправления;</w:t>
      </w:r>
    </w:p>
    <w:bookmarkEnd w:id="3985"/>
    <w:bookmarkStart w:name="z5092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развитие волонтерской деятельности молодежи;</w:t>
      </w:r>
    </w:p>
    <w:bookmarkEnd w:id="3986"/>
    <w:bookmarkStart w:name="z5093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обучающихся.</w:t>
      </w:r>
    </w:p>
    <w:bookmarkEnd w:id="3987"/>
    <w:bookmarkStart w:name="z5094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Должен знать: </w:t>
      </w:r>
    </w:p>
    <w:bookmarkEnd w:id="39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молодежной политике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096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989"/>
    <w:bookmarkStart w:name="z5097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990"/>
    <w:bookmarkStart w:name="z5098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социологии; </w:t>
      </w:r>
    </w:p>
    <w:bookmarkEnd w:id="3991"/>
    <w:bookmarkStart w:name="z5099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современной педагогической науки и практики; </w:t>
      </w:r>
    </w:p>
    <w:bookmarkEnd w:id="3992"/>
    <w:bookmarkStart w:name="z5100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993"/>
    <w:bookmarkStart w:name="z5101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9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325 - в редакции приказа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2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Требования к квалификации: высшее и (или) послевузовское педагогическое образование или иное профессиональное образование с наличием педагогической переподготовки или техническое и профессиональное педагогическое образование, без предъявления требований к стажу работы;</w:t>
      </w:r>
    </w:p>
    <w:bookmarkEnd w:id="3995"/>
    <w:bookmarkStart w:name="z5103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при наличии высшего уровня квалификации стаж работы в должности инспектора по делам молодежи для педагога-мастера – не менее 5 лет; и (или) при наличии высшего или среднего уровня квалификации стаж работы по специальности: для педагога-модератора не менее 3 лет; для педагога-эксперта и педагога-исследователя не менее 4 лет. </w:t>
      </w:r>
    </w:p>
    <w:bookmarkEnd w:id="3996"/>
    <w:bookmarkStart w:name="z5104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Требования к квалификации с определением профессиональных компетенций:</w:t>
      </w:r>
    </w:p>
    <w:bookmarkEnd w:id="3997"/>
    <w:bookmarkStart w:name="z5105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998"/>
    <w:bookmarkStart w:name="z5106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предъявляемым к квалификации "педагог", а также:</w:t>
      </w:r>
    </w:p>
    <w:bookmarkEnd w:id="3999"/>
    <w:bookmarkStart w:name="z5107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самостоятельно организовывать с обучающимися социально-значимые мероприятия;</w:t>
      </w:r>
    </w:p>
    <w:bookmarkEnd w:id="4000"/>
    <w:bookmarkStart w:name="z5108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4001"/>
    <w:bookmarkStart w:name="z5109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"педагог-модератор", а также:</w:t>
      </w:r>
    </w:p>
    <w:bookmarkEnd w:id="4002"/>
    <w:bookmarkStart w:name="z5110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организационными формами работы со студентами, иметь навыки исследовательской работы по проблемам молодежи, использовать передовой педагогической опыт в своей работе;</w:t>
      </w:r>
    </w:p>
    <w:bookmarkEnd w:id="4003"/>
    <w:bookmarkStart w:name="z5111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4004"/>
    <w:bookmarkStart w:name="z5112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"педагог-эксперт", а также:</w:t>
      </w:r>
    </w:p>
    <w:bookmarkEnd w:id="4005"/>
    <w:bookmarkStart w:name="z5113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технологиями анализа организационно-методической деятельности;</w:t>
      </w:r>
    </w:p>
    <w:bookmarkEnd w:id="4006"/>
    <w:bookmarkStart w:name="z5114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"педагог-мастер": </w:t>
      </w:r>
    </w:p>
    <w:bookmarkEnd w:id="4007"/>
    <w:bookmarkStart w:name="z5115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отвечает требованиям, предъявляемым квалификации "педагог-исследователь", а также: </w:t>
      </w:r>
    </w:p>
    <w:bookmarkEnd w:id="4008"/>
    <w:bookmarkStart w:name="z5116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4009"/>
    <w:bookmarkStart w:name="z5117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технологиями анализа организационно-методической деятельности.</w:t>
      </w:r>
    </w:p>
    <w:bookmarkEnd w:id="4010"/>
    <w:bookmarkStart w:name="z5118" w:id="4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Методист учебно-методического объединения</w:t>
      </w:r>
    </w:p>
    <w:bookmarkEnd w:id="4011"/>
    <w:bookmarkStart w:name="z5119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328. Должностные обязанности: </w:t>
      </w:r>
    </w:p>
    <w:bookmarkEnd w:id="4012"/>
    <w:bookmarkStart w:name="z5120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 анализирует учебно-методическую работу учебно-методического объединения организации образования;</w:t>
      </w:r>
    </w:p>
    <w:bookmarkEnd w:id="4013"/>
    <w:bookmarkStart w:name="z5121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государственных общеобязательных стандартов по специальностям технического и профессионального, послесреднего образования, типовых учебных планов и типовых учебных программ, учебно-методических комплексов;</w:t>
      </w:r>
    </w:p>
    <w:bookmarkEnd w:id="4014"/>
    <w:bookmarkStart w:name="z5122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конференции, семинары и другие мероприятия по совершенствованию учебно-воспитательного процесса в организациях технического и профессионального, послесреднего образования;</w:t>
      </w:r>
    </w:p>
    <w:bookmarkEnd w:id="4015"/>
    <w:bookmarkStart w:name="z5123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выявляет, изучает, обобщает, внедряет и распространяет инновационный педагогический опыт, содействует педагогическим работникам в разработке программ, учебно-методических комплексов;</w:t>
      </w:r>
    </w:p>
    <w:bookmarkEnd w:id="4016"/>
    <w:bookmarkStart w:name="z5124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аналитических материалов о состоянии оценки обеспеченности учебно-методической литературой, средствами обучения, учебно-лабораторным оборудованием;</w:t>
      </w:r>
    </w:p>
    <w:bookmarkEnd w:id="4017"/>
    <w:bookmarkStart w:name="z5125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создание информационного банка данных образовательных учебных программ, мониторинг качества подготовки специалистов;</w:t>
      </w:r>
    </w:p>
    <w:bookmarkEnd w:id="4018"/>
    <w:bookmarkStart w:name="z5126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соблюдению правил санитарно-гигиенического режима, по безопасности и охране труда в мастерских и на производстве;</w:t>
      </w:r>
    </w:p>
    <w:bookmarkEnd w:id="4019"/>
    <w:bookmarkStart w:name="z5127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документации.</w:t>
      </w:r>
    </w:p>
    <w:bookmarkEnd w:id="4020"/>
    <w:bookmarkStart w:name="z5128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Должен знать:</w:t>
      </w:r>
    </w:p>
    <w:bookmarkEnd w:id="40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bookmarkStart w:name="z5130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учебной дисциплины, учебно-воспитательный процесс, методику преподавания и оценивания;</w:t>
      </w:r>
    </w:p>
    <w:bookmarkEnd w:id="4022"/>
    <w:bookmarkStart w:name="z5131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социологии, достижения современной педагогической науки и практики;</w:t>
      </w:r>
    </w:p>
    <w:bookmarkEnd w:id="4023"/>
    <w:bookmarkStart w:name="z5132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управления, основы экономики;</w:t>
      </w:r>
    </w:p>
    <w:bookmarkEnd w:id="4024"/>
    <w:bookmarkStart w:name="z5133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4025"/>
    <w:bookmarkStart w:name="z5134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Требования к квалификации:</w:t>
      </w:r>
    </w:p>
    <w:bookmarkEnd w:id="4026"/>
    <w:bookmarkStart w:name="z5135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технического и профессионального, послесреднего образования не менее одного года;</w:t>
      </w:r>
    </w:p>
    <w:bookmarkEnd w:id="4027"/>
    <w:bookmarkStart w:name="z5136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в должности методиста организации технического и профессионального, послесреднего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bookmarkEnd w:id="4028"/>
    <w:bookmarkStart w:name="z5137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Требования к квалификации с определением профессиональных компетенций:</w:t>
      </w:r>
    </w:p>
    <w:bookmarkEnd w:id="4029"/>
    <w:bookmarkStart w:name="z5138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4030"/>
    <w:bookmarkStart w:name="z5139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планировать и организовать учебно-воспитательный процесс с учетом психолого-возрастных особенностей обучающихся;</w:t>
      </w:r>
    </w:p>
    <w:bookmarkEnd w:id="4031"/>
    <w:bookmarkStart w:name="z5140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обучающегося и его социализации;</w:t>
      </w:r>
    </w:p>
    <w:bookmarkEnd w:id="4032"/>
    <w:bookmarkStart w:name="z5141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мероприятиях на уровне организации образования;</w:t>
      </w:r>
    </w:p>
    <w:bookmarkEnd w:id="4033"/>
    <w:bookmarkStart w:name="z5142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индивидуальный подход в воспитании и обучении с учетом потребностей обучающихся;</w:t>
      </w:r>
    </w:p>
    <w:bookmarkEnd w:id="4034"/>
    <w:bookmarkStart w:name="z5143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навыками профессионально-педагогического диалога;</w:t>
      </w:r>
    </w:p>
    <w:bookmarkEnd w:id="4035"/>
    <w:bookmarkStart w:name="z5144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цифровые образовательные ресурсы;</w:t>
      </w:r>
    </w:p>
    <w:bookmarkEnd w:id="4036"/>
    <w:bookmarkStart w:name="z5145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4037"/>
    <w:bookmarkStart w:name="z5146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соответствовует общим требованиям, предъявляемым к квалификации "педагог", а также:</w:t>
      </w:r>
    </w:p>
    <w:bookmarkEnd w:id="4038"/>
    <w:bookmarkStart w:name="z5147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инновационные формы, методы и средства обучения;</w:t>
      </w:r>
    </w:p>
    <w:bookmarkEnd w:id="4039"/>
    <w:bookmarkStart w:name="z5148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организации образования;</w:t>
      </w:r>
    </w:p>
    <w:bookmarkEnd w:id="4040"/>
    <w:bookmarkStart w:name="z5149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организации образования;</w:t>
      </w:r>
    </w:p>
    <w:bookmarkEnd w:id="4041"/>
    <w:bookmarkStart w:name="z5150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4042"/>
    <w:bookmarkStart w:name="z5151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 квалификации "педагог-модератор", а также:</w:t>
      </w:r>
    </w:p>
    <w:bookmarkEnd w:id="4043"/>
    <w:bookmarkStart w:name="z5152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навыками анализа организованной учебной деятельности;</w:t>
      </w:r>
    </w:p>
    <w:bookmarkEnd w:id="4044"/>
    <w:bookmarkStart w:name="z5153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</w:p>
    <w:bookmarkEnd w:id="4045"/>
    <w:bookmarkStart w:name="z5154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района/города;</w:t>
      </w:r>
    </w:p>
    <w:bookmarkEnd w:id="4046"/>
    <w:bookmarkStart w:name="z5155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района/города;</w:t>
      </w:r>
    </w:p>
    <w:bookmarkEnd w:id="4047"/>
    <w:bookmarkStart w:name="z5156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4048"/>
    <w:bookmarkStart w:name="z5157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 квалификации "педагог-эксперт", а также:</w:t>
      </w:r>
    </w:p>
    <w:bookmarkEnd w:id="4049"/>
    <w:bookmarkStart w:name="z5158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навыками исследования урока и разработки инструментов оценивания;</w:t>
      </w:r>
    </w:p>
    <w:bookmarkEnd w:id="4050"/>
    <w:bookmarkStart w:name="z5159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исследовательских навыков обучающихся;</w:t>
      </w:r>
    </w:p>
    <w:bookmarkEnd w:id="4051"/>
    <w:bookmarkStart w:name="z5160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конструктивно определяет стратегии развития в педагогическом сообществе на уровне района, города;</w:t>
      </w:r>
    </w:p>
    <w:bookmarkEnd w:id="4052"/>
    <w:bookmarkStart w:name="z5161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4053"/>
    <w:bookmarkStart w:name="z5162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4054"/>
    <w:bookmarkStart w:name="z5163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4055"/>
    <w:bookmarkStart w:name="z5164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 квалификации "педагог-исследователь", а также:</w:t>
      </w:r>
    </w:p>
    <w:bookmarkEnd w:id="4056"/>
    <w:bookmarkStart w:name="z5165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4057"/>
    <w:bookmarkStart w:name="z5166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навыков научного проектирования,</w:t>
      </w:r>
    </w:p>
    <w:bookmarkEnd w:id="4058"/>
    <w:bookmarkStart w:name="z5167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планировать развитие сети профессионального сообщества на уровне области;</w:t>
      </w:r>
    </w:p>
    <w:bookmarkEnd w:id="4059"/>
    <w:bookmarkStart w:name="z5168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40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