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a8373" w14:textId="06a83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Педагогтердің біліктілігін арттыру курстарының білім беру бағдарламаларын әзірлеу, келісу және бекіту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4 мамырдағы № 175 бұйрығы. Қазақстан Республикасының Әділет министрлігінде 2020 жылғы 5 мамырда № 20567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Республикасының Заңының 5-бабы </w:t>
      </w:r>
      <w:r>
        <w:rPr>
          <w:rFonts w:ascii="Times New Roman"/>
          <w:b w:val="false"/>
          <w:i w:val="false"/>
          <w:color w:val="000000"/>
          <w:sz w:val="28"/>
        </w:rPr>
        <w:t>83)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07.08.2023 </w:t>
      </w:r>
      <w:r>
        <w:rPr>
          <w:rFonts w:ascii="Times New Roman"/>
          <w:b w:val="false"/>
          <w:i w:val="false"/>
          <w:color w:val="00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Педагогтердің біліктілігін арттыру курстарының білім беру бағдарламаларын әзірлеу, келісу және бекіту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Білім және ғылым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4 мамырдағы</w:t>
            </w:r>
            <w:r>
              <w:br/>
            </w:r>
            <w:r>
              <w:rPr>
                <w:rFonts w:ascii="Times New Roman"/>
                <w:b w:val="false"/>
                <w:i w:val="false"/>
                <w:color w:val="000000"/>
                <w:sz w:val="20"/>
              </w:rPr>
              <w:t>№ 175 бұйрығына 1-қосымша</w:t>
            </w:r>
          </w:p>
        </w:tc>
      </w:tr>
    </w:tbl>
    <w:bookmarkStart w:name="z11" w:id="9"/>
    <w:p>
      <w:pPr>
        <w:spacing w:after="0"/>
        <w:ind w:left="0"/>
        <w:jc w:val="left"/>
      </w:pPr>
      <w:r>
        <w:rPr>
          <w:rFonts w:ascii="Times New Roman"/>
          <w:b/>
          <w:i w:val="false"/>
          <w:color w:val="000000"/>
        </w:rPr>
        <w:t xml:space="preserve"> Педагогтердің біліктілігін арттыру курстарының білім беру бағдарламаларын әзірлеу, келісу және бекіту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Оқу-ағарту министрінің 27.08.2022 </w:t>
      </w:r>
      <w:r>
        <w:rPr>
          <w:rFonts w:ascii="Times New Roman"/>
          <w:b w:val="false"/>
          <w:i w:val="false"/>
          <w:color w:val="ff0000"/>
          <w:sz w:val="28"/>
        </w:rPr>
        <w:t>№ 384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Педагогтердің біліктілігін арттыру курстарының білім беру бағдарламаларын әзірлеу, келісу және бекіту қағидалары (бұдан әрі – Қағидалар) "Білім туралы" Қазақстан Республикасының Заңының 5-бабы </w:t>
      </w:r>
      <w:r>
        <w:rPr>
          <w:rFonts w:ascii="Times New Roman"/>
          <w:b w:val="false"/>
          <w:i w:val="false"/>
          <w:color w:val="000000"/>
          <w:sz w:val="28"/>
        </w:rPr>
        <w:t>83) тармақшасына</w:t>
      </w:r>
      <w:r>
        <w:rPr>
          <w:rFonts w:ascii="Times New Roman"/>
          <w:b w:val="false"/>
          <w:i w:val="false"/>
          <w:color w:val="000000"/>
          <w:sz w:val="28"/>
        </w:rPr>
        <w:t xml:space="preserve"> сәйкес әзірленді және педагогтердің біліктілігін арттыру курстарының білім беру бағдарламаларын (бұдан әрі – Бағдарлама) әзірлеу, келісу және бекіту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07.08.2023 </w:t>
      </w:r>
      <w:r>
        <w:rPr>
          <w:rFonts w:ascii="Times New Roman"/>
          <w:b w:val="false"/>
          <w:i w:val="false"/>
          <w:color w:val="00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Бағдарламаларды педагогтердің біліктілігін арттыру білім беру бағдарламаларын іске асыратын ұйымдар әзірлейді.</w:t>
      </w:r>
    </w:p>
    <w:bookmarkEnd w:id="12"/>
    <w:bookmarkStart w:name="z16" w:id="13"/>
    <w:p>
      <w:pPr>
        <w:spacing w:after="0"/>
        <w:ind w:left="0"/>
        <w:jc w:val="both"/>
      </w:pPr>
      <w:r>
        <w:rPr>
          <w:rFonts w:ascii="Times New Roman"/>
          <w:b w:val="false"/>
          <w:i w:val="false"/>
          <w:color w:val="000000"/>
          <w:sz w:val="28"/>
        </w:rPr>
        <w:t>
      3. Бағдарламаларға сараптама жүргізу үшін білім беру саласындағы уәкілетті органның (бұдан әрі - Уәкілетті орган) бұйрығымен үш жыл мерзімге консультативтік-кеңесші орган – Сараптамалық кеңес құрылады.</w:t>
      </w:r>
    </w:p>
    <w:bookmarkEnd w:id="13"/>
    <w:p>
      <w:pPr>
        <w:spacing w:after="0"/>
        <w:ind w:left="0"/>
        <w:jc w:val="both"/>
      </w:pPr>
      <w:r>
        <w:rPr>
          <w:rFonts w:ascii="Times New Roman"/>
          <w:b w:val="false"/>
          <w:i w:val="false"/>
          <w:color w:val="000000"/>
          <w:sz w:val="28"/>
        </w:rPr>
        <w:t>
      Сараптамалық кеңестің құрамына ғылыми ұйымдардың қызметкерлерінің қатарынан кемінде жеті адам, білім беру саласындағы қоғамдық бірлестіктердің мүшелері, әдістемелік кабинеттердің (орталықтардың) әдіскерлері, білім беру ұйымдарында, оның ішінде педагогикалық жоғары оқу орындарында кәсіби қызметті іске асыратын педагогтер кіреді.</w:t>
      </w:r>
    </w:p>
    <w:bookmarkStart w:name="z17" w:id="14"/>
    <w:p>
      <w:pPr>
        <w:spacing w:after="0"/>
        <w:ind w:left="0"/>
        <w:jc w:val="left"/>
      </w:pPr>
      <w:r>
        <w:rPr>
          <w:rFonts w:ascii="Times New Roman"/>
          <w:b/>
          <w:i w:val="false"/>
          <w:color w:val="000000"/>
        </w:rPr>
        <w:t xml:space="preserve"> 2-тарау. Педагогтердің біліктілігін арттыру курстарының білім беру бағдарламаларын әзірлеу тәртібі</w:t>
      </w:r>
    </w:p>
    <w:bookmarkEnd w:id="14"/>
    <w:bookmarkStart w:name="z18" w:id="15"/>
    <w:p>
      <w:pPr>
        <w:spacing w:after="0"/>
        <w:ind w:left="0"/>
        <w:jc w:val="both"/>
      </w:pPr>
      <w:r>
        <w:rPr>
          <w:rFonts w:ascii="Times New Roman"/>
          <w:b w:val="false"/>
          <w:i w:val="false"/>
          <w:color w:val="000000"/>
          <w:sz w:val="28"/>
        </w:rPr>
        <w:t>
      4. Бағдарламаны әзірлеу үшін педагогтердің біліктілігін арттыру ұйымы мыналарды жүргізеді:</w:t>
      </w:r>
    </w:p>
    <w:bookmarkEnd w:id="15"/>
    <w:p>
      <w:pPr>
        <w:spacing w:after="0"/>
        <w:ind w:left="0"/>
        <w:jc w:val="both"/>
      </w:pPr>
      <w:r>
        <w:rPr>
          <w:rFonts w:ascii="Times New Roman"/>
          <w:b w:val="false"/>
          <w:i w:val="false"/>
          <w:color w:val="000000"/>
          <w:sz w:val="28"/>
        </w:rPr>
        <w:t>
      Қазақстан Республикасының заңнамасын және нормативтік құқықтық актілерді талдау;</w:t>
      </w:r>
    </w:p>
    <w:p>
      <w:pPr>
        <w:spacing w:after="0"/>
        <w:ind w:left="0"/>
        <w:jc w:val="both"/>
      </w:pPr>
      <w:r>
        <w:rPr>
          <w:rFonts w:ascii="Times New Roman"/>
          <w:b w:val="false"/>
          <w:i w:val="false"/>
          <w:color w:val="000000"/>
          <w:sz w:val="28"/>
        </w:rPr>
        <w:t>
      зерттеудің сапалық және/немесе сандық әдістер арқылы педагогтердің кәсіби дамуындағы қажеттіліктерін талдау. Сапалы деректерді жинау педагогтермен және/немесе оқушылармен сұхбат және фокус-топтар арқылы педагогтердің қазіргі оқыту тәжірибелерін, дағдылары мен сенімдерін зерделеу және қажет болған жағдайда сабақтарға қатысу арқылы жүргізіледі. Сандық деректерді жинау педагогтерге және/немесе оқушыларға сауалнама жүргізу және/немесе тестілеу арқылы жүргізіледі. Зерттеу әдістемесі, оның ішінде құралдар, іріктеу өлшемшарттары және зерттеу жүргізу рәсімдері бағдарламаның ерекшелігімен айқындалады.</w:t>
      </w:r>
    </w:p>
    <w:bookmarkStart w:name="z19" w:id="16"/>
    <w:p>
      <w:pPr>
        <w:spacing w:after="0"/>
        <w:ind w:left="0"/>
        <w:jc w:val="both"/>
      </w:pPr>
      <w:r>
        <w:rPr>
          <w:rFonts w:ascii="Times New Roman"/>
          <w:b w:val="false"/>
          <w:i w:val="false"/>
          <w:color w:val="000000"/>
          <w:sz w:val="28"/>
        </w:rPr>
        <w:t>
      5. Біліктілікті арттыру ұйымы Қазақстан Республикасының заңнамасы мен нормативтік құқықтық актілеріне және педагогтердің қажеттіліктеріне жүргізген талдау нәтижелері хаттамалық шешіммен рәсімделеді. Хаттамаға Қазақстан Республикасының заңнамасы мен нормативтік құқықтық актілеріне және педагогтердің қажеттіліктеріне сараптама жүргізген адамдар, сондай-ақ біліктілікті арттыру ұйымының басшысы қол қояды.</w:t>
      </w:r>
    </w:p>
    <w:bookmarkEnd w:id="16"/>
    <w:bookmarkStart w:name="z20" w:id="17"/>
    <w:p>
      <w:pPr>
        <w:spacing w:after="0"/>
        <w:ind w:left="0"/>
        <w:jc w:val="both"/>
      </w:pPr>
      <w:r>
        <w:rPr>
          <w:rFonts w:ascii="Times New Roman"/>
          <w:b w:val="false"/>
          <w:i w:val="false"/>
          <w:color w:val="000000"/>
          <w:sz w:val="28"/>
        </w:rPr>
        <w:t>
      6. Хаттаманың негізінде біліктілікті арттыру ұйымы Бағдарламаны әзірлеу мерзімдерін, Бағдарламаның атауын, оқыту ұзақтығы мен нысанын көрсете отырып бұйрық шығарады.</w:t>
      </w:r>
    </w:p>
    <w:bookmarkEnd w:id="17"/>
    <w:bookmarkStart w:name="z21" w:id="18"/>
    <w:p>
      <w:pPr>
        <w:spacing w:after="0"/>
        <w:ind w:left="0"/>
        <w:jc w:val="both"/>
      </w:pPr>
      <w:r>
        <w:rPr>
          <w:rFonts w:ascii="Times New Roman"/>
          <w:b w:val="false"/>
          <w:i w:val="false"/>
          <w:color w:val="000000"/>
          <w:sz w:val="28"/>
        </w:rPr>
        <w:t xml:space="preserve">
      7. Бағдарламаларды педагогтердің біліктілігін арттыру ұйымдары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29031 болып тіркелген)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және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8170 болып тіркелген) Қазақстан Республикасындағы бастауыш, негізгі орта, жалпы орта білім берудің үлгілік оқу жоспарларын ескере отырып әзірлейді.</w:t>
      </w:r>
    </w:p>
    <w:bookmarkEnd w:id="18"/>
    <w:bookmarkStart w:name="z22" w:id="19"/>
    <w:p>
      <w:pPr>
        <w:spacing w:after="0"/>
        <w:ind w:left="0"/>
        <w:jc w:val="both"/>
      </w:pPr>
      <w:r>
        <w:rPr>
          <w:rFonts w:ascii="Times New Roman"/>
          <w:b w:val="false"/>
          <w:i w:val="false"/>
          <w:color w:val="000000"/>
          <w:sz w:val="28"/>
        </w:rPr>
        <w:t>
      8. Бағдарлама мынадай бөлімдерді қамтиды:</w:t>
      </w:r>
    </w:p>
    <w:bookmarkEnd w:id="19"/>
    <w:bookmarkStart w:name="z23" w:id="20"/>
    <w:p>
      <w:pPr>
        <w:spacing w:after="0"/>
        <w:ind w:left="0"/>
        <w:jc w:val="both"/>
      </w:pPr>
      <w:r>
        <w:rPr>
          <w:rFonts w:ascii="Times New Roman"/>
          <w:b w:val="false"/>
          <w:i w:val="false"/>
          <w:color w:val="000000"/>
          <w:sz w:val="28"/>
        </w:rPr>
        <w:t>
      1) жалпы ережелер;</w:t>
      </w:r>
    </w:p>
    <w:bookmarkEnd w:id="20"/>
    <w:bookmarkStart w:name="z24" w:id="21"/>
    <w:p>
      <w:pPr>
        <w:spacing w:after="0"/>
        <w:ind w:left="0"/>
        <w:jc w:val="both"/>
      </w:pPr>
      <w:r>
        <w:rPr>
          <w:rFonts w:ascii="Times New Roman"/>
          <w:b w:val="false"/>
          <w:i w:val="false"/>
          <w:color w:val="000000"/>
          <w:sz w:val="28"/>
        </w:rPr>
        <w:t>
      2) глоссарий;</w:t>
      </w:r>
    </w:p>
    <w:bookmarkEnd w:id="21"/>
    <w:bookmarkStart w:name="z25" w:id="22"/>
    <w:p>
      <w:pPr>
        <w:spacing w:after="0"/>
        <w:ind w:left="0"/>
        <w:jc w:val="both"/>
      </w:pPr>
      <w:r>
        <w:rPr>
          <w:rFonts w:ascii="Times New Roman"/>
          <w:b w:val="false"/>
          <w:i w:val="false"/>
          <w:color w:val="000000"/>
          <w:sz w:val="28"/>
        </w:rPr>
        <w:t>
      3) Бағдарлама тақырыбы;</w:t>
      </w:r>
    </w:p>
    <w:bookmarkEnd w:id="22"/>
    <w:bookmarkStart w:name="z26" w:id="23"/>
    <w:p>
      <w:pPr>
        <w:spacing w:after="0"/>
        <w:ind w:left="0"/>
        <w:jc w:val="both"/>
      </w:pPr>
      <w:r>
        <w:rPr>
          <w:rFonts w:ascii="Times New Roman"/>
          <w:b w:val="false"/>
          <w:i w:val="false"/>
          <w:color w:val="000000"/>
          <w:sz w:val="28"/>
        </w:rPr>
        <w:t>
      4) Бағдарламаның мақсаты, міндеттері және күтілетін нәтижелері;</w:t>
      </w:r>
    </w:p>
    <w:bookmarkEnd w:id="23"/>
    <w:bookmarkStart w:name="z27" w:id="24"/>
    <w:p>
      <w:pPr>
        <w:spacing w:after="0"/>
        <w:ind w:left="0"/>
        <w:jc w:val="both"/>
      </w:pPr>
      <w:r>
        <w:rPr>
          <w:rFonts w:ascii="Times New Roman"/>
          <w:b w:val="false"/>
          <w:i w:val="false"/>
          <w:color w:val="000000"/>
          <w:sz w:val="28"/>
        </w:rPr>
        <w:t>
      5) Бағдарламаның құрылымы мен мазмұны;</w:t>
      </w:r>
    </w:p>
    <w:bookmarkEnd w:id="24"/>
    <w:bookmarkStart w:name="z28" w:id="25"/>
    <w:p>
      <w:pPr>
        <w:spacing w:after="0"/>
        <w:ind w:left="0"/>
        <w:jc w:val="both"/>
      </w:pPr>
      <w:r>
        <w:rPr>
          <w:rFonts w:ascii="Times New Roman"/>
          <w:b w:val="false"/>
          <w:i w:val="false"/>
          <w:color w:val="000000"/>
          <w:sz w:val="28"/>
        </w:rPr>
        <w:t>
      6) оқу процесін ұйымдастыру;</w:t>
      </w:r>
    </w:p>
    <w:bookmarkEnd w:id="25"/>
    <w:bookmarkStart w:name="z29" w:id="26"/>
    <w:p>
      <w:pPr>
        <w:spacing w:after="0"/>
        <w:ind w:left="0"/>
        <w:jc w:val="both"/>
      </w:pPr>
      <w:r>
        <w:rPr>
          <w:rFonts w:ascii="Times New Roman"/>
          <w:b w:val="false"/>
          <w:i w:val="false"/>
          <w:color w:val="000000"/>
          <w:sz w:val="28"/>
        </w:rPr>
        <w:t>
      7) Бағдарламаны оқу-әдістемелік қамтамасыз ету;</w:t>
      </w:r>
    </w:p>
    <w:bookmarkEnd w:id="26"/>
    <w:bookmarkStart w:name="z30" w:id="27"/>
    <w:p>
      <w:pPr>
        <w:spacing w:after="0"/>
        <w:ind w:left="0"/>
        <w:jc w:val="both"/>
      </w:pPr>
      <w:r>
        <w:rPr>
          <w:rFonts w:ascii="Times New Roman"/>
          <w:b w:val="false"/>
          <w:i w:val="false"/>
          <w:color w:val="000000"/>
          <w:sz w:val="28"/>
        </w:rPr>
        <w:t>
      8) оқу нәтижелерін бағалау;</w:t>
      </w:r>
    </w:p>
    <w:bookmarkEnd w:id="27"/>
    <w:bookmarkStart w:name="z31" w:id="28"/>
    <w:p>
      <w:pPr>
        <w:spacing w:after="0"/>
        <w:ind w:left="0"/>
        <w:jc w:val="both"/>
      </w:pPr>
      <w:r>
        <w:rPr>
          <w:rFonts w:ascii="Times New Roman"/>
          <w:b w:val="false"/>
          <w:i w:val="false"/>
          <w:color w:val="000000"/>
          <w:sz w:val="28"/>
        </w:rPr>
        <w:t>
      9) курстан кейінгі қолдау;</w:t>
      </w:r>
    </w:p>
    <w:bookmarkEnd w:id="28"/>
    <w:bookmarkStart w:name="z32" w:id="29"/>
    <w:p>
      <w:pPr>
        <w:spacing w:after="0"/>
        <w:ind w:left="0"/>
        <w:jc w:val="both"/>
      </w:pPr>
      <w:r>
        <w:rPr>
          <w:rFonts w:ascii="Times New Roman"/>
          <w:b w:val="false"/>
          <w:i w:val="false"/>
          <w:color w:val="000000"/>
          <w:sz w:val="28"/>
        </w:rPr>
        <w:t>
      10) негізгі және қосымша әдебиеттер тізімі.</w:t>
      </w:r>
    </w:p>
    <w:bookmarkEnd w:id="29"/>
    <w:p>
      <w:pPr>
        <w:spacing w:after="0"/>
        <w:ind w:left="0"/>
        <w:jc w:val="both"/>
      </w:pPr>
      <w:r>
        <w:rPr>
          <w:rFonts w:ascii="Times New Roman"/>
          <w:b w:val="false"/>
          <w:i w:val="false"/>
          <w:color w:val="000000"/>
          <w:sz w:val="28"/>
        </w:rPr>
        <w:t xml:space="preserve">
      "Жалпы ережелер" деген бөлім Бағдарламаның өзектілігін және оның жалпы мемлекеттік басымдықтар мен әлемдік трендтермен байланысын ашып көрсетеді; </w:t>
      </w:r>
    </w:p>
    <w:p>
      <w:pPr>
        <w:spacing w:after="0"/>
        <w:ind w:left="0"/>
        <w:jc w:val="both"/>
      </w:pPr>
      <w:r>
        <w:rPr>
          <w:rFonts w:ascii="Times New Roman"/>
          <w:b w:val="false"/>
          <w:i w:val="false"/>
          <w:color w:val="000000"/>
          <w:sz w:val="28"/>
        </w:rPr>
        <w:t>
      "Глоссарий" деген бөлім Бағдарламада қолданылатын терминдерді, олардың өзектілігі мен бірегейлігін тізімдейді;</w:t>
      </w:r>
    </w:p>
    <w:p>
      <w:pPr>
        <w:spacing w:after="0"/>
        <w:ind w:left="0"/>
        <w:jc w:val="both"/>
      </w:pPr>
      <w:r>
        <w:rPr>
          <w:rFonts w:ascii="Times New Roman"/>
          <w:b w:val="false"/>
          <w:i w:val="false"/>
          <w:color w:val="000000"/>
          <w:sz w:val="28"/>
        </w:rPr>
        <w:t>
      "Бағдарлама тақырыбы" бөлімінде Бағдарламаның жаңашылдық дәрежесі, білім беру жүйесінде аналогтардың бар/жоқтығын талдауды сипаттайды.</w:t>
      </w:r>
    </w:p>
    <w:p>
      <w:pPr>
        <w:spacing w:after="0"/>
        <w:ind w:left="0"/>
        <w:jc w:val="both"/>
      </w:pPr>
      <w:r>
        <w:rPr>
          <w:rFonts w:ascii="Times New Roman"/>
          <w:b w:val="false"/>
          <w:i w:val="false"/>
          <w:color w:val="000000"/>
          <w:sz w:val="28"/>
        </w:rPr>
        <w:t>
      "Бағдарламаның мақсаты, міндеттері және күтілетін нәтижелері" деген бөлімі Бағдарламаның тәжірибелік маңыздылығы, оқыту нәтижелерінің педагогтердің жұмыс тәжірибесіне әсерін сипаттайды.</w:t>
      </w:r>
    </w:p>
    <w:p>
      <w:pPr>
        <w:spacing w:after="0"/>
        <w:ind w:left="0"/>
        <w:jc w:val="both"/>
      </w:pPr>
      <w:r>
        <w:rPr>
          <w:rFonts w:ascii="Times New Roman"/>
          <w:b w:val="false"/>
          <w:i w:val="false"/>
          <w:color w:val="000000"/>
          <w:sz w:val="28"/>
        </w:rPr>
        <w:t>
      "Бағдарламаның құрылымы мен мазмұны" деген бөлім Бағдарламаның жоспарын, Бағдарламаның мақсаты мен міндеттері бойынша күтілетін нәтижелердің өзара байланысын сипаттайды.</w:t>
      </w:r>
    </w:p>
    <w:p>
      <w:pPr>
        <w:spacing w:after="0"/>
        <w:ind w:left="0"/>
        <w:jc w:val="both"/>
      </w:pPr>
      <w:r>
        <w:rPr>
          <w:rFonts w:ascii="Times New Roman"/>
          <w:b w:val="false"/>
          <w:i w:val="false"/>
          <w:color w:val="000000"/>
          <w:sz w:val="28"/>
        </w:rPr>
        <w:t>
      "Оқу процесін ұйымдастыру" деген бөлім оқу процесінің форматын, сағат санын және оқыту нысандарын сипаттайды.</w:t>
      </w:r>
    </w:p>
    <w:p>
      <w:pPr>
        <w:spacing w:after="0"/>
        <w:ind w:left="0"/>
        <w:jc w:val="both"/>
      </w:pPr>
      <w:r>
        <w:rPr>
          <w:rFonts w:ascii="Times New Roman"/>
          <w:b w:val="false"/>
          <w:i w:val="false"/>
          <w:color w:val="000000"/>
          <w:sz w:val="28"/>
        </w:rPr>
        <w:t>
      "Оқу-әдістемелік қамтамасыз ету" деген бөлім оқыту нәтижелеріне қол жеткізуге бағытталған оқытудың тиімді әдістері ұсынылған Бағдарламаны іске асыру үшін дидактикалық көзқарасты сипаттайды.</w:t>
      </w:r>
    </w:p>
    <w:p>
      <w:pPr>
        <w:spacing w:after="0"/>
        <w:ind w:left="0"/>
        <w:jc w:val="both"/>
      </w:pPr>
      <w:r>
        <w:rPr>
          <w:rFonts w:ascii="Times New Roman"/>
          <w:b w:val="false"/>
          <w:i w:val="false"/>
          <w:color w:val="000000"/>
          <w:sz w:val="28"/>
        </w:rPr>
        <w:t>
      "Оқыту нәтижелерін бағалау" деген бөлім пән саласының ерекшеліктеріне сәйкес оқыту нәтижелерін бағалаудың тиімді әдістерін көрсетеді.</w:t>
      </w:r>
    </w:p>
    <w:p>
      <w:pPr>
        <w:spacing w:after="0"/>
        <w:ind w:left="0"/>
        <w:jc w:val="both"/>
      </w:pPr>
      <w:r>
        <w:rPr>
          <w:rFonts w:ascii="Times New Roman"/>
          <w:b w:val="false"/>
          <w:i w:val="false"/>
          <w:color w:val="000000"/>
          <w:sz w:val="28"/>
        </w:rPr>
        <w:t>
      "Курстан кейінгі қолдау" деген бөлім курстан кейінгі қолдау форматын, нысандары мен әдістерін сипаттайды.</w:t>
      </w:r>
    </w:p>
    <w:p>
      <w:pPr>
        <w:spacing w:after="0"/>
        <w:ind w:left="0"/>
        <w:jc w:val="both"/>
      </w:pPr>
      <w:r>
        <w:rPr>
          <w:rFonts w:ascii="Times New Roman"/>
          <w:b w:val="false"/>
          <w:i w:val="false"/>
          <w:color w:val="000000"/>
          <w:sz w:val="28"/>
        </w:rPr>
        <w:t>
      "Негізгі және қосымша әдебиеттер тізімі" деген бөлім соңғы 5 жылдағы өзекті отандық және шетелдік басылымдарды қамтиды.</w:t>
      </w:r>
    </w:p>
    <w:bookmarkStart w:name="z33" w:id="30"/>
    <w:p>
      <w:pPr>
        <w:spacing w:after="0"/>
        <w:ind w:left="0"/>
        <w:jc w:val="both"/>
      </w:pPr>
      <w:r>
        <w:rPr>
          <w:rFonts w:ascii="Times New Roman"/>
          <w:b w:val="false"/>
          <w:i w:val="false"/>
          <w:color w:val="000000"/>
          <w:sz w:val="28"/>
        </w:rPr>
        <w:t>
      9. Барлық Бағдарламалардың жобалары жария талқылау үшін педагогтердің біліктілігін арттыру ұйымының интернет-порталында келісуге жіберілгенге дейін орналастырылады. Педагогтердің біліктілігін арттыру ұйымы авторланған пайдаланушылардан талқыланатын білім беру бағдарламасына қатысты ұсыныстарды, ескертулерді немесе ұсынымдарды алғаннан кейін, білім беру бағдарламасының әзірлеушілері интернет-порталда аталған ұсыныстардың, ескертулердің, ұсынымдардың ескерілетінін немесе негіздемемен бас тарту туралы жауап ұсынады. Жобаларды жария талқылау мерзімі оларды интернет-порталға орналастырған күннен бастап он жұмыс күнін құрайды.</w:t>
      </w:r>
    </w:p>
    <w:bookmarkEnd w:id="30"/>
    <w:bookmarkStart w:name="z53" w:id="31"/>
    <w:p>
      <w:pPr>
        <w:spacing w:after="0"/>
        <w:ind w:left="0"/>
        <w:jc w:val="both"/>
      </w:pPr>
      <w:r>
        <w:rPr>
          <w:rFonts w:ascii="Times New Roman"/>
          <w:b w:val="false"/>
          <w:i w:val="false"/>
          <w:color w:val="000000"/>
          <w:sz w:val="28"/>
        </w:rPr>
        <w:t>
      10. Бағдарламалар мынадай тәртіппен ресімделеді</w:t>
      </w:r>
    </w:p>
    <w:bookmarkEnd w:id="31"/>
    <w:p>
      <w:pPr>
        <w:spacing w:after="0"/>
        <w:ind w:left="0"/>
        <w:jc w:val="both"/>
      </w:pPr>
      <w:r>
        <w:rPr>
          <w:rFonts w:ascii="Times New Roman"/>
          <w:b w:val="false"/>
          <w:i w:val="false"/>
          <w:color w:val="000000"/>
          <w:sz w:val="28"/>
        </w:rPr>
        <w:t>
      Мәтін қағаз немесе электрондық бланкіде *docx форматында келесі параметрлерді ескере отырып басылады:</w:t>
      </w:r>
    </w:p>
    <w:bookmarkStart w:name="z54" w:id="32"/>
    <w:p>
      <w:pPr>
        <w:spacing w:after="0"/>
        <w:ind w:left="0"/>
        <w:jc w:val="both"/>
      </w:pPr>
      <w:r>
        <w:rPr>
          <w:rFonts w:ascii="Times New Roman"/>
          <w:b w:val="false"/>
          <w:i w:val="false"/>
          <w:color w:val="000000"/>
          <w:sz w:val="28"/>
        </w:rPr>
        <w:t>
      1) қаріп – "Times New Roman" pt 14 өлшемі;</w:t>
      </w:r>
    </w:p>
    <w:bookmarkEnd w:id="32"/>
    <w:bookmarkStart w:name="z55" w:id="33"/>
    <w:p>
      <w:pPr>
        <w:spacing w:after="0"/>
        <w:ind w:left="0"/>
        <w:jc w:val="both"/>
      </w:pPr>
      <w:r>
        <w:rPr>
          <w:rFonts w:ascii="Times New Roman"/>
          <w:b w:val="false"/>
          <w:i w:val="false"/>
          <w:color w:val="000000"/>
          <w:sz w:val="28"/>
        </w:rPr>
        <w:t>
      2) жоларалық интервал - бір;</w:t>
      </w:r>
    </w:p>
    <w:bookmarkEnd w:id="33"/>
    <w:bookmarkStart w:name="z56" w:id="34"/>
    <w:p>
      <w:pPr>
        <w:spacing w:after="0"/>
        <w:ind w:left="0"/>
        <w:jc w:val="both"/>
      </w:pPr>
      <w:r>
        <w:rPr>
          <w:rFonts w:ascii="Times New Roman"/>
          <w:b w:val="false"/>
          <w:i w:val="false"/>
          <w:color w:val="000000"/>
          <w:sz w:val="28"/>
        </w:rPr>
        <w:t>
      3) абзацтық шегініс (бірінші жолдың шегінісі) - 1,25 сантиметр;</w:t>
      </w:r>
    </w:p>
    <w:bookmarkEnd w:id="34"/>
    <w:bookmarkStart w:name="z57" w:id="35"/>
    <w:p>
      <w:pPr>
        <w:spacing w:after="0"/>
        <w:ind w:left="0"/>
        <w:jc w:val="both"/>
      </w:pPr>
      <w:r>
        <w:rPr>
          <w:rFonts w:ascii="Times New Roman"/>
          <w:b w:val="false"/>
          <w:i w:val="false"/>
          <w:color w:val="000000"/>
          <w:sz w:val="28"/>
        </w:rPr>
        <w:t>
      4) сол жақ жиегі - 2,5 сантиметр, оң жақ жиегі - 1,5 сантиметр, колонтитулдар - 2,5 сантиметр.</w:t>
      </w:r>
    </w:p>
    <w:bookmarkEnd w:id="35"/>
    <w:bookmarkStart w:name="z58" w:id="36"/>
    <w:p>
      <w:pPr>
        <w:spacing w:after="0"/>
        <w:ind w:left="0"/>
        <w:jc w:val="left"/>
      </w:pPr>
      <w:r>
        <w:rPr>
          <w:rFonts w:ascii="Times New Roman"/>
          <w:b/>
          <w:i w:val="false"/>
          <w:color w:val="000000"/>
        </w:rPr>
        <w:t xml:space="preserve"> 3-тарау. Педагогтердің біліктілігін арттыру курстарының білім беру бағдарламаларын келісу тәртібі</w:t>
      </w:r>
    </w:p>
    <w:bookmarkEnd w:id="36"/>
    <w:bookmarkStart w:name="z59" w:id="37"/>
    <w:p>
      <w:pPr>
        <w:spacing w:after="0"/>
        <w:ind w:left="0"/>
        <w:jc w:val="both"/>
      </w:pPr>
      <w:r>
        <w:rPr>
          <w:rFonts w:ascii="Times New Roman"/>
          <w:b w:val="false"/>
          <w:i w:val="false"/>
          <w:color w:val="000000"/>
          <w:sz w:val="28"/>
        </w:rPr>
        <w:t>
      11. Педагогтердің біліктілігін арттыру ұйымдары Бағдарламаны Уәкілетті органға келісу үшін келесі құжаттарды электронды нысанда жолдайды:</w:t>
      </w:r>
    </w:p>
    <w:bookmarkEnd w:id="37"/>
    <w:p>
      <w:pPr>
        <w:spacing w:after="0"/>
        <w:ind w:left="0"/>
        <w:jc w:val="both"/>
      </w:pPr>
      <w:r>
        <w:rPr>
          <w:rFonts w:ascii="Times New Roman"/>
          <w:b w:val="false"/>
          <w:i w:val="false"/>
          <w:color w:val="000000"/>
          <w:sz w:val="28"/>
        </w:rPr>
        <w:t>
      біліктілікті арттыру ұйымының ресми бланкісіндегі ілеспе хат;</w:t>
      </w:r>
    </w:p>
    <w:p>
      <w:pPr>
        <w:spacing w:after="0"/>
        <w:ind w:left="0"/>
        <w:jc w:val="both"/>
      </w:pPr>
      <w:r>
        <w:rPr>
          <w:rFonts w:ascii="Times New Roman"/>
          <w:b w:val="false"/>
          <w:i w:val="false"/>
          <w:color w:val="000000"/>
          <w:sz w:val="28"/>
        </w:rPr>
        <w:t>
      Бағдарлама жобасы;</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хаттаманың көшірмесі;</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бұйрықтың көшірмесі;</w:t>
      </w:r>
    </w:p>
    <w:p>
      <w:pPr>
        <w:spacing w:after="0"/>
        <w:ind w:left="0"/>
        <w:jc w:val="both"/>
      </w:pPr>
      <w:r>
        <w:rPr>
          <w:rFonts w:ascii="Times New Roman"/>
          <w:b w:val="false"/>
          <w:i w:val="false"/>
          <w:color w:val="000000"/>
          <w:sz w:val="28"/>
        </w:rPr>
        <w:t>
      жария талқылау үшін педагогтердің біліктілігін арттыру ұйымының интернет-порталында орналастырылған Бағдарлама жобасына белсенді сілтеме.</w:t>
      </w:r>
    </w:p>
    <w:bookmarkStart w:name="z60" w:id="38"/>
    <w:p>
      <w:pPr>
        <w:spacing w:after="0"/>
        <w:ind w:left="0"/>
        <w:jc w:val="both"/>
      </w:pPr>
      <w:r>
        <w:rPr>
          <w:rFonts w:ascii="Times New Roman"/>
          <w:b w:val="false"/>
          <w:i w:val="false"/>
          <w:color w:val="000000"/>
          <w:sz w:val="28"/>
        </w:rPr>
        <w:t>
      12. Уәкілетті орган біліктілікті арттыру ұйымының құжаттары келіп түскен күннен бастап үш жұмыс күні ішінде оларды Сараптамалық кеңестің қарауына жібереді.</w:t>
      </w:r>
    </w:p>
    <w:bookmarkEnd w:id="38"/>
    <w:bookmarkStart w:name="z61" w:id="39"/>
    <w:p>
      <w:pPr>
        <w:spacing w:after="0"/>
        <w:ind w:left="0"/>
        <w:jc w:val="both"/>
      </w:pPr>
      <w:r>
        <w:rPr>
          <w:rFonts w:ascii="Times New Roman"/>
          <w:b w:val="false"/>
          <w:i w:val="false"/>
          <w:color w:val="000000"/>
          <w:sz w:val="28"/>
        </w:rPr>
        <w:t>
      13. Сараптамалық кеңестің Бағдарлама жобасын қарау мерзімі - 15 жұмыс күні. Бағдарлама жобасын қарау қорытындылары бойынша Сараптамалық кеңес сараптамалық қорытынды қалыптастырады, оны Уәкілетті органға және біліктілікті арттыру ұйымына жібереді. Сараптамалық қорытындыда келесі шешімдердің бірі болуы тиіс:</w:t>
      </w:r>
    </w:p>
    <w:bookmarkEnd w:id="39"/>
    <w:p>
      <w:pPr>
        <w:spacing w:after="0"/>
        <w:ind w:left="0"/>
        <w:jc w:val="both"/>
      </w:pPr>
      <w:r>
        <w:rPr>
          <w:rFonts w:ascii="Times New Roman"/>
          <w:b w:val="false"/>
          <w:i w:val="false"/>
          <w:color w:val="000000"/>
          <w:sz w:val="28"/>
        </w:rPr>
        <w:t>
      бағдарламаны келісу;</w:t>
      </w:r>
    </w:p>
    <w:p>
      <w:pPr>
        <w:spacing w:after="0"/>
        <w:ind w:left="0"/>
        <w:jc w:val="both"/>
      </w:pPr>
      <w:r>
        <w:rPr>
          <w:rFonts w:ascii="Times New Roman"/>
          <w:b w:val="false"/>
          <w:i w:val="false"/>
          <w:color w:val="000000"/>
          <w:sz w:val="28"/>
        </w:rPr>
        <w:t>
      пысықтауға қайтару;</w:t>
      </w:r>
    </w:p>
    <w:p>
      <w:pPr>
        <w:spacing w:after="0"/>
        <w:ind w:left="0"/>
        <w:jc w:val="both"/>
      </w:pPr>
      <w:r>
        <w:rPr>
          <w:rFonts w:ascii="Times New Roman"/>
          <w:b w:val="false"/>
          <w:i w:val="false"/>
          <w:color w:val="000000"/>
          <w:sz w:val="28"/>
        </w:rPr>
        <w:t>
      бағдарламаны келісуден бас тарту.</w:t>
      </w:r>
    </w:p>
    <w:p>
      <w:pPr>
        <w:spacing w:after="0"/>
        <w:ind w:left="0"/>
        <w:jc w:val="both"/>
      </w:pPr>
      <w:r>
        <w:rPr>
          <w:rFonts w:ascii="Times New Roman"/>
          <w:b w:val="false"/>
          <w:i w:val="false"/>
          <w:color w:val="000000"/>
          <w:sz w:val="28"/>
        </w:rPr>
        <w:t xml:space="preserve">
      Бағдарлама жобасы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10-тармақтарына</w:t>
      </w:r>
      <w:r>
        <w:rPr>
          <w:rFonts w:ascii="Times New Roman"/>
          <w:b w:val="false"/>
          <w:i w:val="false"/>
          <w:color w:val="000000"/>
          <w:sz w:val="28"/>
        </w:rPr>
        <w:t xml:space="preserve"> сәйкес келген жағдайда Сараптамалық кеңес Бағдарламаны келісу туралы сараптамалық қорытынды береді.</w:t>
      </w:r>
    </w:p>
    <w:p>
      <w:pPr>
        <w:spacing w:after="0"/>
        <w:ind w:left="0"/>
        <w:jc w:val="both"/>
      </w:pPr>
      <w:r>
        <w:rPr>
          <w:rFonts w:ascii="Times New Roman"/>
          <w:b w:val="false"/>
          <w:i w:val="false"/>
          <w:color w:val="000000"/>
          <w:sz w:val="28"/>
        </w:rPr>
        <w:t xml:space="preserve">
      Бағдарлама жобасы осы Қағидалардың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10-тармақтарына</w:t>
      </w:r>
      <w:r>
        <w:rPr>
          <w:rFonts w:ascii="Times New Roman"/>
          <w:b w:val="false"/>
          <w:i w:val="false"/>
          <w:color w:val="000000"/>
          <w:sz w:val="28"/>
        </w:rPr>
        <w:t xml:space="preserve"> сәйкес келмеген жағдайда Сараптамалық кеңес Бағдарламаны пысықтауға қайтару туралы сараптамалық қорытынды береді. Өңделген Бағдарлама жобасында ескертулер толық көлемде түзетілмесе Бағдарламаны келісуден бас тарту туралы сараптамалық қорытынды беріледі.</w:t>
      </w:r>
    </w:p>
    <w:p>
      <w:pPr>
        <w:spacing w:after="0"/>
        <w:ind w:left="0"/>
        <w:jc w:val="both"/>
      </w:pPr>
      <w:r>
        <w:rPr>
          <w:rFonts w:ascii="Times New Roman"/>
          <w:b w:val="false"/>
          <w:i w:val="false"/>
          <w:color w:val="000000"/>
          <w:sz w:val="28"/>
        </w:rPr>
        <w:t xml:space="preserve">
      Бағдарлама жобасы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10-тармақтарына</w:t>
      </w:r>
      <w:r>
        <w:rPr>
          <w:rFonts w:ascii="Times New Roman"/>
          <w:b w:val="false"/>
          <w:i w:val="false"/>
          <w:color w:val="000000"/>
          <w:sz w:val="28"/>
        </w:rPr>
        <w:t xml:space="preserve"> сәйкес келмеген жағдайда Сараптамалық кеңес Бағдарламаны келісуден бас тарту туралы сараптамалық қорытынды береді.</w:t>
      </w:r>
    </w:p>
    <w:p>
      <w:pPr>
        <w:spacing w:after="0"/>
        <w:ind w:left="0"/>
        <w:jc w:val="both"/>
      </w:pPr>
      <w:r>
        <w:rPr>
          <w:rFonts w:ascii="Times New Roman"/>
          <w:b w:val="false"/>
          <w:i w:val="false"/>
          <w:color w:val="000000"/>
          <w:sz w:val="28"/>
        </w:rPr>
        <w:t>
      Сараптамалық қорытындыда Сараптамалық кеңес отырысы хаттамасының күні мен нөмірі көрсетіледі.</w:t>
      </w:r>
    </w:p>
    <w:bookmarkStart w:name="z62" w:id="40"/>
    <w:p>
      <w:pPr>
        <w:spacing w:after="0"/>
        <w:ind w:left="0"/>
        <w:jc w:val="both"/>
      </w:pPr>
      <w:r>
        <w:rPr>
          <w:rFonts w:ascii="Times New Roman"/>
          <w:b w:val="false"/>
          <w:i w:val="false"/>
          <w:color w:val="000000"/>
          <w:sz w:val="28"/>
        </w:rPr>
        <w:t xml:space="preserve">
      14. Педагогтердің біліктілігін арттыру ұйымы Бағдарлама жобасын пысықтау қажеттілігі туралы қорытынды алғаннан кейін осы Қағиданың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тармақтарында</w:t>
      </w:r>
      <w:r>
        <w:rPr>
          <w:rFonts w:ascii="Times New Roman"/>
          <w:b w:val="false"/>
          <w:i w:val="false"/>
          <w:color w:val="000000"/>
          <w:sz w:val="28"/>
        </w:rPr>
        <w:t xml:space="preserve"> көрсетілген құжаттарды қайта жаңартпай, сараптамалық қорытындыны ресми алған күннен бастап 15 жұмыс күні ішінде оны пысықтайды және қайта келісуге жібереді. </w:t>
      </w:r>
    </w:p>
    <w:bookmarkEnd w:id="40"/>
    <w:p>
      <w:pPr>
        <w:spacing w:after="0"/>
        <w:ind w:left="0"/>
        <w:jc w:val="both"/>
      </w:pPr>
      <w:r>
        <w:rPr>
          <w:rFonts w:ascii="Times New Roman"/>
          <w:b w:val="false"/>
          <w:i w:val="false"/>
          <w:color w:val="000000"/>
          <w:sz w:val="28"/>
        </w:rPr>
        <w:t xml:space="preserve">
      Келісуден бас тарту туралы сараптамалық қорытынды алғаннан кейн педагогтердің біліктілігін арттыру ұйымы осы Қағидалардың </w:t>
      </w:r>
      <w:r>
        <w:rPr>
          <w:rFonts w:ascii="Times New Roman"/>
          <w:b w:val="false"/>
          <w:i w:val="false"/>
          <w:color w:val="000000"/>
          <w:sz w:val="28"/>
        </w:rPr>
        <w:t>2-тарауына</w:t>
      </w:r>
      <w:r>
        <w:rPr>
          <w:rFonts w:ascii="Times New Roman"/>
          <w:b w:val="false"/>
          <w:i w:val="false"/>
          <w:color w:val="000000"/>
          <w:sz w:val="28"/>
        </w:rPr>
        <w:t xml:space="preserve"> сәйкес Бағдарлама жобасын қайта әзірлейді.</w:t>
      </w:r>
    </w:p>
    <w:bookmarkStart w:name="z63" w:id="41"/>
    <w:p>
      <w:pPr>
        <w:spacing w:after="0"/>
        <w:ind w:left="0"/>
        <w:jc w:val="left"/>
      </w:pPr>
      <w:r>
        <w:rPr>
          <w:rFonts w:ascii="Times New Roman"/>
          <w:b/>
          <w:i w:val="false"/>
          <w:color w:val="000000"/>
        </w:rPr>
        <w:t xml:space="preserve"> 4-тарау. Педагогтердің біліктілігін арттыру курстарының білім беру бағдарламаларын бекіту туралы</w:t>
      </w:r>
    </w:p>
    <w:bookmarkEnd w:id="41"/>
    <w:bookmarkStart w:name="z64" w:id="42"/>
    <w:p>
      <w:pPr>
        <w:spacing w:after="0"/>
        <w:ind w:left="0"/>
        <w:jc w:val="both"/>
      </w:pPr>
      <w:r>
        <w:rPr>
          <w:rFonts w:ascii="Times New Roman"/>
          <w:b w:val="false"/>
          <w:i w:val="false"/>
          <w:color w:val="000000"/>
          <w:sz w:val="28"/>
        </w:rPr>
        <w:t>
      15. Бағдарламалар Сараптамалық кеңестің келісу туралы шешімін алғаннан кейін үш жұмыс күні ішінде педагогтердің біліктілігін арттыру ұйымының бұйрығымен бекітіледі.</w:t>
      </w:r>
    </w:p>
    <w:bookmarkEnd w:id="42"/>
    <w:bookmarkStart w:name="z65" w:id="43"/>
    <w:p>
      <w:pPr>
        <w:spacing w:after="0"/>
        <w:ind w:left="0"/>
        <w:jc w:val="both"/>
      </w:pPr>
      <w:r>
        <w:rPr>
          <w:rFonts w:ascii="Times New Roman"/>
          <w:b w:val="false"/>
          <w:i w:val="false"/>
          <w:color w:val="000000"/>
          <w:sz w:val="28"/>
        </w:rPr>
        <w:t>
      16. Уәкілетті орган Сараптамалық кеңеспен келісілген біліктілікті арттыру курстарының білім беру бағдарламаларының тізілімін қалыптастырады.</w:t>
      </w:r>
    </w:p>
    <w:bookmarkEnd w:id="43"/>
    <w:p>
      <w:pPr>
        <w:spacing w:after="0"/>
        <w:ind w:left="0"/>
        <w:jc w:val="both"/>
      </w:pPr>
      <w:r>
        <w:rPr>
          <w:rFonts w:ascii="Times New Roman"/>
          <w:b w:val="false"/>
          <w:i w:val="false"/>
          <w:color w:val="000000"/>
          <w:sz w:val="28"/>
        </w:rPr>
        <w:t>
      Келісілген Бағдарламалар тізілімі Уәкілетті органның сайтында орналастырылады және ол Уәкілетті органмен келісілген білім беру бағдарламаларының атауын, Бағдарламаларды әзірлеуші ұйымның атауын, сондай-ақ білім беру бағдарламаларын келісу күнін қамтиды.</w:t>
      </w:r>
    </w:p>
    <w:bookmarkStart w:name="z66" w:id="44"/>
    <w:p>
      <w:pPr>
        <w:spacing w:after="0"/>
        <w:ind w:left="0"/>
        <w:jc w:val="both"/>
      </w:pPr>
      <w:r>
        <w:rPr>
          <w:rFonts w:ascii="Times New Roman"/>
          <w:b w:val="false"/>
          <w:i w:val="false"/>
          <w:color w:val="000000"/>
          <w:sz w:val="28"/>
        </w:rPr>
        <w:t xml:space="preserve">
      17. Бекітілген Бағдарламаларды қайта қарау үш жылда кемінде 1 рет жүзеге асырылады. </w:t>
      </w:r>
    </w:p>
    <w:bookmarkEnd w:id="44"/>
    <w:bookmarkStart w:name="z49" w:id="45"/>
    <w:p>
      <w:pPr>
        <w:spacing w:after="0"/>
        <w:ind w:left="0"/>
        <w:jc w:val="both"/>
      </w:pPr>
      <w:r>
        <w:rPr>
          <w:rFonts w:ascii="Times New Roman"/>
          <w:b w:val="false"/>
          <w:i w:val="false"/>
          <w:color w:val="000000"/>
          <w:sz w:val="28"/>
        </w:rPr>
        <w:t>
      Бекітілген бағдарламалардың тиімділігі мен өзектілігін арттыру мақсатында оларды қайта қарау үшін біліктілікті арттыру ұйымы:</w:t>
      </w:r>
    </w:p>
    <w:bookmarkEnd w:id="45"/>
    <w:bookmarkStart w:name="z50" w:id="46"/>
    <w:p>
      <w:pPr>
        <w:spacing w:after="0"/>
        <w:ind w:left="0"/>
        <w:jc w:val="both"/>
      </w:pPr>
      <w:r>
        <w:rPr>
          <w:rFonts w:ascii="Times New Roman"/>
          <w:b w:val="false"/>
          <w:i w:val="false"/>
          <w:color w:val="000000"/>
          <w:sz w:val="28"/>
        </w:rPr>
        <w:t>
      1) Қазақстан Республикасының заңнамасына және нормативтік құқықтық актілерге талдау жүргізеді;</w:t>
      </w:r>
    </w:p>
    <w:bookmarkEnd w:id="46"/>
    <w:bookmarkStart w:name="z51" w:id="47"/>
    <w:p>
      <w:pPr>
        <w:spacing w:after="0"/>
        <w:ind w:left="0"/>
        <w:jc w:val="both"/>
      </w:pPr>
      <w:r>
        <w:rPr>
          <w:rFonts w:ascii="Times New Roman"/>
          <w:b w:val="false"/>
          <w:i w:val="false"/>
          <w:color w:val="000000"/>
          <w:sz w:val="28"/>
        </w:rPr>
        <w:t>
      2) білім беру бағдарламаларының тиімділігі мониторингінің нәтижелеріне талдау жүргізеді және оларды хаттамамен рәсімдейді;</w:t>
      </w:r>
    </w:p>
    <w:bookmarkEnd w:id="47"/>
    <w:bookmarkStart w:name="z52" w:id="48"/>
    <w:p>
      <w:pPr>
        <w:spacing w:after="0"/>
        <w:ind w:left="0"/>
        <w:jc w:val="both"/>
      </w:pPr>
      <w:r>
        <w:rPr>
          <w:rFonts w:ascii="Times New Roman"/>
          <w:b w:val="false"/>
          <w:i w:val="false"/>
          <w:color w:val="000000"/>
          <w:sz w:val="28"/>
        </w:rPr>
        <w:t>
      3) бағдарламаны қайта қарау (жаңарту немесе күшін жою) туралы шешім қабылдайды және бұл шешімді бұйрықпен рәсімдейді.</w:t>
      </w:r>
    </w:p>
    <w:bookmarkEnd w:id="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4 мамырдағы</w:t>
            </w:r>
            <w:r>
              <w:br/>
            </w:r>
            <w:r>
              <w:rPr>
                <w:rFonts w:ascii="Times New Roman"/>
                <w:b w:val="false"/>
                <w:i w:val="false"/>
                <w:color w:val="000000"/>
                <w:sz w:val="20"/>
              </w:rPr>
              <w:t xml:space="preserve">№ 175 бұйрығына </w:t>
            </w:r>
            <w:r>
              <w:br/>
            </w:r>
            <w:r>
              <w:rPr>
                <w:rFonts w:ascii="Times New Roman"/>
                <w:b w:val="false"/>
                <w:i w:val="false"/>
                <w:color w:val="000000"/>
                <w:sz w:val="20"/>
              </w:rPr>
              <w:t>2-қосымша</w:t>
            </w:r>
          </w:p>
        </w:tc>
      </w:tr>
    </w:tbl>
    <w:bookmarkStart w:name="z35" w:id="49"/>
    <w:p>
      <w:pPr>
        <w:spacing w:after="0"/>
        <w:ind w:left="0"/>
        <w:jc w:val="left"/>
      </w:pPr>
      <w:r>
        <w:rPr>
          <w:rFonts w:ascii="Times New Roman"/>
          <w:b/>
          <w:i w:val="false"/>
          <w:color w:val="000000"/>
        </w:rPr>
        <w:t xml:space="preserve"> Қазақстан Республикасы Білім және ғылым министрлігінің күші жойылған кейбір бұйрықтарының тізбесі</w:t>
      </w:r>
    </w:p>
    <w:bookmarkEnd w:id="49"/>
    <w:bookmarkStart w:name="z36" w:id="50"/>
    <w:p>
      <w:pPr>
        <w:spacing w:after="0"/>
        <w:ind w:left="0"/>
        <w:jc w:val="both"/>
      </w:pPr>
      <w:r>
        <w:rPr>
          <w:rFonts w:ascii="Times New Roman"/>
          <w:b w:val="false"/>
          <w:i w:val="false"/>
          <w:color w:val="000000"/>
          <w:sz w:val="28"/>
        </w:rPr>
        <w:t xml:space="preserve">
      1) "Қазақстан Республикасында орта білім беру мазмұнын жаңарту шеңберінде педагогика кадрларының біліктілігін арттыру курстарының білім беру бағдарламаларын бекіту туралы" Қазақстан Республикасы Білім және ғылым министрінің 2016 жылғы 15 қаңтардағы № 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2016 жылғы 24 ақпанда № 13182 болып тіркелді, 2016 жылғы 06 сәуірде Қазақстан Республикасы "Әділет" ақпараттық-құқықтық жүйесінде жарияланған );</w:t>
      </w:r>
    </w:p>
    <w:bookmarkEnd w:id="50"/>
    <w:bookmarkStart w:name="z37" w:id="51"/>
    <w:p>
      <w:pPr>
        <w:spacing w:after="0"/>
        <w:ind w:left="0"/>
        <w:jc w:val="both"/>
      </w:pPr>
      <w:r>
        <w:rPr>
          <w:rFonts w:ascii="Times New Roman"/>
          <w:b w:val="false"/>
          <w:i w:val="false"/>
          <w:color w:val="000000"/>
          <w:sz w:val="28"/>
        </w:rPr>
        <w:t xml:space="preserve">
      2) "Мектепке дейінгі, орта, қосымша білім беру, сондай-ақ арнаулы білім беру ұйымдарының педагогика кадрларының біліктілігін арттыру курстарының білім беру бағдарламаларын бекіту туралы" Қазақстан Республикасы Білім және ғылым министрінің 2016 жылғы 28 қаңтардағы № 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2016 жылғы 29 ақпанда № 13306 болып тіркелген; 2016 жылғы 06 сәуірде Қазақстан Республикасы "Әділет" ақпараттық-құқықтық жүйесінде жарияланған);</w:t>
      </w:r>
    </w:p>
    <w:bookmarkEnd w:id="51"/>
    <w:bookmarkStart w:name="z38" w:id="52"/>
    <w:p>
      <w:pPr>
        <w:spacing w:after="0"/>
        <w:ind w:left="0"/>
        <w:jc w:val="both"/>
      </w:pPr>
      <w:r>
        <w:rPr>
          <w:rFonts w:ascii="Times New Roman"/>
          <w:b w:val="false"/>
          <w:i w:val="false"/>
          <w:color w:val="000000"/>
          <w:sz w:val="28"/>
        </w:rPr>
        <w:t xml:space="preserve">
      3) "Техникалық және кәсіптік білім беру ұйымдарының педагогика кадрларының біліктілігін арттыру курстарының білім беру бағдарламаларын бекіту туралы" Қазақстан Республикасы Білім және ғылым министрі міндетін атқарушының 2016 жылғы 10 наурыздағы № 193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2016 жылғы 15 сәуірде № 13594 болып тіркелген, 2016 жылғы 28 сәуірде Қазақстан Республикасы "Әділет" ақпараттық-құқықтық жүйесінде жарияланған);</w:t>
      </w:r>
    </w:p>
    <w:bookmarkEnd w:id="52"/>
    <w:bookmarkStart w:name="z39" w:id="53"/>
    <w:p>
      <w:pPr>
        <w:spacing w:after="0"/>
        <w:ind w:left="0"/>
        <w:jc w:val="both"/>
      </w:pPr>
      <w:r>
        <w:rPr>
          <w:rFonts w:ascii="Times New Roman"/>
          <w:b w:val="false"/>
          <w:i w:val="false"/>
          <w:color w:val="000000"/>
          <w:sz w:val="28"/>
        </w:rPr>
        <w:t xml:space="preserve">
      4) "Өзін-өзі тану" рухани- адамгершілік білім беру бағдарламасы бойынша мектепке дейінгі, орта, қосымша білім беру, сондай-ақ арнайы білім беру ұйымдарының педагогикалық кадрларының біліктілігін арттырудың білім беру бағдарламаларын бекіту туралы" Қазақстан Республикасы Білім және ғылым министрінің 2016 жылғы 20 сәуірдегі № 293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2016 жылғы 25 мамырда № 13735 болып тіркелген, 2016 жылғы 21 маусымда Қазақстан Республикасы "Әділет" ақпараттық-құқықтық жүйесінде жарияланған);</w:t>
      </w:r>
    </w:p>
    <w:bookmarkEnd w:id="53"/>
    <w:bookmarkStart w:name="z40" w:id="54"/>
    <w:p>
      <w:pPr>
        <w:spacing w:after="0"/>
        <w:ind w:left="0"/>
        <w:jc w:val="both"/>
      </w:pPr>
      <w:r>
        <w:rPr>
          <w:rFonts w:ascii="Times New Roman"/>
          <w:b w:val="false"/>
          <w:i w:val="false"/>
          <w:color w:val="000000"/>
          <w:sz w:val="28"/>
        </w:rPr>
        <w:t xml:space="preserve">
      5) "Қазақстан Республикасында орта білім беру мазмұнын жаңарту шеңберінде педагогика кадрларының біліктілігін арттыру курстарының білім беру бағдарламаларын бекіту туралы" Қазақстан Республикасы Білім және ғылым министрінің 2016 жылғы 15 қаңтардағы № 32 бұйрығына толықтырулар енгізу туралы" Қазақстан Республикасы Білім және ғылым министрінің 2016 жылғы 14 қыркүйектегі № 558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2016 жылғы 24 қазанда № 14356 болып тіркелген, 2016 жылғы 25 қарашада Қазақстан Республикасы "Әділет" ақпараттық-құқықтық жүйесінде жарияланған);</w:t>
      </w:r>
    </w:p>
    <w:bookmarkEnd w:id="54"/>
    <w:bookmarkStart w:name="z41" w:id="55"/>
    <w:p>
      <w:pPr>
        <w:spacing w:after="0"/>
        <w:ind w:left="0"/>
        <w:jc w:val="both"/>
      </w:pPr>
      <w:r>
        <w:rPr>
          <w:rFonts w:ascii="Times New Roman"/>
          <w:b w:val="false"/>
          <w:i w:val="false"/>
          <w:color w:val="000000"/>
          <w:sz w:val="28"/>
        </w:rPr>
        <w:t xml:space="preserve">
      6) "Қазақстан Республикасында орта білім беру мазмұнын жаңарту шеңберінде педагогика кадрларының біліктілігін арттыру курстарының білім беру бағдарламаларын бекіту туралы" Қазақстан Республикасы Білім және ғылым министрінің 2016 жылғы 15 қаңтардағы № 32 бұйрығына өзгеріс пен толықтырулар енгізу туралы" Қазақстан Республикасы Білім және ғылым министрінің 2017 жылғы 27 қаңтардағы № 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2017 жылғы 6 наурызда № 14873 болып тіркелген, Қазақстан Республикасы нормативтік құқықтық актілерінің эталондық бақылау банкінде электрондық түрдегі эталондық бақылау банкінде 2017 жылғы 27 наурызда жарияланған);</w:t>
      </w:r>
    </w:p>
    <w:bookmarkEnd w:id="55"/>
    <w:bookmarkStart w:name="z42" w:id="56"/>
    <w:p>
      <w:pPr>
        <w:spacing w:after="0"/>
        <w:ind w:left="0"/>
        <w:jc w:val="both"/>
      </w:pPr>
      <w:r>
        <w:rPr>
          <w:rFonts w:ascii="Times New Roman"/>
          <w:b w:val="false"/>
          <w:i w:val="false"/>
          <w:color w:val="000000"/>
          <w:sz w:val="28"/>
        </w:rPr>
        <w:t xml:space="preserve">
      7) "Техникалық және кәсіптік білім беру ұйымдарының педагогика кадрларының біліктілігін арттыру курстарының білім беру бағдарламаларын бекіту туралы" Қазақстан Республикасы Білім және ғылым министрінің міндетін атқарушының 2016 жылғы 10 наурыздағы № 193 бұйрығына өзгеріс пен толықтырулар енгізу туралы" Қазақстан Республикасы Білім және ғылым министрінің 2017 жылғы 6 сәуірдегі № 155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2017 жылғы 18 мамырда № 15130 болып тіркелген, Қазақстан Республикасы нормативтік құқықтық актілерінің эталондық бақылау банкінде электрондық түрдегі эталондық бақылау банкінде 2017 жылғы 31 мамырда жарияланған);</w:t>
      </w:r>
    </w:p>
    <w:bookmarkEnd w:id="56"/>
    <w:bookmarkStart w:name="z43" w:id="57"/>
    <w:p>
      <w:pPr>
        <w:spacing w:after="0"/>
        <w:ind w:left="0"/>
        <w:jc w:val="both"/>
      </w:pPr>
      <w:r>
        <w:rPr>
          <w:rFonts w:ascii="Times New Roman"/>
          <w:b w:val="false"/>
          <w:i w:val="false"/>
          <w:color w:val="000000"/>
          <w:sz w:val="28"/>
        </w:rPr>
        <w:t xml:space="preserve">
      8) "Мектепке дейінгі, орта, қосымша білім беру, сондай-ақ арнаулы білім беру ұйымдарының педагогика кадрларының біліктілігін арттыру курстарының білім беру бағдарламаларын бекіту туралы" Қазақстан Республикасы Білім және ғылым министрінің 2016 жылғы 28 қаңтардағы № 92 бұйрығына өзгерістер мен толықтырулар енгізу туралы" Қазақстан Республикасы Білім және ғылым министрінің 2017 жылғы 2 мамырдағы № 202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2017 жылғы 26 мамырда № 15182 болып тіркелген, Қазақстан Республикасы нормативтік құқықтық актілерінің эталондық бақылау банкінде электрондық түрдегі эталондық бақылау банкінде 2017 жылғы 26 маусым жарияланған);</w:t>
      </w:r>
    </w:p>
    <w:bookmarkEnd w:id="57"/>
    <w:bookmarkStart w:name="z44" w:id="58"/>
    <w:p>
      <w:pPr>
        <w:spacing w:after="0"/>
        <w:ind w:left="0"/>
        <w:jc w:val="both"/>
      </w:pPr>
      <w:r>
        <w:rPr>
          <w:rFonts w:ascii="Times New Roman"/>
          <w:b w:val="false"/>
          <w:i w:val="false"/>
          <w:color w:val="000000"/>
          <w:sz w:val="28"/>
        </w:rPr>
        <w:t xml:space="preserve">
      9) "Техникалық және кәсіптік білім беру ұйымдарының педагогика кадрларының біліктілігін арттыру курстарының білім беру бағдарламаларын бекіту туралы" Қазақстан Республикасы Білім және ғылым министрінің міндетін атқарушының 2016 жылғы 10 наурыздағы № 193 бұйрығына өзгеріс пен толықтырулар енгізу туралы" Қазақстан Республикасы Білім және ғылым министрінің 2018 жылғы 19 сәуірдегі № 165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2018 жылғы 10 мамырда № 16877 болып тіркелген, Қазақстан Республикасы нормативтік құқықтық актілерінің эталондық бақылау банкінде электрондық түрдегі эталондық бақылау банкінде 2018 жылғы 23 маусымда жарияланған);</w:t>
      </w:r>
    </w:p>
    <w:bookmarkEnd w:id="58"/>
    <w:bookmarkStart w:name="z45" w:id="59"/>
    <w:p>
      <w:pPr>
        <w:spacing w:after="0"/>
        <w:ind w:left="0"/>
        <w:jc w:val="both"/>
      </w:pPr>
      <w:r>
        <w:rPr>
          <w:rFonts w:ascii="Times New Roman"/>
          <w:b w:val="false"/>
          <w:i w:val="false"/>
          <w:color w:val="000000"/>
          <w:sz w:val="28"/>
        </w:rPr>
        <w:t xml:space="preserve">
      10) "Қазақстан Республикасында орта білім беру мазмұнын жаңарту шеңберінде педагогика кадрларының біліктілігін арттыру курстарының білім беру бағдарламаларын бекіту туралы" Қазақстан Республикасы Білім және ғылым министрінің 2016 жылғы 15 қаңтардағы № 32 бұйрығына өзгеріс пен толықтырулар енгізу туралы Қазақстан Республикасы Білім және ғылым министрінің міндетін атқарушы 2018 жылғы 9 шілдедегі № 327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2018 жылғы 27 шілдеде № 17239 болып тіркелген; Қазақстан Республикасы нормативтік құқықтық актілерінің эталондық бақылау банкінде электрондық түрдегі эталондық бақылау банкінде 2018 жылғы 15 тамызда жарияланған);</w:t>
      </w:r>
    </w:p>
    <w:bookmarkEnd w:id="59"/>
    <w:bookmarkStart w:name="z46" w:id="60"/>
    <w:p>
      <w:pPr>
        <w:spacing w:after="0"/>
        <w:ind w:left="0"/>
        <w:jc w:val="both"/>
      </w:pPr>
      <w:r>
        <w:rPr>
          <w:rFonts w:ascii="Times New Roman"/>
          <w:b w:val="false"/>
          <w:i w:val="false"/>
          <w:color w:val="000000"/>
          <w:sz w:val="28"/>
        </w:rPr>
        <w:t xml:space="preserve">
      11) "Мектепке дейінгі, орта, қосымша білім беру, сондай-ақ арнаулы білім беру ұйымдарының педагогика кадрларының біліктілігін арттыру курстарының білім беру бағдарламаларын бекіту туралы" Қазақстан Республикасы Білім және ғылым министрінің 2016 жылғы 28 қаңтардағы № 92 бұйрығына өзгерістер мен толықтырулар енгізу туралы" Қазақстан Республикасы Білім және ғылым министрінің 2019 жылғы 22 сәуірдегі № 161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2019 жылғы 24 сәуірде № 18578 болып тіркелген, Қазақстан Республикасы нормативтік құқықтық актілерінің эталондық бақылау банкінде электрондық түрдегі эталондық бақылау банкінде 2019 жылғы 14 мамырда жарияланған);</w:t>
      </w:r>
    </w:p>
    <w:bookmarkEnd w:id="60"/>
    <w:bookmarkStart w:name="z47" w:id="61"/>
    <w:p>
      <w:pPr>
        <w:spacing w:after="0"/>
        <w:ind w:left="0"/>
        <w:jc w:val="both"/>
      </w:pPr>
      <w:r>
        <w:rPr>
          <w:rFonts w:ascii="Times New Roman"/>
          <w:b w:val="false"/>
          <w:i w:val="false"/>
          <w:color w:val="000000"/>
          <w:sz w:val="28"/>
        </w:rPr>
        <w:t xml:space="preserve">
      12) "Техникалық және кәсіптік білім беру ұйымдарының педагогика кадрларының біліктілігін арттыру курстарының білім беру бағдарламаларын бекіту туралы" Қазақстан Республикасы Білім және ғылым министрінің міндетін атқарушының 2016 жылғы 10 наурыздағы № 193 бұйрығына өзгерістер мен толықтырулар енгізу туралы" Қазақстан Республикасы Білім және ғылым министрінің 2019 жылғы 25 шілдедегі № 330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2019 жылғы 26 шілдеде № 19092 болып тіркелген, Қазақстан Республикасы нормативтік құқықтық актілерінің эталондық бақылау банкінде электрондық түрдегі эталондық бақылау банкінде 2019 жылғы 6 тамызда жарияланған);</w:t>
      </w:r>
    </w:p>
    <w:bookmarkEnd w:id="61"/>
    <w:bookmarkStart w:name="z48" w:id="62"/>
    <w:p>
      <w:pPr>
        <w:spacing w:after="0"/>
        <w:ind w:left="0"/>
        <w:jc w:val="both"/>
      </w:pPr>
      <w:r>
        <w:rPr>
          <w:rFonts w:ascii="Times New Roman"/>
          <w:b w:val="false"/>
          <w:i w:val="false"/>
          <w:color w:val="000000"/>
          <w:sz w:val="28"/>
        </w:rPr>
        <w:t xml:space="preserve">
      13) "Техникалық және кәсіптік білім беру ұйымдарының педагогика кадрларының біліктілігін арттыру курстарының білім беру бағдарламаларын бекіту туралы" Қазақстан Республикасы Білім және ғылым министрінің міндетін атқарушының 2016 жылғы 10 наурыздағы № 193 бұйрығына өзгеріс пен толықтыру енгізу туралы" Қазақстан Республикасы Білім және ғылым министрінің 2019 жылғы 1 қазандағы № 428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2019 жылғы 1 қазанда № 19438 болып тіркелген; Қазақстан Республикасы нормативтік құқықтық актілерінің эталондық бақылау банкінде электрондық түрдегі эталондық бақылау банкінде 2019 жылғы 4 қазанда жарияланған).</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