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ae2e" w14:textId="53fa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браке (супружестве) и семье</w:t>
      </w:r>
    </w:p>
    <w:p>
      <w:pPr>
        <w:spacing w:after="0"/>
        <w:ind w:left="0"/>
        <w:jc w:val="both"/>
      </w:pPr>
      <w:r>
        <w:rPr>
          <w:rFonts w:ascii="Times New Roman"/>
          <w:b w:val="false"/>
          <w:i w:val="false"/>
          <w:color w:val="000000"/>
          <w:sz w:val="28"/>
        </w:rPr>
        <w:t>Кодекс Республики Казахстан от 26 декабря 2011 года № 518-IV.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РК см. </w:t>
      </w:r>
      <w:r>
        <w:rPr>
          <w:rFonts w:ascii="Times New Roman"/>
          <w:b w:val="false"/>
          <w:i w:val="false"/>
          <w:color w:val="000000"/>
          <w:sz w:val="28"/>
        </w:rPr>
        <w:t>ст. 283</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bookmarkEnd w:id="0"/>
    <w:bookmarkStart w:name="z2" w:id="1"/>
    <w:p>
      <w:pPr>
        <w:spacing w:after="0"/>
        <w:ind w:left="0"/>
        <w:jc w:val="left"/>
      </w:pPr>
      <w:r>
        <w:rPr>
          <w:rFonts w:ascii="Times New Roman"/>
          <w:b/>
          <w:i w:val="false"/>
          <w:color w:val="000000"/>
        </w:rPr>
        <w:t xml:space="preserve"> ОБЩАЯ ЧАСТЬ</w:t>
      </w:r>
    </w:p>
    <w:bookmarkEnd w:id="1"/>
    <w:bookmarkStart w:name="z3" w:id="2"/>
    <w:p>
      <w:pPr>
        <w:spacing w:after="0"/>
        <w:ind w:left="0"/>
        <w:jc w:val="left"/>
      </w:pPr>
      <w:r>
        <w:rPr>
          <w:rFonts w:ascii="Times New Roman"/>
          <w:b/>
          <w:i w:val="false"/>
          <w:color w:val="000000"/>
        </w:rPr>
        <w:t xml:space="preserve"> РАЗДЕЛ 1. ОБЩИЕ ПОЛОЖЕНИЯ</w:t>
      </w:r>
    </w:p>
    <w:bookmarkEnd w:id="2"/>
    <w:bookmarkStart w:name="z4" w:id="3"/>
    <w:p>
      <w:pPr>
        <w:spacing w:after="0"/>
        <w:ind w:left="0"/>
        <w:jc w:val="left"/>
      </w:pPr>
      <w:r>
        <w:rPr>
          <w:rFonts w:ascii="Times New Roman"/>
          <w:b/>
          <w:i w:val="false"/>
          <w:color w:val="000000"/>
        </w:rPr>
        <w:t xml:space="preserve"> Глава 1. БРАЧНО-СЕМЕЙНОЕ ЗАКОНОДАТЕЛЬСТВО РЕСПУБЛИКИ КАЗАХСТАН</w:t>
      </w:r>
    </w:p>
    <w:bookmarkEnd w:id="3"/>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6" w:id="4"/>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4"/>
    <w:bookmarkStart w:name="z7" w:id="5"/>
    <w:p>
      <w:pPr>
        <w:spacing w:after="0"/>
        <w:ind w:left="0"/>
        <w:jc w:val="both"/>
      </w:pPr>
      <w:r>
        <w:rPr>
          <w:rFonts w:ascii="Times New Roman"/>
          <w:b w:val="false"/>
          <w:i w:val="false"/>
          <w:color w:val="000000"/>
          <w:sz w:val="28"/>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bookmarkEnd w:id="5"/>
    <w:bookmarkStart w:name="z8" w:id="6"/>
    <w:p>
      <w:pPr>
        <w:spacing w:after="0"/>
        <w:ind w:left="0"/>
        <w:jc w:val="both"/>
      </w:pPr>
      <w:r>
        <w:rPr>
          <w:rFonts w:ascii="Times New Roman"/>
          <w:b w:val="false"/>
          <w:i w:val="false"/>
          <w:color w:val="000000"/>
          <w:sz w:val="28"/>
        </w:rPr>
        <w:t>
      2)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6"/>
    <w:bookmarkStart w:name="z3186" w:id="7"/>
    <w:p>
      <w:pPr>
        <w:spacing w:after="0"/>
        <w:ind w:left="0"/>
        <w:jc w:val="both"/>
      </w:pPr>
      <w:r>
        <w:rPr>
          <w:rFonts w:ascii="Times New Roman"/>
          <w:b w:val="false"/>
          <w:i w:val="false"/>
          <w:color w:val="000000"/>
          <w:sz w:val="28"/>
        </w:rPr>
        <w:t>
      2-1) информационная система актов гражданского состояния – информационная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End w:id="7"/>
    <w:p>
      <w:pPr>
        <w:spacing w:after="0"/>
        <w:ind w:left="0"/>
        <w:jc w:val="both"/>
      </w:pPr>
      <w:r>
        <w:rPr>
          <w:rFonts w:ascii="Times New Roman"/>
          <w:b w:val="false"/>
          <w:i w:val="false"/>
          <w:color w:val="000000"/>
          <w:sz w:val="28"/>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p>
      <w:pPr>
        <w:spacing w:after="0"/>
        <w:ind w:left="0"/>
        <w:jc w:val="both"/>
      </w:pPr>
      <w:r>
        <w:rPr>
          <w:rFonts w:ascii="Times New Roman"/>
          <w:b w:val="false"/>
          <w:i w:val="false"/>
          <w:color w:val="000000"/>
          <w:sz w:val="28"/>
        </w:rPr>
        <w:t>
      4) алименты - денежное или материальное содержание, которое одно лицо обязано предоставить другому лицу, имеющему право на его получение;</w:t>
      </w:r>
    </w:p>
    <w:p>
      <w:pPr>
        <w:spacing w:after="0"/>
        <w:ind w:left="0"/>
        <w:jc w:val="both"/>
      </w:pPr>
      <w:r>
        <w:rPr>
          <w:rFonts w:ascii="Times New Roman"/>
          <w:b w:val="false"/>
          <w:i w:val="false"/>
          <w:color w:val="000000"/>
          <w:sz w:val="28"/>
        </w:rPr>
        <w:t>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Start w:name="z12" w:id="8"/>
    <w:p>
      <w:pPr>
        <w:spacing w:after="0"/>
        <w:ind w:left="0"/>
        <w:jc w:val="both"/>
      </w:pPr>
      <w:r>
        <w:rPr>
          <w:rFonts w:ascii="Times New Roman"/>
          <w:b w:val="false"/>
          <w:i w:val="false"/>
          <w:color w:val="000000"/>
          <w:sz w:val="28"/>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bookmarkEnd w:id="8"/>
    <w:bookmarkStart w:name="z13" w:id="9"/>
    <w:p>
      <w:pPr>
        <w:spacing w:after="0"/>
        <w:ind w:left="0"/>
        <w:jc w:val="both"/>
      </w:pPr>
      <w:r>
        <w:rPr>
          <w:rFonts w:ascii="Times New Roman"/>
          <w:b w:val="false"/>
          <w:i w:val="false"/>
          <w:color w:val="000000"/>
          <w:sz w:val="28"/>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bookmarkEnd w:id="9"/>
    <w:bookmarkStart w:name="z14" w:id="10"/>
    <w:p>
      <w:pPr>
        <w:spacing w:after="0"/>
        <w:ind w:left="0"/>
        <w:jc w:val="both"/>
      </w:pPr>
      <w:r>
        <w:rPr>
          <w:rFonts w:ascii="Times New Roman"/>
          <w:b w:val="false"/>
          <w:i w:val="false"/>
          <w:color w:val="000000"/>
          <w:sz w:val="28"/>
        </w:rPr>
        <w:t>
      8) ребенок (дети) - лицо, не достигшее восемнадцатилетнего возраста (совершеннолетия);</w:t>
      </w:r>
    </w:p>
    <w:bookmarkEnd w:id="10"/>
    <w:bookmarkStart w:name="z15" w:id="11"/>
    <w:p>
      <w:pPr>
        <w:spacing w:after="0"/>
        <w:ind w:left="0"/>
        <w:jc w:val="both"/>
      </w:pPr>
      <w:r>
        <w:rPr>
          <w:rFonts w:ascii="Times New Roman"/>
          <w:b w:val="false"/>
          <w:i w:val="false"/>
          <w:color w:val="000000"/>
          <w:sz w:val="28"/>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bookmarkEnd w:id="11"/>
    <w:bookmarkStart w:name="z16" w:id="12"/>
    <w:p>
      <w:pPr>
        <w:spacing w:after="0"/>
        <w:ind w:left="0"/>
        <w:jc w:val="both"/>
      </w:pPr>
      <w:r>
        <w:rPr>
          <w:rFonts w:ascii="Times New Roman"/>
          <w:b w:val="false"/>
          <w:i w:val="false"/>
          <w:color w:val="000000"/>
          <w:sz w:val="28"/>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bookmarkEnd w:id="12"/>
    <w:bookmarkStart w:name="z437" w:id="13"/>
    <w:p>
      <w:pPr>
        <w:spacing w:after="0"/>
        <w:ind w:left="0"/>
        <w:jc w:val="both"/>
      </w:pPr>
      <w:r>
        <w:rPr>
          <w:rFonts w:ascii="Times New Roman"/>
          <w:b w:val="false"/>
          <w:i w:val="false"/>
          <w:color w:val="000000"/>
          <w:sz w:val="28"/>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bookmarkEnd w:id="13"/>
    <w:bookmarkStart w:name="z17" w:id="14"/>
    <w:p>
      <w:pPr>
        <w:spacing w:after="0"/>
        <w:ind w:left="0"/>
        <w:jc w:val="both"/>
      </w:pPr>
      <w:r>
        <w:rPr>
          <w:rFonts w:ascii="Times New Roman"/>
          <w:b w:val="false"/>
          <w:i w:val="false"/>
          <w:color w:val="000000"/>
          <w:sz w:val="28"/>
        </w:rPr>
        <w:t>
      11) детство - правовое состояние лиц, не достигших совершеннолетия;</w:t>
      </w:r>
    </w:p>
    <w:bookmarkEnd w:id="14"/>
    <w:bookmarkStart w:name="z438" w:id="15"/>
    <w:p>
      <w:pPr>
        <w:spacing w:after="0"/>
        <w:ind w:left="0"/>
        <w:jc w:val="both"/>
      </w:pPr>
      <w:r>
        <w:rPr>
          <w:rFonts w:ascii="Times New Roman"/>
          <w:b w:val="false"/>
          <w:i w:val="false"/>
          <w:color w:val="000000"/>
          <w:sz w:val="28"/>
        </w:rPr>
        <w:t>
      11-1)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w:t>
      </w:r>
    </w:p>
    <w:bookmarkEnd w:id="15"/>
    <w:bookmarkStart w:name="z18" w:id="16"/>
    <w:p>
      <w:pPr>
        <w:spacing w:after="0"/>
        <w:ind w:left="0"/>
        <w:jc w:val="both"/>
      </w:pPr>
      <w:r>
        <w:rPr>
          <w:rFonts w:ascii="Times New Roman"/>
          <w:b w:val="false"/>
          <w:i w:val="false"/>
          <w:color w:val="000000"/>
          <w:sz w:val="28"/>
        </w:rPr>
        <w:t>
      12)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6"/>
    <w:bookmarkStart w:name="z19" w:id="17"/>
    <w:p>
      <w:pPr>
        <w:spacing w:after="0"/>
        <w:ind w:left="0"/>
        <w:jc w:val="both"/>
      </w:pPr>
      <w:r>
        <w:rPr>
          <w:rFonts w:ascii="Times New Roman"/>
          <w:b w:val="false"/>
          <w:i w:val="false"/>
          <w:color w:val="000000"/>
          <w:sz w:val="28"/>
        </w:rPr>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7"/>
    <w:bookmarkStart w:name="z20" w:id="18"/>
    <w:p>
      <w:pPr>
        <w:spacing w:after="0"/>
        <w:ind w:left="0"/>
        <w:jc w:val="both"/>
      </w:pPr>
      <w:r>
        <w:rPr>
          <w:rFonts w:ascii="Times New Roman"/>
          <w:b w:val="false"/>
          <w:i w:val="false"/>
          <w:color w:val="000000"/>
          <w:sz w:val="28"/>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bookmarkEnd w:id="18"/>
    <w:bookmarkStart w:name="z21" w:id="19"/>
    <w:p>
      <w:pPr>
        <w:spacing w:after="0"/>
        <w:ind w:left="0"/>
        <w:jc w:val="both"/>
      </w:pPr>
      <w:r>
        <w:rPr>
          <w:rFonts w:ascii="Times New Roman"/>
          <w:b w:val="false"/>
          <w:i w:val="false"/>
          <w:color w:val="000000"/>
          <w:sz w:val="28"/>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bookmarkEnd w:id="19"/>
    <w:bookmarkStart w:name="z22" w:id="20"/>
    <w:p>
      <w:pPr>
        <w:spacing w:after="0"/>
        <w:ind w:left="0"/>
        <w:jc w:val="both"/>
      </w:pPr>
      <w:r>
        <w:rPr>
          <w:rFonts w:ascii="Times New Roman"/>
          <w:b w:val="false"/>
          <w:i w:val="false"/>
          <w:color w:val="000000"/>
          <w:sz w:val="28"/>
        </w:rPr>
        <w:t xml:space="preserve">
      К документам, удостоверяющим личность, относятся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0"/>
    <w:bookmarkStart w:name="z23" w:id="21"/>
    <w:p>
      <w:pPr>
        <w:spacing w:after="0"/>
        <w:ind w:left="0"/>
        <w:jc w:val="both"/>
      </w:pPr>
      <w:r>
        <w:rPr>
          <w:rFonts w:ascii="Times New Roman"/>
          <w:b w:val="false"/>
          <w:i w:val="false"/>
          <w:color w:val="000000"/>
          <w:sz w:val="28"/>
        </w:rPr>
        <w:t>
      16) свойство - отношение одного из супругов к близким родственникам другого супруга;</w:t>
      </w:r>
    </w:p>
    <w:bookmarkEnd w:id="21"/>
    <w:bookmarkStart w:name="z24" w:id="22"/>
    <w:p>
      <w:pPr>
        <w:spacing w:after="0"/>
        <w:ind w:left="0"/>
        <w:jc w:val="both"/>
      </w:pPr>
      <w:r>
        <w:rPr>
          <w:rFonts w:ascii="Times New Roman"/>
          <w:b w:val="false"/>
          <w:i w:val="false"/>
          <w:color w:val="000000"/>
          <w:sz w:val="28"/>
        </w:rPr>
        <w:t>
      17) ребенок-сирота (дети-сироты) - ребенок (дети), у которого умерли оба или единственный родитель;</w:t>
      </w:r>
    </w:p>
    <w:bookmarkEnd w:id="22"/>
    <w:bookmarkStart w:name="z1625" w:id="23"/>
    <w:p>
      <w:pPr>
        <w:spacing w:after="0"/>
        <w:ind w:left="0"/>
        <w:jc w:val="both"/>
      </w:pPr>
      <w:r>
        <w:rPr>
          <w:rFonts w:ascii="Times New Roman"/>
          <w:b w:val="false"/>
          <w:i w:val="false"/>
          <w:color w:val="000000"/>
          <w:sz w:val="28"/>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bookmarkEnd w:id="23"/>
    <w:bookmarkStart w:name="z1659" w:id="24"/>
    <w:p>
      <w:pPr>
        <w:spacing w:after="0"/>
        <w:ind w:left="0"/>
        <w:jc w:val="both"/>
      </w:pPr>
      <w:r>
        <w:rPr>
          <w:rFonts w:ascii="Times New Roman"/>
          <w:b w:val="false"/>
          <w:i w:val="false"/>
          <w:color w:val="000000"/>
          <w:sz w:val="28"/>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bookmarkEnd w:id="24"/>
    <w:bookmarkStart w:name="z1714" w:id="25"/>
    <w:p>
      <w:pPr>
        <w:spacing w:after="0"/>
        <w:ind w:left="0"/>
        <w:jc w:val="both"/>
      </w:pPr>
      <w:r>
        <w:rPr>
          <w:rFonts w:ascii="Times New Roman"/>
          <w:b w:val="false"/>
          <w:i w:val="false"/>
          <w:color w:val="000000"/>
          <w:sz w:val="28"/>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5"/>
    <w:bookmarkStart w:name="z25" w:id="26"/>
    <w:p>
      <w:pPr>
        <w:spacing w:after="0"/>
        <w:ind w:left="0"/>
        <w:jc w:val="both"/>
      </w:pPr>
      <w:r>
        <w:rPr>
          <w:rFonts w:ascii="Times New Roman"/>
          <w:b w:val="false"/>
          <w:i w:val="false"/>
          <w:color w:val="000000"/>
          <w:sz w:val="28"/>
        </w:rPr>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w:t>
      </w:r>
    </w:p>
    <w:bookmarkEnd w:id="26"/>
    <w:bookmarkStart w:name="z26" w:id="27"/>
    <w:p>
      <w:pPr>
        <w:spacing w:after="0"/>
        <w:ind w:left="0"/>
        <w:jc w:val="both"/>
      </w:pPr>
      <w:r>
        <w:rPr>
          <w:rFonts w:ascii="Times New Roman"/>
          <w:b w:val="false"/>
          <w:i w:val="false"/>
          <w:color w:val="000000"/>
          <w:sz w:val="28"/>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21) опека - правовая форма защиты прав и интересов детей, не достигших четырнадцати лет, и лиц, признанных судом недееспособными;</w:t>
      </w:r>
    </w:p>
    <w:bookmarkEnd w:id="28"/>
    <w:bookmarkStart w:name="z29" w:id="29"/>
    <w:p>
      <w:pPr>
        <w:spacing w:after="0"/>
        <w:ind w:left="0"/>
        <w:jc w:val="both"/>
      </w:pPr>
      <w:r>
        <w:rPr>
          <w:rFonts w:ascii="Times New Roman"/>
          <w:b w:val="false"/>
          <w:i w:val="false"/>
          <w:color w:val="000000"/>
          <w:sz w:val="28"/>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bookmarkEnd w:id="29"/>
    <w:bookmarkStart w:name="z30" w:id="30"/>
    <w:p>
      <w:pPr>
        <w:spacing w:after="0"/>
        <w:ind w:left="0"/>
        <w:jc w:val="both"/>
      </w:pPr>
      <w:r>
        <w:rPr>
          <w:rFonts w:ascii="Times New Roman"/>
          <w:b w:val="false"/>
          <w:i w:val="false"/>
          <w:color w:val="000000"/>
          <w:sz w:val="28"/>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bookmarkEnd w:id="30"/>
    <w:bookmarkStart w:name="z31" w:id="31"/>
    <w:p>
      <w:pPr>
        <w:spacing w:after="0"/>
        <w:ind w:left="0"/>
        <w:jc w:val="both"/>
      </w:pPr>
      <w:r>
        <w:rPr>
          <w:rFonts w:ascii="Times New Roman"/>
          <w:b w:val="false"/>
          <w:i w:val="false"/>
          <w:color w:val="000000"/>
          <w:sz w:val="28"/>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bookmarkEnd w:id="31"/>
    <w:bookmarkStart w:name="z3271" w:id="32"/>
    <w:p>
      <w:pPr>
        <w:spacing w:after="0"/>
        <w:ind w:left="0"/>
        <w:jc w:val="both"/>
      </w:pPr>
      <w:r>
        <w:rPr>
          <w:rFonts w:ascii="Times New Roman"/>
          <w:b w:val="false"/>
          <w:i w:val="false"/>
          <w:color w:val="000000"/>
          <w:sz w:val="28"/>
        </w:rPr>
        <w:t>
      24-1) уполномоченный орган в сфере государственной семейной политики – центральный исполнительный орган, осуществляющий руководство и межотраслевую координацию по формированию государственной семейной политики;</w:t>
      </w:r>
    </w:p>
    <w:bookmarkEnd w:id="32"/>
    <w:bookmarkStart w:name="z32" w:id="33"/>
    <w:p>
      <w:pPr>
        <w:spacing w:after="0"/>
        <w:ind w:left="0"/>
        <w:jc w:val="both"/>
      </w:pPr>
      <w:r>
        <w:rPr>
          <w:rFonts w:ascii="Times New Roman"/>
          <w:b w:val="false"/>
          <w:i w:val="false"/>
          <w:color w:val="000000"/>
          <w:sz w:val="28"/>
        </w:rPr>
        <w:t>
      25) договорный режим имущества - режим собственности супругов, установленный брачным договором;</w:t>
      </w:r>
    </w:p>
    <w:bookmarkEnd w:id="33"/>
    <w:bookmarkStart w:name="z33" w:id="34"/>
    <w:p>
      <w:pPr>
        <w:spacing w:after="0"/>
        <w:ind w:left="0"/>
        <w:jc w:val="both"/>
      </w:pPr>
      <w:r>
        <w:rPr>
          <w:rFonts w:ascii="Times New Roman"/>
          <w:b w:val="false"/>
          <w:i w:val="false"/>
          <w:color w:val="000000"/>
          <w:sz w:val="28"/>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bookmarkEnd w:id="34"/>
    <w:bookmarkStart w:name="z34" w:id="35"/>
    <w:p>
      <w:pPr>
        <w:spacing w:after="0"/>
        <w:ind w:left="0"/>
        <w:jc w:val="both"/>
      </w:pPr>
      <w:r>
        <w:rPr>
          <w:rFonts w:ascii="Times New Roman"/>
          <w:b w:val="false"/>
          <w:i w:val="false"/>
          <w:color w:val="000000"/>
          <w:sz w:val="28"/>
        </w:rPr>
        <w:t>
      27) брачный (супружеский) возраст - установленный настоящим Кодексом возраст, по достижении которого лицо вправе вступить в брак (супружество);</w:t>
      </w:r>
    </w:p>
    <w:bookmarkEnd w:id="35"/>
    <w:bookmarkStart w:name="z35" w:id="36"/>
    <w:p>
      <w:pPr>
        <w:spacing w:after="0"/>
        <w:ind w:left="0"/>
        <w:jc w:val="both"/>
      </w:pPr>
      <w:r>
        <w:rPr>
          <w:rFonts w:ascii="Times New Roman"/>
          <w:b w:val="false"/>
          <w:i w:val="false"/>
          <w:color w:val="000000"/>
          <w:sz w:val="28"/>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bookmarkEnd w:id="36"/>
    <w:bookmarkStart w:name="z36" w:id="37"/>
    <w:p>
      <w:pPr>
        <w:spacing w:after="0"/>
        <w:ind w:left="0"/>
        <w:jc w:val="both"/>
      </w:pPr>
      <w:r>
        <w:rPr>
          <w:rFonts w:ascii="Times New Roman"/>
          <w:b w:val="false"/>
          <w:i w:val="false"/>
          <w:color w:val="000000"/>
          <w:sz w:val="28"/>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7"/>
    <w:bookmarkStart w:name="z3272" w:id="38"/>
    <w:p>
      <w:pPr>
        <w:spacing w:after="0"/>
        <w:ind w:left="0"/>
        <w:jc w:val="both"/>
      </w:pPr>
      <w:r>
        <w:rPr>
          <w:rFonts w:ascii="Times New Roman"/>
          <w:b w:val="false"/>
          <w:i w:val="false"/>
          <w:color w:val="000000"/>
          <w:sz w:val="28"/>
        </w:rPr>
        <w:t>
      29-1) контакт-центр "111" по вопросам семьи, защиты прав женщин и детей (далее – контакт-центр "111") – юридическое лицо, определенное уполномоченным органом в сфере информатизации, выполняющее функции информационно-справочной, организационной, психологической службы по вопросам семьи, защиты прав женщин и детей.</w:t>
      </w:r>
    </w:p>
    <w:bookmarkEnd w:id="38"/>
    <w:bookmarkStart w:name="z37" w:id="39"/>
    <w:p>
      <w:pPr>
        <w:spacing w:after="0"/>
        <w:ind w:left="0"/>
        <w:jc w:val="both"/>
      </w:pPr>
      <w:r>
        <w:rPr>
          <w:rFonts w:ascii="Times New Roman"/>
          <w:b w:val="false"/>
          <w:i w:val="false"/>
          <w:color w:val="000000"/>
          <w:sz w:val="28"/>
        </w:rPr>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bookmarkEnd w:id="39"/>
    <w:bookmarkStart w:name="z1662" w:id="40"/>
    <w:p>
      <w:pPr>
        <w:spacing w:after="0"/>
        <w:ind w:left="0"/>
        <w:jc w:val="both"/>
      </w:pPr>
      <w:r>
        <w:rPr>
          <w:rFonts w:ascii="Times New Roman"/>
          <w:b w:val="false"/>
          <w:i w:val="false"/>
          <w:color w:val="000000"/>
          <w:sz w:val="28"/>
        </w:rPr>
        <w:t>
      30-1)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40"/>
    <w:bookmarkStart w:name="z38" w:id="41"/>
    <w:p>
      <w:pPr>
        <w:spacing w:after="0"/>
        <w:ind w:left="0"/>
        <w:jc w:val="both"/>
      </w:pPr>
      <w:r>
        <w:rPr>
          <w:rFonts w:ascii="Times New Roman"/>
          <w:b w:val="false"/>
          <w:i w:val="false"/>
          <w:color w:val="000000"/>
          <w:sz w:val="28"/>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bookmarkEnd w:id="41"/>
    <w:bookmarkStart w:name="z39" w:id="42"/>
    <w:p>
      <w:pPr>
        <w:spacing w:after="0"/>
        <w:ind w:left="0"/>
        <w:jc w:val="both"/>
      </w:pPr>
      <w:r>
        <w:rPr>
          <w:rFonts w:ascii="Times New Roman"/>
          <w:b w:val="false"/>
          <w:i w:val="false"/>
          <w:color w:val="000000"/>
          <w:sz w:val="28"/>
        </w:rPr>
        <w:t>
      32) репродуктивное здоровье - здоровье человека, отражающее его способность к воспроизводству полноценного потомства;</w:t>
      </w:r>
    </w:p>
    <w:bookmarkEnd w:id="42"/>
    <w:bookmarkStart w:name="z40" w:id="43"/>
    <w:p>
      <w:pPr>
        <w:spacing w:after="0"/>
        <w:ind w:left="0"/>
        <w:jc w:val="both"/>
      </w:pPr>
      <w:r>
        <w:rPr>
          <w:rFonts w:ascii="Times New Roman"/>
          <w:b w:val="false"/>
          <w:i w:val="false"/>
          <w:color w:val="000000"/>
          <w:sz w:val="28"/>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bookmarkEnd w:id="43"/>
    <w:bookmarkStart w:name="z41" w:id="44"/>
    <w:p>
      <w:pPr>
        <w:spacing w:after="0"/>
        <w:ind w:left="0"/>
        <w:jc w:val="both"/>
      </w:pPr>
      <w:r>
        <w:rPr>
          <w:rFonts w:ascii="Times New Roman"/>
          <w:b w:val="false"/>
          <w:i w:val="false"/>
          <w:color w:val="000000"/>
          <w:sz w:val="28"/>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bookmarkEnd w:id="44"/>
    <w:bookmarkStart w:name="z42" w:id="45"/>
    <w:p>
      <w:pPr>
        <w:spacing w:after="0"/>
        <w:ind w:left="0"/>
        <w:jc w:val="both"/>
      </w:pPr>
      <w:r>
        <w:rPr>
          <w:rFonts w:ascii="Times New Roman"/>
          <w:b w:val="false"/>
          <w:i w:val="false"/>
          <w:color w:val="000000"/>
          <w:sz w:val="28"/>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bookmarkEnd w:id="45"/>
    <w:bookmarkStart w:name="z43" w:id="46"/>
    <w:p>
      <w:pPr>
        <w:spacing w:after="0"/>
        <w:ind w:left="0"/>
        <w:jc w:val="both"/>
      </w:pPr>
      <w:r>
        <w:rPr>
          <w:rFonts w:ascii="Times New Roman"/>
          <w:b w:val="false"/>
          <w:i w:val="false"/>
          <w:color w:val="000000"/>
          <w:sz w:val="28"/>
        </w:rPr>
        <w:t>
      36) родственники - лица, находящиеся в родственной связи, имеющие общих предков до прадедушки и прабабушки.</w:t>
      </w:r>
    </w:p>
    <w:bookmarkEnd w:id="46"/>
    <w:bookmarkStart w:name="z44" w:id="47"/>
    <w:p>
      <w:pPr>
        <w:spacing w:after="0"/>
        <w:ind w:left="0"/>
        <w:jc w:val="both"/>
      </w:pPr>
      <w:r>
        <w:rPr>
          <w:rFonts w:ascii="Times New Roman"/>
          <w:b w:val="false"/>
          <w:i w:val="false"/>
          <w:color w:val="000000"/>
          <w:sz w:val="28"/>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Основы брачно-семейного законодательства Республики Казахстан</w:t>
      </w:r>
    </w:p>
    <w:bookmarkStart w:name="z46" w:id="48"/>
    <w:p>
      <w:pPr>
        <w:spacing w:after="0"/>
        <w:ind w:left="0"/>
        <w:jc w:val="both"/>
      </w:pPr>
      <w:r>
        <w:rPr>
          <w:rFonts w:ascii="Times New Roman"/>
          <w:b w:val="false"/>
          <w:i w:val="false"/>
          <w:color w:val="000000"/>
          <w:sz w:val="28"/>
        </w:rPr>
        <w:t>
      1. Брак (супружество) и семья, материнство, отцовство и детство находятся под защитой государства.</w:t>
      </w:r>
    </w:p>
    <w:bookmarkEnd w:id="48"/>
    <w:bookmarkStart w:name="z47" w:id="49"/>
    <w:p>
      <w:pPr>
        <w:spacing w:after="0"/>
        <w:ind w:left="0"/>
        <w:jc w:val="both"/>
      </w:pPr>
      <w:r>
        <w:rPr>
          <w:rFonts w:ascii="Times New Roman"/>
          <w:b w:val="false"/>
          <w:i w:val="false"/>
          <w:color w:val="000000"/>
          <w:sz w:val="28"/>
        </w:rPr>
        <w:t>
      2. Брачно-семейное законодательство Республики Казахстан основывается на принципах:</w:t>
      </w:r>
    </w:p>
    <w:bookmarkEnd w:id="49"/>
    <w:bookmarkStart w:name="z48" w:id="50"/>
    <w:p>
      <w:pPr>
        <w:spacing w:after="0"/>
        <w:ind w:left="0"/>
        <w:jc w:val="both"/>
      </w:pPr>
      <w:r>
        <w:rPr>
          <w:rFonts w:ascii="Times New Roman"/>
          <w:b w:val="false"/>
          <w:i w:val="false"/>
          <w:color w:val="000000"/>
          <w:sz w:val="28"/>
        </w:rPr>
        <w:t>
      1) добровольности брачного (супружеского) союза мужчины и женщины;</w:t>
      </w:r>
    </w:p>
    <w:bookmarkEnd w:id="50"/>
    <w:bookmarkStart w:name="z49" w:id="51"/>
    <w:p>
      <w:pPr>
        <w:spacing w:after="0"/>
        <w:ind w:left="0"/>
        <w:jc w:val="both"/>
      </w:pPr>
      <w:r>
        <w:rPr>
          <w:rFonts w:ascii="Times New Roman"/>
          <w:b w:val="false"/>
          <w:i w:val="false"/>
          <w:color w:val="000000"/>
          <w:sz w:val="28"/>
        </w:rPr>
        <w:t>
      2) равенства прав супругов в семье;</w:t>
      </w:r>
    </w:p>
    <w:bookmarkEnd w:id="51"/>
    <w:bookmarkStart w:name="z50" w:id="52"/>
    <w:p>
      <w:pPr>
        <w:spacing w:after="0"/>
        <w:ind w:left="0"/>
        <w:jc w:val="both"/>
      </w:pPr>
      <w:r>
        <w:rPr>
          <w:rFonts w:ascii="Times New Roman"/>
          <w:b w:val="false"/>
          <w:i w:val="false"/>
          <w:color w:val="000000"/>
          <w:sz w:val="28"/>
        </w:rPr>
        <w:t>
      3) недопустимости произвольного вмешательства кого-либо в дела семьи;</w:t>
      </w:r>
    </w:p>
    <w:bookmarkEnd w:id="52"/>
    <w:bookmarkStart w:name="z51" w:id="53"/>
    <w:p>
      <w:pPr>
        <w:spacing w:after="0"/>
        <w:ind w:left="0"/>
        <w:jc w:val="both"/>
      </w:pPr>
      <w:r>
        <w:rPr>
          <w:rFonts w:ascii="Times New Roman"/>
          <w:b w:val="false"/>
          <w:i w:val="false"/>
          <w:color w:val="000000"/>
          <w:sz w:val="28"/>
        </w:rPr>
        <w:t>
      4) разрешения внутрисемейных вопросов по взаимному согласию;</w:t>
      </w:r>
    </w:p>
    <w:bookmarkEnd w:id="53"/>
    <w:bookmarkStart w:name="z52" w:id="54"/>
    <w:p>
      <w:pPr>
        <w:spacing w:after="0"/>
        <w:ind w:left="0"/>
        <w:jc w:val="both"/>
      </w:pPr>
      <w:r>
        <w:rPr>
          <w:rFonts w:ascii="Times New Roman"/>
          <w:b w:val="false"/>
          <w:i w:val="false"/>
          <w:color w:val="000000"/>
          <w:sz w:val="28"/>
        </w:rPr>
        <w:t>
      5) приоритета семейного воспитания детей, заботы об их развитии и благосостоянии;</w:t>
      </w:r>
    </w:p>
    <w:bookmarkEnd w:id="54"/>
    <w:bookmarkStart w:name="z53" w:id="55"/>
    <w:p>
      <w:pPr>
        <w:spacing w:after="0"/>
        <w:ind w:left="0"/>
        <w:jc w:val="both"/>
      </w:pPr>
      <w:r>
        <w:rPr>
          <w:rFonts w:ascii="Times New Roman"/>
          <w:b w:val="false"/>
          <w:i w:val="false"/>
          <w:color w:val="000000"/>
          <w:sz w:val="28"/>
        </w:rPr>
        <w:t>
      6) приоритетной защиты прав и интересов несовершеннолетних, пожилых и нетрудоспособных членов семьи;</w:t>
      </w:r>
    </w:p>
    <w:bookmarkEnd w:id="55"/>
    <w:bookmarkStart w:name="z54" w:id="56"/>
    <w:p>
      <w:pPr>
        <w:spacing w:after="0"/>
        <w:ind w:left="0"/>
        <w:jc w:val="both"/>
      </w:pPr>
      <w:r>
        <w:rPr>
          <w:rFonts w:ascii="Times New Roman"/>
          <w:b w:val="false"/>
          <w:i w:val="false"/>
          <w:color w:val="000000"/>
          <w:sz w:val="28"/>
        </w:rPr>
        <w:t>
      7) обеспечения беспрепятственного осуществления членами семьи своих прав, возможности судебной защиты этих прав;</w:t>
      </w:r>
    </w:p>
    <w:bookmarkEnd w:id="56"/>
    <w:bookmarkStart w:name="z55" w:id="57"/>
    <w:p>
      <w:pPr>
        <w:spacing w:after="0"/>
        <w:ind w:left="0"/>
        <w:jc w:val="both"/>
      </w:pPr>
      <w:r>
        <w:rPr>
          <w:rFonts w:ascii="Times New Roman"/>
          <w:b w:val="false"/>
          <w:i w:val="false"/>
          <w:color w:val="000000"/>
          <w:sz w:val="28"/>
        </w:rPr>
        <w:t>
      8) поддержания здорового образа жизни всех членов семьи.</w:t>
      </w:r>
    </w:p>
    <w:bookmarkEnd w:id="57"/>
    <w:bookmarkStart w:name="z3273" w:id="58"/>
    <w:p>
      <w:pPr>
        <w:spacing w:after="0"/>
        <w:ind w:left="0"/>
        <w:jc w:val="both"/>
      </w:pPr>
      <w:r>
        <w:rPr>
          <w:rFonts w:ascii="Times New Roman"/>
          <w:b w:val="false"/>
          <w:i w:val="false"/>
          <w:color w:val="000000"/>
          <w:sz w:val="28"/>
        </w:rPr>
        <w:t>
      9) защиты, сохранения, укрепления и продвижения традиционных семейных ценностей, основанных на укреплении института брака и семьи, отцовства, материнства и детства;</w:t>
      </w:r>
    </w:p>
    <w:bookmarkEnd w:id="58"/>
    <w:bookmarkStart w:name="z3274" w:id="59"/>
    <w:p>
      <w:pPr>
        <w:spacing w:after="0"/>
        <w:ind w:left="0"/>
        <w:jc w:val="both"/>
      </w:pPr>
      <w:r>
        <w:rPr>
          <w:rFonts w:ascii="Times New Roman"/>
          <w:b w:val="false"/>
          <w:i w:val="false"/>
          <w:color w:val="000000"/>
          <w:sz w:val="28"/>
        </w:rPr>
        <w:t>
      10) обеспечения нравственного и духовного воспитания детей в духе уважения к общечеловеческим, национальным, традиционным, культурным и семейным ценностям в части, не противоречащей Конституции Республики Казахстан и законодательству Республики Казахстан.</w:t>
      </w:r>
    </w:p>
    <w:bookmarkEnd w:id="59"/>
    <w:bookmarkStart w:name="z56" w:id="60"/>
    <w:p>
      <w:pPr>
        <w:spacing w:after="0"/>
        <w:ind w:left="0"/>
        <w:jc w:val="both"/>
      </w:pPr>
      <w:r>
        <w:rPr>
          <w:rFonts w:ascii="Times New Roman"/>
          <w:b w:val="false"/>
          <w:i w:val="false"/>
          <w:color w:val="000000"/>
          <w:sz w:val="28"/>
        </w:rPr>
        <w:t>
      3. Признается брак (супружество), заключенный только государственными органами.</w:t>
      </w:r>
    </w:p>
    <w:bookmarkEnd w:id="60"/>
    <w:bookmarkStart w:name="z57" w:id="61"/>
    <w:p>
      <w:pPr>
        <w:spacing w:after="0"/>
        <w:ind w:left="0"/>
        <w:jc w:val="both"/>
      </w:pPr>
      <w:r>
        <w:rPr>
          <w:rFonts w:ascii="Times New Roman"/>
          <w:b w:val="false"/>
          <w:i w:val="false"/>
          <w:color w:val="000000"/>
          <w:sz w:val="28"/>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bookmarkEnd w:id="61"/>
    <w:bookmarkStart w:name="z58" w:id="62"/>
    <w:p>
      <w:pPr>
        <w:spacing w:after="0"/>
        <w:ind w:left="0"/>
        <w:jc w:val="both"/>
      </w:pPr>
      <w:r>
        <w:rPr>
          <w:rFonts w:ascii="Times New Roman"/>
          <w:b w:val="false"/>
          <w:i w:val="false"/>
          <w:color w:val="000000"/>
          <w:sz w:val="28"/>
        </w:rPr>
        <w:t>
      Браком (супружеством) не признается фактическое сожительство как мужчины и женщины, так и лиц одного пола.</w:t>
      </w:r>
    </w:p>
    <w:bookmarkEnd w:id="62"/>
    <w:bookmarkStart w:name="z59" w:id="63"/>
    <w:p>
      <w:pPr>
        <w:spacing w:after="0"/>
        <w:ind w:left="0"/>
        <w:jc w:val="both"/>
      </w:pPr>
      <w:r>
        <w:rPr>
          <w:rFonts w:ascii="Times New Roman"/>
          <w:b w:val="false"/>
          <w:i w:val="false"/>
          <w:color w:val="000000"/>
          <w:sz w:val="28"/>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bookmarkEnd w:id="63"/>
    <w:bookmarkStart w:name="z60" w:id="64"/>
    <w:p>
      <w:pPr>
        <w:spacing w:after="0"/>
        <w:ind w:left="0"/>
        <w:jc w:val="both"/>
      </w:pPr>
      <w:r>
        <w:rPr>
          <w:rFonts w:ascii="Times New Roman"/>
          <w:b w:val="false"/>
          <w:i w:val="false"/>
          <w:color w:val="000000"/>
          <w:sz w:val="28"/>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Отношения, регулируемые брачно-семейным законодательством Республики Казахстан</w:t>
      </w:r>
    </w:p>
    <w:bookmarkStart w:name="z62" w:id="65"/>
    <w:p>
      <w:pPr>
        <w:spacing w:after="0"/>
        <w:ind w:left="0"/>
        <w:jc w:val="both"/>
      </w:pPr>
      <w:r>
        <w:rPr>
          <w:rFonts w:ascii="Times New Roman"/>
          <w:b w:val="false"/>
          <w:i w:val="false"/>
          <w:color w:val="000000"/>
          <w:sz w:val="28"/>
        </w:rPr>
        <w:t>
      Брачно-семейное законодательство Республики Казахстан:</w:t>
      </w:r>
    </w:p>
    <w:bookmarkEnd w:id="65"/>
    <w:bookmarkStart w:name="z63" w:id="66"/>
    <w:p>
      <w:pPr>
        <w:spacing w:after="0"/>
        <w:ind w:left="0"/>
        <w:jc w:val="both"/>
      </w:pPr>
      <w:r>
        <w:rPr>
          <w:rFonts w:ascii="Times New Roman"/>
          <w:b w:val="false"/>
          <w:i w:val="false"/>
          <w:color w:val="000000"/>
          <w:sz w:val="28"/>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bookmarkEnd w:id="66"/>
    <w:bookmarkStart w:name="z64" w:id="67"/>
    <w:p>
      <w:pPr>
        <w:spacing w:after="0"/>
        <w:ind w:left="0"/>
        <w:jc w:val="both"/>
      </w:pPr>
      <w:r>
        <w:rPr>
          <w:rFonts w:ascii="Times New Roman"/>
          <w:b w:val="false"/>
          <w:i w:val="false"/>
          <w:color w:val="000000"/>
          <w:sz w:val="28"/>
        </w:rPr>
        <w:t>
      2) устанавливает условия и порядок вступления в брак (супружество), прекращения брака (супружества) и признания его недействительным;</w:t>
      </w:r>
    </w:p>
    <w:bookmarkEnd w:id="67"/>
    <w:bookmarkStart w:name="z65" w:id="68"/>
    <w:p>
      <w:pPr>
        <w:spacing w:after="0"/>
        <w:ind w:left="0"/>
        <w:jc w:val="both"/>
      </w:pPr>
      <w:r>
        <w:rPr>
          <w:rFonts w:ascii="Times New Roman"/>
          <w:b w:val="false"/>
          <w:i w:val="false"/>
          <w:color w:val="000000"/>
          <w:sz w:val="28"/>
        </w:rPr>
        <w:t>
      3) определяет формы и порядок устройства в семью детей-сирот, детей, оставшихся без попечения родителей;</w:t>
      </w:r>
    </w:p>
    <w:bookmarkEnd w:id="68"/>
    <w:bookmarkStart w:name="z66" w:id="69"/>
    <w:p>
      <w:pPr>
        <w:spacing w:after="0"/>
        <w:ind w:left="0"/>
        <w:jc w:val="both"/>
      </w:pPr>
      <w:r>
        <w:rPr>
          <w:rFonts w:ascii="Times New Roman"/>
          <w:b w:val="false"/>
          <w:i w:val="false"/>
          <w:color w:val="000000"/>
          <w:sz w:val="28"/>
        </w:rPr>
        <w:t>
      4) регулирует порядок государственной регистрации актов гражданского состояния;</w:t>
      </w:r>
    </w:p>
    <w:bookmarkEnd w:id="69"/>
    <w:bookmarkStart w:name="z67" w:id="70"/>
    <w:p>
      <w:pPr>
        <w:spacing w:after="0"/>
        <w:ind w:left="0"/>
        <w:jc w:val="both"/>
      </w:pPr>
      <w:r>
        <w:rPr>
          <w:rFonts w:ascii="Times New Roman"/>
          <w:b w:val="false"/>
          <w:i w:val="false"/>
          <w:color w:val="000000"/>
          <w:sz w:val="28"/>
        </w:rPr>
        <w:t>
      5) определяет функции органов, осуществляющих государственную регистрацию актов гражданского состояния.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Брачно-семейное законодательство Республики Казахстан</w:t>
      </w:r>
    </w:p>
    <w:bookmarkStart w:name="z69" w:id="71"/>
    <w:p>
      <w:pPr>
        <w:spacing w:after="0"/>
        <w:ind w:left="0"/>
        <w:jc w:val="both"/>
      </w:pPr>
      <w:r>
        <w:rPr>
          <w:rFonts w:ascii="Times New Roman"/>
          <w:b w:val="false"/>
          <w:i w:val="false"/>
          <w:color w:val="000000"/>
          <w:sz w:val="28"/>
        </w:rPr>
        <w:t xml:space="preserve">
      1. Брачно-семейное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иных нормативных правовых актов Республики Казахстан.</w:t>
      </w:r>
    </w:p>
    <w:bookmarkEnd w:id="71"/>
    <w:bookmarkStart w:name="z70" w:id="7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72"/>
    <w:p>
      <w:pPr>
        <w:spacing w:after="0"/>
        <w:ind w:left="0"/>
        <w:jc w:val="both"/>
      </w:pPr>
      <w:r>
        <w:rPr>
          <w:rFonts w:ascii="Times New Roman"/>
          <w:b/>
          <w:i w:val="false"/>
          <w:color w:val="000000"/>
          <w:sz w:val="28"/>
        </w:rPr>
        <w:t>Статья 5. Применение гражданского законодательства Республики Казахстан к брачно-семейным (супружеско-семейным) отношениям</w:t>
      </w:r>
    </w:p>
    <w:bookmarkStart w:name="z72" w:id="73"/>
    <w:p>
      <w:pPr>
        <w:spacing w:after="0"/>
        <w:ind w:left="0"/>
        <w:jc w:val="both"/>
      </w:pPr>
      <w:r>
        <w:rPr>
          <w:rFonts w:ascii="Times New Roman"/>
          <w:b w:val="false"/>
          <w:i w:val="false"/>
          <w:color w:val="000000"/>
          <w:sz w:val="28"/>
        </w:rPr>
        <w:t xml:space="preserve">
      1. К названным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bookmarkEnd w:id="73"/>
    <w:bookmarkStart w:name="z73" w:id="74"/>
    <w:p>
      <w:pPr>
        <w:spacing w:after="0"/>
        <w:ind w:left="0"/>
        <w:jc w:val="both"/>
      </w:pPr>
      <w:r>
        <w:rPr>
          <w:rFonts w:ascii="Times New Roman"/>
          <w:b w:val="false"/>
          <w:i w:val="false"/>
          <w:color w:val="000000"/>
          <w:sz w:val="28"/>
        </w:rPr>
        <w:t xml:space="preserve">
      2. В случаях, когда отношения,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bookmarkEnd w:id="74"/>
    <w:p>
      <w:pPr>
        <w:spacing w:after="0"/>
        <w:ind w:left="0"/>
        <w:jc w:val="both"/>
      </w:pPr>
      <w:r>
        <w:rPr>
          <w:rFonts w:ascii="Times New Roman"/>
          <w:b/>
          <w:i w:val="false"/>
          <w:color w:val="000000"/>
          <w:sz w:val="28"/>
        </w:rPr>
        <w:t>Статья 5-1. Центры поддержки семьи</w:t>
      </w:r>
    </w:p>
    <w:bookmarkStart w:name="z3276" w:id="75"/>
    <w:p>
      <w:pPr>
        <w:spacing w:after="0"/>
        <w:ind w:left="0"/>
        <w:jc w:val="both"/>
      </w:pPr>
      <w:r>
        <w:rPr>
          <w:rFonts w:ascii="Times New Roman"/>
          <w:b w:val="false"/>
          <w:i w:val="false"/>
          <w:color w:val="000000"/>
          <w:sz w:val="28"/>
        </w:rPr>
        <w:t xml:space="preserve">
      1. Центры поддержки семьи создаются и (или) организуются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 </w:t>
      </w:r>
    </w:p>
    <w:bookmarkEnd w:id="75"/>
    <w:bookmarkStart w:name="z3277" w:id="76"/>
    <w:p>
      <w:pPr>
        <w:spacing w:after="0"/>
        <w:ind w:left="0"/>
        <w:jc w:val="both"/>
      </w:pPr>
      <w:r>
        <w:rPr>
          <w:rFonts w:ascii="Times New Roman"/>
          <w:b w:val="false"/>
          <w:i w:val="false"/>
          <w:color w:val="000000"/>
          <w:sz w:val="28"/>
        </w:rPr>
        <w:t xml:space="preserve">
      2. Центры поддержки семьи осуществляют: </w:t>
      </w:r>
    </w:p>
    <w:bookmarkEnd w:id="76"/>
    <w:bookmarkStart w:name="z3278" w:id="77"/>
    <w:p>
      <w:pPr>
        <w:spacing w:after="0"/>
        <w:ind w:left="0"/>
        <w:jc w:val="both"/>
      </w:pPr>
      <w:r>
        <w:rPr>
          <w:rFonts w:ascii="Times New Roman"/>
          <w:b w:val="false"/>
          <w:i w:val="false"/>
          <w:color w:val="000000"/>
          <w:sz w:val="28"/>
        </w:rPr>
        <w:t xml:space="preserve">
      1) реализацию мер государственной семейной политики, в том числе мер по сохранению брака и семьи, разрешению семейных конфликтов; </w:t>
      </w:r>
    </w:p>
    <w:bookmarkEnd w:id="77"/>
    <w:bookmarkStart w:name="z3279" w:id="78"/>
    <w:p>
      <w:pPr>
        <w:spacing w:after="0"/>
        <w:ind w:left="0"/>
        <w:jc w:val="both"/>
      </w:pPr>
      <w:r>
        <w:rPr>
          <w:rFonts w:ascii="Times New Roman"/>
          <w:b w:val="false"/>
          <w:i w:val="false"/>
          <w:color w:val="000000"/>
          <w:sz w:val="28"/>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78"/>
    <w:bookmarkStart w:name="z3280" w:id="79"/>
    <w:p>
      <w:pPr>
        <w:spacing w:after="0"/>
        <w:ind w:left="0"/>
        <w:jc w:val="both"/>
      </w:pPr>
      <w:r>
        <w:rPr>
          <w:rFonts w:ascii="Times New Roman"/>
          <w:b w:val="false"/>
          <w:i w:val="false"/>
          <w:color w:val="000000"/>
          <w:sz w:val="28"/>
        </w:rPr>
        <w:t xml:space="preserve">
      3) содействие в оказании социальной, юридической и психологической поддержки лицам (семьям), оказавшимся в трудной жизненной ситуации; </w:t>
      </w:r>
    </w:p>
    <w:bookmarkEnd w:id="79"/>
    <w:bookmarkStart w:name="z3281" w:id="80"/>
    <w:p>
      <w:pPr>
        <w:spacing w:after="0"/>
        <w:ind w:left="0"/>
        <w:jc w:val="both"/>
      </w:pPr>
      <w:r>
        <w:rPr>
          <w:rFonts w:ascii="Times New Roman"/>
          <w:b w:val="false"/>
          <w:i w:val="false"/>
          <w:color w:val="000000"/>
          <w:sz w:val="28"/>
        </w:rPr>
        <w:t>
      4) оказание поддержки лицам с признаками бытового насилия с возможностью их временного проживания сроком до одного месяца;</w:t>
      </w:r>
    </w:p>
    <w:bookmarkEnd w:id="80"/>
    <w:bookmarkStart w:name="z3282" w:id="81"/>
    <w:p>
      <w:pPr>
        <w:spacing w:after="0"/>
        <w:ind w:left="0"/>
        <w:jc w:val="both"/>
      </w:pPr>
      <w:r>
        <w:rPr>
          <w:rFonts w:ascii="Times New Roman"/>
          <w:b w:val="false"/>
          <w:i w:val="false"/>
          <w:color w:val="000000"/>
          <w:sz w:val="28"/>
        </w:rPr>
        <w:t>
      5) информационно-разъяснительную работу о направлениях и мерах государственной семейной политики;</w:t>
      </w:r>
    </w:p>
    <w:bookmarkEnd w:id="81"/>
    <w:bookmarkStart w:name="z3283" w:id="82"/>
    <w:p>
      <w:pPr>
        <w:spacing w:after="0"/>
        <w:ind w:left="0"/>
        <w:jc w:val="both"/>
      </w:pPr>
      <w:r>
        <w:rPr>
          <w:rFonts w:ascii="Times New Roman"/>
          <w:b w:val="false"/>
          <w:i w:val="false"/>
          <w:color w:val="000000"/>
          <w:sz w:val="28"/>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82"/>
    <w:bookmarkStart w:name="z3284" w:id="83"/>
    <w:p>
      <w:pPr>
        <w:spacing w:after="0"/>
        <w:ind w:left="0"/>
        <w:jc w:val="both"/>
      </w:pPr>
      <w:r>
        <w:rPr>
          <w:rFonts w:ascii="Times New Roman"/>
          <w:b w:val="false"/>
          <w:i w:val="false"/>
          <w:color w:val="000000"/>
          <w:sz w:val="28"/>
        </w:rPr>
        <w:t>
      7) мониторинг и анализ тенденций государственной семейной политики;</w:t>
      </w:r>
    </w:p>
    <w:bookmarkEnd w:id="83"/>
    <w:bookmarkStart w:name="z3285" w:id="84"/>
    <w:p>
      <w:pPr>
        <w:spacing w:after="0"/>
        <w:ind w:left="0"/>
        <w:jc w:val="both"/>
      </w:pPr>
      <w:r>
        <w:rPr>
          <w:rFonts w:ascii="Times New Roman"/>
          <w:b w:val="false"/>
          <w:i w:val="false"/>
          <w:color w:val="000000"/>
          <w:sz w:val="28"/>
        </w:rPr>
        <w:t>
      8) организацию работы мобильных групп по раннему выявлению и организации оказания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84"/>
    <w:bookmarkStart w:name="z3286" w:id="85"/>
    <w:p>
      <w:pPr>
        <w:spacing w:after="0"/>
        <w:ind w:left="0"/>
        <w:jc w:val="both"/>
      </w:pPr>
      <w:r>
        <w:rPr>
          <w:rFonts w:ascii="Times New Roman"/>
          <w:b w:val="false"/>
          <w:i w:val="false"/>
          <w:color w:val="000000"/>
          <w:sz w:val="28"/>
        </w:rPr>
        <w:t>
      9) реализацию иных мер по профилактике бытового насилия в соответствии с законодательством Республики Казахстан.</w:t>
      </w:r>
    </w:p>
    <w:bookmarkEnd w:id="85"/>
    <w:bookmarkStart w:name="z3287" w:id="86"/>
    <w:p>
      <w:pPr>
        <w:spacing w:after="0"/>
        <w:ind w:left="0"/>
        <w:jc w:val="both"/>
      </w:pPr>
      <w:r>
        <w:rPr>
          <w:rFonts w:ascii="Times New Roman"/>
          <w:b w:val="false"/>
          <w:i w:val="false"/>
          <w:color w:val="000000"/>
          <w:sz w:val="28"/>
        </w:rPr>
        <w:t>
      3. Центры поддержки семьи осуществляют свою деятельность в порядке, определяемом уполномоченным органом в сфере государственной семейной политики.</w:t>
      </w:r>
    </w:p>
    <w:bookmarkEnd w:id="86"/>
    <w:bookmarkStart w:name="z3288" w:id="87"/>
    <w:p>
      <w:pPr>
        <w:spacing w:after="0"/>
        <w:ind w:left="0"/>
        <w:jc w:val="both"/>
      </w:pPr>
      <w:r>
        <w:rPr>
          <w:rFonts w:ascii="Times New Roman"/>
          <w:b w:val="false"/>
          <w:i w:val="false"/>
          <w:color w:val="000000"/>
          <w:sz w:val="28"/>
        </w:rPr>
        <w:t>
      4. Координация и методическое руководство деятельностью центров поддержки семьи осуществляются уполномоченным органом в сфере государственной семейной политики.</w:t>
      </w:r>
    </w:p>
    <w:bookmarkEnd w:id="87"/>
    <w:bookmarkStart w:name="z3289" w:id="88"/>
    <w:p>
      <w:pPr>
        <w:spacing w:after="0"/>
        <w:ind w:left="0"/>
        <w:jc w:val="both"/>
      </w:pPr>
      <w:r>
        <w:rPr>
          <w:rFonts w:ascii="Times New Roman"/>
          <w:b w:val="false"/>
          <w:i w:val="false"/>
          <w:color w:val="000000"/>
          <w:sz w:val="28"/>
        </w:rPr>
        <w:t>
      5. Центры поддержки семьи финансируются за счет бюджетных средств и иных источников, не запрещенных законодательством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89"/>
    <w:p>
      <w:pPr>
        <w:spacing w:after="0"/>
        <w:ind w:left="0"/>
        <w:jc w:val="left"/>
      </w:pPr>
      <w:r>
        <w:rPr>
          <w:rFonts w:ascii="Times New Roman"/>
          <w:b/>
          <w:i w:val="false"/>
          <w:color w:val="000000"/>
        </w:rPr>
        <w:t xml:space="preserve"> Глава 2. ОСУЩЕСТВЛЕНИЕ И ЗАЩИТА БРАЧНО-СЕМЕЙНЫХ</w:t>
      </w:r>
      <w:r>
        <w:br/>
      </w:r>
      <w:r>
        <w:rPr>
          <w:rFonts w:ascii="Times New Roman"/>
          <w:b/>
          <w:i w:val="false"/>
          <w:color w:val="000000"/>
        </w:rPr>
        <w:t>(СУПРУЖЕСКО-СЕМЕЙНЫХ) ПРАВ</w:t>
      </w:r>
    </w:p>
    <w:bookmarkEnd w:id="89"/>
    <w:p>
      <w:pPr>
        <w:spacing w:after="0"/>
        <w:ind w:left="0"/>
        <w:jc w:val="both"/>
      </w:pPr>
      <w:r>
        <w:rPr>
          <w:rFonts w:ascii="Times New Roman"/>
          <w:b/>
          <w:i w:val="false"/>
          <w:color w:val="000000"/>
          <w:sz w:val="28"/>
        </w:rPr>
        <w:t xml:space="preserve">Статья 6. Осуществление прав и обязанностей в брачно-семейных </w:t>
      </w:r>
      <w:r>
        <w:rPr>
          <w:rFonts w:ascii="Times New Roman"/>
          <w:b/>
          <w:i w:val="false"/>
          <w:color w:val="000000"/>
          <w:sz w:val="28"/>
        </w:rPr>
        <w:t>(</w:t>
      </w:r>
      <w:r>
        <w:rPr>
          <w:rFonts w:ascii="Times New Roman"/>
          <w:b/>
          <w:i w:val="false"/>
          <w:color w:val="000000"/>
          <w:sz w:val="28"/>
        </w:rPr>
        <w:t>супружеско-семейных)отношениях</w:t>
      </w:r>
    </w:p>
    <w:bookmarkStart w:name="z76" w:id="90"/>
    <w:p>
      <w:pPr>
        <w:spacing w:after="0"/>
        <w:ind w:left="0"/>
        <w:jc w:val="both"/>
      </w:pPr>
      <w:r>
        <w:rPr>
          <w:rFonts w:ascii="Times New Roman"/>
          <w:b w:val="false"/>
          <w:i w:val="false"/>
          <w:color w:val="000000"/>
          <w:sz w:val="28"/>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bookmarkEnd w:id="90"/>
    <w:bookmarkStart w:name="z77" w:id="91"/>
    <w:p>
      <w:pPr>
        <w:spacing w:after="0"/>
        <w:ind w:left="0"/>
        <w:jc w:val="both"/>
      </w:pPr>
      <w:r>
        <w:rPr>
          <w:rFonts w:ascii="Times New Roman"/>
          <w:b w:val="false"/>
          <w:i w:val="false"/>
          <w:color w:val="000000"/>
          <w:sz w:val="28"/>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bookmarkEnd w:id="91"/>
    <w:p>
      <w:pPr>
        <w:spacing w:after="0"/>
        <w:ind w:left="0"/>
        <w:jc w:val="both"/>
      </w:pPr>
      <w:r>
        <w:rPr>
          <w:rFonts w:ascii="Times New Roman"/>
          <w:b/>
          <w:i w:val="false"/>
          <w:color w:val="000000"/>
          <w:sz w:val="28"/>
        </w:rPr>
        <w:t>Статья 7. Защита брачно-семейных (супружеско-семейных) прав</w:t>
      </w:r>
    </w:p>
    <w:bookmarkStart w:name="z79" w:id="92"/>
    <w:p>
      <w:pPr>
        <w:spacing w:after="0"/>
        <w:ind w:left="0"/>
        <w:jc w:val="both"/>
      </w:pPr>
      <w:r>
        <w:rPr>
          <w:rFonts w:ascii="Times New Roman"/>
          <w:b w:val="false"/>
          <w:i w:val="false"/>
          <w:color w:val="000000"/>
          <w:sz w:val="28"/>
        </w:rPr>
        <w:t>
      Защита брачно-семейных (супружеско-семейных) прав осуществляется в порядке, установленном настоящим Кодексом и иными законами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Применение исковой давности в брачно-семейных (супружеско-семейных) отношениях</w:t>
      </w:r>
    </w:p>
    <w:bookmarkStart w:name="z82" w:id="93"/>
    <w:p>
      <w:pPr>
        <w:spacing w:after="0"/>
        <w:ind w:left="0"/>
        <w:jc w:val="both"/>
      </w:pPr>
      <w:r>
        <w:rPr>
          <w:rFonts w:ascii="Times New Roman"/>
          <w:b w:val="false"/>
          <w:i w:val="false"/>
          <w:color w:val="000000"/>
          <w:sz w:val="28"/>
        </w:rPr>
        <w:t xml:space="preserve">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r>
        <w:rPr>
          <w:rFonts w:ascii="Times New Roman"/>
          <w:b w:val="false"/>
          <w:i w:val="false"/>
          <w:color w:val="000000"/>
          <w:sz w:val="28"/>
        </w:rPr>
        <w:t>Кодексом</w:t>
      </w:r>
      <w:r>
        <w:rPr>
          <w:rFonts w:ascii="Times New Roman"/>
          <w:b w:val="false"/>
          <w:i w:val="false"/>
          <w:color w:val="000000"/>
          <w:sz w:val="28"/>
        </w:rPr>
        <w:t>.</w:t>
      </w:r>
    </w:p>
    <w:bookmarkEnd w:id="93"/>
    <w:bookmarkStart w:name="z83" w:id="94"/>
    <w:p>
      <w:pPr>
        <w:spacing w:after="0"/>
        <w:ind w:left="0"/>
        <w:jc w:val="both"/>
      </w:pPr>
      <w:r>
        <w:rPr>
          <w:rFonts w:ascii="Times New Roman"/>
          <w:b w:val="false"/>
          <w:i w:val="false"/>
          <w:color w:val="000000"/>
          <w:sz w:val="28"/>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bookmarkEnd w:id="94"/>
    <w:bookmarkStart w:name="z85" w:id="95"/>
    <w:p>
      <w:pPr>
        <w:spacing w:after="0"/>
        <w:ind w:left="0"/>
        <w:jc w:val="left"/>
      </w:pPr>
      <w:r>
        <w:rPr>
          <w:rFonts w:ascii="Times New Roman"/>
          <w:b/>
          <w:i w:val="false"/>
          <w:color w:val="000000"/>
        </w:rPr>
        <w:t xml:space="preserve"> РАЗДЕЛ 2. БРАК (СУПРУЖЕСТВО)</w:t>
      </w:r>
      <w:r>
        <w:br/>
      </w:r>
      <w:r>
        <w:rPr>
          <w:rFonts w:ascii="Times New Roman"/>
          <w:b/>
          <w:i w:val="false"/>
          <w:color w:val="000000"/>
        </w:rPr>
        <w:t>Глава 3. УСЛОВИЯ И ПОРЯДОК ЗАКЛЮЧЕНИЯ БРАКА (СУПРУЖЕСТВА)</w:t>
      </w:r>
    </w:p>
    <w:bookmarkEnd w:id="95"/>
    <w:p>
      <w:pPr>
        <w:spacing w:after="0"/>
        <w:ind w:left="0"/>
        <w:jc w:val="both"/>
      </w:pPr>
      <w:r>
        <w:rPr>
          <w:rFonts w:ascii="Times New Roman"/>
          <w:b/>
          <w:i w:val="false"/>
          <w:color w:val="000000"/>
          <w:sz w:val="28"/>
        </w:rPr>
        <w:t>Статья 9. Условия заключения брака (супружества)</w:t>
      </w:r>
    </w:p>
    <w:bookmarkStart w:name="z87" w:id="96"/>
    <w:p>
      <w:pPr>
        <w:spacing w:after="0"/>
        <w:ind w:left="0"/>
        <w:jc w:val="both"/>
      </w:pPr>
      <w:r>
        <w:rPr>
          <w:rFonts w:ascii="Times New Roman"/>
          <w:b w:val="false"/>
          <w:i w:val="false"/>
          <w:color w:val="000000"/>
          <w:sz w:val="28"/>
        </w:rPr>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bookmarkEnd w:id="96"/>
    <w:bookmarkStart w:name="z88" w:id="97"/>
    <w:p>
      <w:pPr>
        <w:spacing w:after="0"/>
        <w:ind w:left="0"/>
        <w:jc w:val="both"/>
      </w:pPr>
      <w:r>
        <w:rPr>
          <w:rFonts w:ascii="Times New Roman"/>
          <w:b w:val="false"/>
          <w:i w:val="false"/>
          <w:color w:val="000000"/>
          <w:sz w:val="28"/>
        </w:rPr>
        <w:t xml:space="preserve">
      2. Брак (супружество) не может быть заключен при наличии обстоятельств,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97"/>
    <w:p>
      <w:pPr>
        <w:spacing w:after="0"/>
        <w:ind w:left="0"/>
        <w:jc w:val="both"/>
      </w:pPr>
      <w:r>
        <w:rPr>
          <w:rFonts w:ascii="Times New Roman"/>
          <w:b/>
          <w:i w:val="false"/>
          <w:color w:val="000000"/>
          <w:sz w:val="28"/>
        </w:rPr>
        <w:t>Статья 10. Брачный (супружеский) возраст</w:t>
      </w:r>
    </w:p>
    <w:bookmarkStart w:name="z90" w:id="98"/>
    <w:p>
      <w:pPr>
        <w:spacing w:after="0"/>
        <w:ind w:left="0"/>
        <w:jc w:val="both"/>
      </w:pPr>
      <w:r>
        <w:rPr>
          <w:rFonts w:ascii="Times New Roman"/>
          <w:b w:val="false"/>
          <w:i w:val="false"/>
          <w:color w:val="000000"/>
          <w:sz w:val="28"/>
        </w:rPr>
        <w:t>
      1. Брачный (супружеский) возраст устанавливается для мужчин и женщин в восемнадцать лет.</w:t>
      </w:r>
    </w:p>
    <w:bookmarkEnd w:id="98"/>
    <w:bookmarkStart w:name="z91" w:id="99"/>
    <w:p>
      <w:pPr>
        <w:spacing w:after="0"/>
        <w:ind w:left="0"/>
        <w:jc w:val="both"/>
      </w:pPr>
      <w:r>
        <w:rPr>
          <w:rFonts w:ascii="Times New Roman"/>
          <w:b w:val="false"/>
          <w:i w:val="false"/>
          <w:color w:val="000000"/>
          <w:sz w:val="28"/>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bookmarkEnd w:id="99"/>
    <w:bookmarkStart w:name="z92" w:id="100"/>
    <w:p>
      <w:pPr>
        <w:spacing w:after="0"/>
        <w:ind w:left="0"/>
        <w:jc w:val="both"/>
      </w:pPr>
      <w:r>
        <w:rPr>
          <w:rFonts w:ascii="Times New Roman"/>
          <w:b w:val="false"/>
          <w:i w:val="false"/>
          <w:color w:val="000000"/>
          <w:sz w:val="28"/>
        </w:rPr>
        <w:t>
      1) беременности;</w:t>
      </w:r>
    </w:p>
    <w:bookmarkEnd w:id="100"/>
    <w:bookmarkStart w:name="z93" w:id="101"/>
    <w:p>
      <w:pPr>
        <w:spacing w:after="0"/>
        <w:ind w:left="0"/>
        <w:jc w:val="both"/>
      </w:pPr>
      <w:r>
        <w:rPr>
          <w:rFonts w:ascii="Times New Roman"/>
          <w:b w:val="false"/>
          <w:i w:val="false"/>
          <w:color w:val="000000"/>
          <w:sz w:val="28"/>
        </w:rPr>
        <w:t>
      2) рождении общего ребенка.</w:t>
      </w:r>
    </w:p>
    <w:bookmarkEnd w:id="101"/>
    <w:bookmarkStart w:name="z94" w:id="102"/>
    <w:p>
      <w:pPr>
        <w:spacing w:after="0"/>
        <w:ind w:left="0"/>
        <w:jc w:val="both"/>
      </w:pPr>
      <w:r>
        <w:rPr>
          <w:rFonts w:ascii="Times New Roman"/>
          <w:b w:val="false"/>
          <w:i w:val="false"/>
          <w:color w:val="000000"/>
          <w:sz w:val="28"/>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bookmarkEnd w:id="102"/>
    <w:bookmarkStart w:name="z95" w:id="103"/>
    <w:p>
      <w:pPr>
        <w:spacing w:after="0"/>
        <w:ind w:left="0"/>
        <w:jc w:val="both"/>
      </w:pPr>
      <w:r>
        <w:rPr>
          <w:rFonts w:ascii="Times New Roman"/>
          <w:b w:val="false"/>
          <w:i w:val="false"/>
          <w:color w:val="000000"/>
          <w:sz w:val="28"/>
        </w:rPr>
        <w:t>
      4. Снижение брачного (супружеского) возраста допускается только с согласия лиц, вступающих в брак (супружество).</w:t>
      </w:r>
    </w:p>
    <w:bookmarkEnd w:id="103"/>
    <w:bookmarkStart w:name="z96" w:id="104"/>
    <w:p>
      <w:pPr>
        <w:spacing w:after="0"/>
        <w:ind w:left="0"/>
        <w:jc w:val="both"/>
      </w:pPr>
      <w:r>
        <w:rPr>
          <w:rFonts w:ascii="Times New Roman"/>
          <w:b w:val="false"/>
          <w:i w:val="false"/>
          <w:color w:val="000000"/>
          <w:sz w:val="28"/>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bookmarkEnd w:id="104"/>
    <w:p>
      <w:pPr>
        <w:spacing w:after="0"/>
        <w:ind w:left="0"/>
        <w:jc w:val="both"/>
      </w:pPr>
      <w:r>
        <w:rPr>
          <w:rFonts w:ascii="Times New Roman"/>
          <w:b/>
          <w:i w:val="false"/>
          <w:color w:val="000000"/>
          <w:sz w:val="28"/>
        </w:rPr>
        <w:t>Статья 11. Лица, между которыми не допускается заключение брака (супружества)</w:t>
      </w:r>
    </w:p>
    <w:bookmarkStart w:name="z98" w:id="105"/>
    <w:p>
      <w:pPr>
        <w:spacing w:after="0"/>
        <w:ind w:left="0"/>
        <w:jc w:val="both"/>
      </w:pPr>
      <w:r>
        <w:rPr>
          <w:rFonts w:ascii="Times New Roman"/>
          <w:b w:val="false"/>
          <w:i w:val="false"/>
          <w:color w:val="000000"/>
          <w:sz w:val="28"/>
        </w:rPr>
        <w:t>
      Не допускается заключение брака (супружества) между:</w:t>
      </w:r>
    </w:p>
    <w:bookmarkEnd w:id="105"/>
    <w:bookmarkStart w:name="z99" w:id="106"/>
    <w:p>
      <w:pPr>
        <w:spacing w:after="0"/>
        <w:ind w:left="0"/>
        <w:jc w:val="both"/>
      </w:pPr>
      <w:r>
        <w:rPr>
          <w:rFonts w:ascii="Times New Roman"/>
          <w:b w:val="false"/>
          <w:i w:val="false"/>
          <w:color w:val="000000"/>
          <w:sz w:val="28"/>
        </w:rPr>
        <w:t>
      1) лицами одного пола;</w:t>
      </w:r>
    </w:p>
    <w:bookmarkEnd w:id="106"/>
    <w:bookmarkStart w:name="z100" w:id="107"/>
    <w:p>
      <w:pPr>
        <w:spacing w:after="0"/>
        <w:ind w:left="0"/>
        <w:jc w:val="both"/>
      </w:pPr>
      <w:r>
        <w:rPr>
          <w:rFonts w:ascii="Times New Roman"/>
          <w:b w:val="false"/>
          <w:i w:val="false"/>
          <w:color w:val="000000"/>
          <w:sz w:val="28"/>
        </w:rPr>
        <w:t>
      2) лицами, из которых хотя бы одно лицо уже состоит в другом зарегистрированном браке (супружестве);</w:t>
      </w:r>
    </w:p>
    <w:bookmarkEnd w:id="107"/>
    <w:bookmarkStart w:name="z101" w:id="108"/>
    <w:p>
      <w:pPr>
        <w:spacing w:after="0"/>
        <w:ind w:left="0"/>
        <w:jc w:val="both"/>
      </w:pPr>
      <w:r>
        <w:rPr>
          <w:rFonts w:ascii="Times New Roman"/>
          <w:b w:val="false"/>
          <w:i w:val="false"/>
          <w:color w:val="000000"/>
          <w:sz w:val="28"/>
        </w:rPr>
        <w:t>
      3) близкими родственниками;</w:t>
      </w:r>
    </w:p>
    <w:bookmarkEnd w:id="108"/>
    <w:bookmarkStart w:name="z102" w:id="109"/>
    <w:p>
      <w:pPr>
        <w:spacing w:after="0"/>
        <w:ind w:left="0"/>
        <w:jc w:val="both"/>
      </w:pPr>
      <w:r>
        <w:rPr>
          <w:rFonts w:ascii="Times New Roman"/>
          <w:b w:val="false"/>
          <w:i w:val="false"/>
          <w:color w:val="000000"/>
          <w:sz w:val="28"/>
        </w:rPr>
        <w:t>
      4) усыновителями и усыновленными, детьми усыновителей и усыновленными детьми;</w:t>
      </w:r>
    </w:p>
    <w:bookmarkEnd w:id="109"/>
    <w:bookmarkStart w:name="z103" w:id="110"/>
    <w:p>
      <w:pPr>
        <w:spacing w:after="0"/>
        <w:ind w:left="0"/>
        <w:jc w:val="both"/>
      </w:pPr>
      <w:r>
        <w:rPr>
          <w:rFonts w:ascii="Times New Roman"/>
          <w:b w:val="false"/>
          <w:i w:val="false"/>
          <w:color w:val="000000"/>
          <w:sz w:val="28"/>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bookmarkEnd w:id="110"/>
    <w:p>
      <w:pPr>
        <w:spacing w:after="0"/>
        <w:ind w:left="0"/>
        <w:jc w:val="both"/>
      </w:pPr>
      <w:r>
        <w:rPr>
          <w:rFonts w:ascii="Times New Roman"/>
          <w:b/>
          <w:i w:val="false"/>
          <w:color w:val="000000"/>
          <w:sz w:val="28"/>
        </w:rPr>
        <w:t>Статья 12. Медицинское обследование лиц, вступающих в брак (супружество)</w:t>
      </w:r>
    </w:p>
    <w:bookmarkStart w:name="z105" w:id="111"/>
    <w:p>
      <w:pPr>
        <w:spacing w:after="0"/>
        <w:ind w:left="0"/>
        <w:jc w:val="both"/>
      </w:pPr>
      <w:r>
        <w:rPr>
          <w:rFonts w:ascii="Times New Roman"/>
          <w:b w:val="false"/>
          <w:i w:val="false"/>
          <w:color w:val="000000"/>
          <w:sz w:val="28"/>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bookmarkEnd w:id="111"/>
    <w:bookmarkStart w:name="z106" w:id="112"/>
    <w:p>
      <w:pPr>
        <w:spacing w:after="0"/>
        <w:ind w:left="0"/>
        <w:jc w:val="both"/>
      </w:pPr>
      <w:r>
        <w:rPr>
          <w:rFonts w:ascii="Times New Roman"/>
          <w:b w:val="false"/>
          <w:i w:val="false"/>
          <w:color w:val="000000"/>
          <w:sz w:val="28"/>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bookmarkEnd w:id="112"/>
    <w:bookmarkStart w:name="z107" w:id="113"/>
    <w:p>
      <w:pPr>
        <w:spacing w:after="0"/>
        <w:ind w:left="0"/>
        <w:jc w:val="both"/>
      </w:pPr>
      <w:r>
        <w:rPr>
          <w:rFonts w:ascii="Times New Roman"/>
          <w:b w:val="false"/>
          <w:i w:val="false"/>
          <w:color w:val="000000"/>
          <w:sz w:val="28"/>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bookmarkEnd w:id="113"/>
    <w:p>
      <w:pPr>
        <w:spacing w:after="0"/>
        <w:ind w:left="0"/>
        <w:jc w:val="both"/>
      </w:pPr>
      <w:r>
        <w:rPr>
          <w:rFonts w:ascii="Times New Roman"/>
          <w:b/>
          <w:i w:val="false"/>
          <w:color w:val="000000"/>
          <w:sz w:val="28"/>
        </w:rPr>
        <w:t>Статья 13. Порядок заключения брака (супружества)</w:t>
      </w:r>
    </w:p>
    <w:bookmarkStart w:name="z109" w:id="114"/>
    <w:p>
      <w:pPr>
        <w:spacing w:after="0"/>
        <w:ind w:left="0"/>
        <w:jc w:val="both"/>
      </w:pPr>
      <w:r>
        <w:rPr>
          <w:rFonts w:ascii="Times New Roman"/>
          <w:b w:val="false"/>
          <w:i w:val="false"/>
          <w:color w:val="000000"/>
          <w:sz w:val="28"/>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bookmarkEnd w:id="114"/>
    <w:bookmarkStart w:name="z110" w:id="115"/>
    <w:p>
      <w:pPr>
        <w:spacing w:after="0"/>
        <w:ind w:left="0"/>
        <w:jc w:val="both"/>
      </w:pPr>
      <w:r>
        <w:rPr>
          <w:rFonts w:ascii="Times New Roman"/>
          <w:b w:val="false"/>
          <w:i w:val="false"/>
          <w:color w:val="000000"/>
          <w:sz w:val="28"/>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bookmarkEnd w:id="115"/>
    <w:bookmarkStart w:name="z111" w:id="116"/>
    <w:p>
      <w:pPr>
        <w:spacing w:after="0"/>
        <w:ind w:left="0"/>
        <w:jc w:val="both"/>
      </w:pPr>
      <w:r>
        <w:rPr>
          <w:rFonts w:ascii="Times New Roman"/>
          <w:b w:val="false"/>
          <w:i w:val="false"/>
          <w:color w:val="000000"/>
          <w:sz w:val="28"/>
        </w:rPr>
        <w:t>
      2. Заключение брака (супружества) производится по истечении пятнадцати календарных дней со дня подачи желающими вступить в брак (супружество) заявления в регистрирующий орган.</w:t>
      </w:r>
    </w:p>
    <w:bookmarkEnd w:id="116"/>
    <w:bookmarkStart w:name="z112" w:id="117"/>
    <w:p>
      <w:pPr>
        <w:spacing w:after="0"/>
        <w:ind w:left="0"/>
        <w:jc w:val="both"/>
      </w:pPr>
      <w:r>
        <w:rPr>
          <w:rFonts w:ascii="Times New Roman"/>
          <w:b w:val="false"/>
          <w:i w:val="false"/>
          <w:color w:val="000000"/>
          <w:sz w:val="28"/>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bookmarkEnd w:id="117"/>
    <w:bookmarkStart w:name="z113" w:id="118"/>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bookmarkEnd w:id="118"/>
    <w:bookmarkStart w:name="z114" w:id="119"/>
    <w:p>
      <w:pPr>
        <w:spacing w:after="0"/>
        <w:ind w:left="0"/>
        <w:jc w:val="both"/>
      </w:pPr>
      <w:r>
        <w:rPr>
          <w:rFonts w:ascii="Times New Roman"/>
          <w:b w:val="false"/>
          <w:i w:val="false"/>
          <w:color w:val="000000"/>
          <w:sz w:val="28"/>
        </w:rPr>
        <w:t xml:space="preserve">
      3. Государственная регистрация заключения брака (супружества) производится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19"/>
    <w:bookmarkStart w:name="z115" w:id="120"/>
    <w:p>
      <w:pPr>
        <w:spacing w:after="0"/>
        <w:ind w:left="0"/>
        <w:jc w:val="both"/>
      </w:pPr>
      <w:r>
        <w:rPr>
          <w:rFonts w:ascii="Times New Roman"/>
          <w:b w:val="false"/>
          <w:i w:val="false"/>
          <w:color w:val="000000"/>
          <w:sz w:val="28"/>
        </w:rPr>
        <w:t>
      4. Отказ регистрирующего органа в государственной регистрации заключения брака (супружества) может быть обжалован лицами, желающими вступить в брак (супружество), либо одним из них, а также их законными представителями в порядке, установленном законами Республики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1"/>
    <w:p>
      <w:pPr>
        <w:spacing w:after="0"/>
        <w:ind w:left="0"/>
        <w:jc w:val="left"/>
      </w:pPr>
      <w:r>
        <w:rPr>
          <w:rFonts w:ascii="Times New Roman"/>
          <w:b/>
          <w:i w:val="false"/>
          <w:color w:val="000000"/>
        </w:rPr>
        <w:t xml:space="preserve">  Глава 4. ПРЕКРАЩЕНИЕ БРАКА (СУПРУЖЕСТВА)</w:t>
      </w:r>
    </w:p>
    <w:bookmarkEnd w:id="121"/>
    <w:p>
      <w:pPr>
        <w:spacing w:after="0"/>
        <w:ind w:left="0"/>
        <w:jc w:val="both"/>
      </w:pPr>
      <w:r>
        <w:rPr>
          <w:rFonts w:ascii="Times New Roman"/>
          <w:b/>
          <w:i w:val="false"/>
          <w:color w:val="000000"/>
          <w:sz w:val="28"/>
        </w:rPr>
        <w:t>Статья 14. Прекращение брака (супружества)</w:t>
      </w:r>
    </w:p>
    <w:bookmarkStart w:name="z118" w:id="122"/>
    <w:p>
      <w:pPr>
        <w:spacing w:after="0"/>
        <w:ind w:left="0"/>
        <w:jc w:val="both"/>
      </w:pPr>
      <w:r>
        <w:rPr>
          <w:rFonts w:ascii="Times New Roman"/>
          <w:b w:val="false"/>
          <w:i w:val="false"/>
          <w:color w:val="000000"/>
          <w:sz w:val="28"/>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bookmarkEnd w:id="122"/>
    <w:bookmarkStart w:name="z119" w:id="123"/>
    <w:p>
      <w:pPr>
        <w:spacing w:after="0"/>
        <w:ind w:left="0"/>
        <w:jc w:val="both"/>
      </w:pPr>
      <w:r>
        <w:rPr>
          <w:rFonts w:ascii="Times New Roman"/>
          <w:b w:val="false"/>
          <w:i w:val="false"/>
          <w:color w:val="000000"/>
          <w:sz w:val="28"/>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bookmarkEnd w:id="123"/>
    <w:p>
      <w:pPr>
        <w:spacing w:after="0"/>
        <w:ind w:left="0"/>
        <w:jc w:val="both"/>
      </w:pPr>
      <w:r>
        <w:rPr>
          <w:rFonts w:ascii="Times New Roman"/>
          <w:b/>
          <w:i w:val="false"/>
          <w:color w:val="000000"/>
          <w:sz w:val="28"/>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bookmarkStart w:name="z121" w:id="124"/>
    <w:p>
      <w:pPr>
        <w:spacing w:after="0"/>
        <w:ind w:left="0"/>
        <w:jc w:val="both"/>
      </w:pPr>
      <w:r>
        <w:rPr>
          <w:rFonts w:ascii="Times New Roman"/>
          <w:b w:val="false"/>
          <w:i w:val="false"/>
          <w:color w:val="000000"/>
          <w:sz w:val="28"/>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bookmarkEnd w:id="124"/>
    <w:bookmarkStart w:name="z122" w:id="125"/>
    <w:p>
      <w:pPr>
        <w:spacing w:after="0"/>
        <w:ind w:left="0"/>
        <w:jc w:val="both"/>
      </w:pPr>
      <w:r>
        <w:rPr>
          <w:rFonts w:ascii="Times New Roman"/>
          <w:b w:val="false"/>
          <w:i w:val="false"/>
          <w:color w:val="000000"/>
          <w:sz w:val="28"/>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bookmarkEnd w:id="125"/>
    <w:bookmarkStart w:name="z123" w:id="126"/>
    <w:p>
      <w:pPr>
        <w:spacing w:after="0"/>
        <w:ind w:left="0"/>
        <w:jc w:val="both"/>
      </w:pPr>
      <w:r>
        <w:rPr>
          <w:rFonts w:ascii="Times New Roman"/>
          <w:b w:val="false"/>
          <w:i w:val="false"/>
          <w:color w:val="000000"/>
          <w:sz w:val="28"/>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bookmarkEnd w:id="126"/>
    <w:p>
      <w:pPr>
        <w:spacing w:after="0"/>
        <w:ind w:left="0"/>
        <w:jc w:val="both"/>
      </w:pPr>
      <w:r>
        <w:rPr>
          <w:rFonts w:ascii="Times New Roman"/>
          <w:b/>
          <w:i w:val="false"/>
          <w:color w:val="000000"/>
          <w:sz w:val="28"/>
        </w:rPr>
        <w:t>Статья 16. Расторжение брака (супружества)</w:t>
      </w:r>
    </w:p>
    <w:bookmarkStart w:name="z125" w:id="127"/>
    <w:p>
      <w:pPr>
        <w:spacing w:after="0"/>
        <w:ind w:left="0"/>
        <w:jc w:val="both"/>
      </w:pPr>
      <w:r>
        <w:rPr>
          <w:rFonts w:ascii="Times New Roman"/>
          <w:b w:val="false"/>
          <w:i w:val="false"/>
          <w:color w:val="000000"/>
          <w:sz w:val="28"/>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bookmarkEnd w:id="127"/>
    <w:bookmarkStart w:name="z126" w:id="128"/>
    <w:p>
      <w:pPr>
        <w:spacing w:after="0"/>
        <w:ind w:left="0"/>
        <w:jc w:val="both"/>
      </w:pPr>
      <w:r>
        <w:rPr>
          <w:rFonts w:ascii="Times New Roman"/>
          <w:b w:val="false"/>
          <w:i w:val="false"/>
          <w:color w:val="000000"/>
          <w:sz w:val="28"/>
        </w:rPr>
        <w:t>
      2. Расторжение брака (супружества) невозможно без согласия супруги в период ее беременности и течение первого года жизни ребенка.</w:t>
      </w:r>
    </w:p>
    <w:bookmarkEnd w:id="128"/>
    <w:p>
      <w:pPr>
        <w:spacing w:after="0"/>
        <w:ind w:left="0"/>
        <w:jc w:val="both"/>
      </w:pPr>
      <w:r>
        <w:rPr>
          <w:rFonts w:ascii="Times New Roman"/>
          <w:b/>
          <w:i w:val="false"/>
          <w:color w:val="000000"/>
          <w:sz w:val="28"/>
        </w:rPr>
        <w:t>Статья 17. Расторжение брака (супружества) в регистрирующих органах</w:t>
      </w:r>
    </w:p>
    <w:bookmarkStart w:name="z128" w:id="129"/>
    <w:p>
      <w:pPr>
        <w:spacing w:after="0"/>
        <w:ind w:left="0"/>
        <w:jc w:val="both"/>
      </w:pPr>
      <w:r>
        <w:rPr>
          <w:rFonts w:ascii="Times New Roman"/>
          <w:b w:val="false"/>
          <w:i w:val="false"/>
          <w:color w:val="000000"/>
          <w:sz w:val="28"/>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bookmarkEnd w:id="129"/>
    <w:bookmarkStart w:name="z129" w:id="130"/>
    <w:p>
      <w:pPr>
        <w:spacing w:after="0"/>
        <w:ind w:left="0"/>
        <w:jc w:val="both"/>
      </w:pPr>
      <w:r>
        <w:rPr>
          <w:rFonts w:ascii="Times New Roman"/>
          <w:b w:val="false"/>
          <w:i w:val="false"/>
          <w:color w:val="000000"/>
          <w:sz w:val="28"/>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bookmarkEnd w:id="130"/>
    <w:bookmarkStart w:name="z130" w:id="131"/>
    <w:p>
      <w:pPr>
        <w:spacing w:after="0"/>
        <w:ind w:left="0"/>
        <w:jc w:val="both"/>
      </w:pPr>
      <w:r>
        <w:rPr>
          <w:rFonts w:ascii="Times New Roman"/>
          <w:b w:val="false"/>
          <w:i w:val="false"/>
          <w:color w:val="000000"/>
          <w:sz w:val="28"/>
        </w:rPr>
        <w:t>
      1) признан судом безвестно отсутствующим;</w:t>
      </w:r>
    </w:p>
    <w:bookmarkEnd w:id="131"/>
    <w:bookmarkStart w:name="z131" w:id="132"/>
    <w:p>
      <w:pPr>
        <w:spacing w:after="0"/>
        <w:ind w:left="0"/>
        <w:jc w:val="both"/>
      </w:pPr>
      <w:r>
        <w:rPr>
          <w:rFonts w:ascii="Times New Roman"/>
          <w:b w:val="false"/>
          <w:i w:val="false"/>
          <w:color w:val="000000"/>
          <w:sz w:val="28"/>
        </w:rPr>
        <w:t>
      2) признан судом недееспособным;</w:t>
      </w:r>
    </w:p>
    <w:bookmarkEnd w:id="132"/>
    <w:bookmarkStart w:name="z132" w:id="133"/>
    <w:p>
      <w:pPr>
        <w:spacing w:after="0"/>
        <w:ind w:left="0"/>
        <w:jc w:val="both"/>
      </w:pPr>
      <w:r>
        <w:rPr>
          <w:rFonts w:ascii="Times New Roman"/>
          <w:b w:val="false"/>
          <w:i w:val="false"/>
          <w:color w:val="000000"/>
          <w:sz w:val="28"/>
        </w:rPr>
        <w:t>
      3) признан судом ограниченно дееспособным;</w:t>
      </w:r>
    </w:p>
    <w:bookmarkEnd w:id="133"/>
    <w:bookmarkStart w:name="z133" w:id="134"/>
    <w:p>
      <w:pPr>
        <w:spacing w:after="0"/>
        <w:ind w:left="0"/>
        <w:jc w:val="both"/>
      </w:pPr>
      <w:r>
        <w:rPr>
          <w:rFonts w:ascii="Times New Roman"/>
          <w:b w:val="false"/>
          <w:i w:val="false"/>
          <w:color w:val="000000"/>
          <w:sz w:val="28"/>
        </w:rPr>
        <w:t>
      4) осужден за совершение преступления к лишению свободы на срок не менее трех лет.</w:t>
      </w:r>
    </w:p>
    <w:bookmarkEnd w:id="134"/>
    <w:bookmarkStart w:name="z134" w:id="135"/>
    <w:p>
      <w:pPr>
        <w:spacing w:after="0"/>
        <w:ind w:left="0"/>
        <w:jc w:val="both"/>
      </w:pPr>
      <w:r>
        <w:rPr>
          <w:rFonts w:ascii="Times New Roman"/>
          <w:b w:val="false"/>
          <w:i w:val="false"/>
          <w:color w:val="000000"/>
          <w:sz w:val="28"/>
        </w:rPr>
        <w:t xml:space="preserve">
      3. Государственная регистрация расторжения брака (супружества) производится регистрирующим органом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35"/>
    <w:p>
      <w:pPr>
        <w:spacing w:after="0"/>
        <w:ind w:left="0"/>
        <w:jc w:val="both"/>
      </w:pPr>
      <w:r>
        <w:rPr>
          <w:rFonts w:ascii="Times New Roman"/>
          <w:b/>
          <w:i w:val="false"/>
          <w:color w:val="000000"/>
          <w:sz w:val="28"/>
        </w:rPr>
        <w:t>Статья 18. Рассмотрение споров, возникающих между супругами при расторжении брака (супружества)</w:t>
      </w:r>
    </w:p>
    <w:p>
      <w:pPr>
        <w:spacing w:after="0"/>
        <w:ind w:left="0"/>
        <w:jc w:val="both"/>
      </w:pP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Расторжение брака (супружества) в судебном порядке</w:t>
      </w:r>
    </w:p>
    <w:bookmarkStart w:name="z138" w:id="136"/>
    <w:p>
      <w:pPr>
        <w:spacing w:after="0"/>
        <w:ind w:left="0"/>
        <w:jc w:val="both"/>
      </w:pPr>
      <w:r>
        <w:rPr>
          <w:rFonts w:ascii="Times New Roman"/>
          <w:b w:val="false"/>
          <w:i w:val="false"/>
          <w:color w:val="000000"/>
          <w:sz w:val="28"/>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bookmarkEnd w:id="136"/>
    <w:bookmarkStart w:name="z139" w:id="137"/>
    <w:p>
      <w:pPr>
        <w:spacing w:after="0"/>
        <w:ind w:left="0"/>
        <w:jc w:val="both"/>
      </w:pPr>
      <w:r>
        <w:rPr>
          <w:rFonts w:ascii="Times New Roman"/>
          <w:b w:val="false"/>
          <w:i w:val="false"/>
          <w:color w:val="000000"/>
          <w:sz w:val="28"/>
        </w:rPr>
        <w:t>
      2. Расторжение брака (супружества) в судебном порядке производится в случаях:</w:t>
      </w:r>
    </w:p>
    <w:bookmarkEnd w:id="137"/>
    <w:bookmarkStart w:name="z140" w:id="138"/>
    <w:p>
      <w:pPr>
        <w:spacing w:after="0"/>
        <w:ind w:left="0"/>
        <w:jc w:val="both"/>
      </w:pPr>
      <w:r>
        <w:rPr>
          <w:rFonts w:ascii="Times New Roman"/>
          <w:b w:val="false"/>
          <w:i w:val="false"/>
          <w:color w:val="000000"/>
          <w:sz w:val="28"/>
        </w:rPr>
        <w:t xml:space="preserve">
      1) наличия у супругов общих несовершеннолетних детей,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Кодекса;</w:t>
      </w:r>
    </w:p>
    <w:bookmarkEnd w:id="138"/>
    <w:bookmarkStart w:name="z141" w:id="139"/>
    <w:p>
      <w:pPr>
        <w:spacing w:after="0"/>
        <w:ind w:left="0"/>
        <w:jc w:val="both"/>
      </w:pPr>
      <w:r>
        <w:rPr>
          <w:rFonts w:ascii="Times New Roman"/>
          <w:b w:val="false"/>
          <w:i w:val="false"/>
          <w:color w:val="000000"/>
          <w:sz w:val="28"/>
        </w:rPr>
        <w:t>
      2) отсутствия согласия одного из супругов на расторжение брака (супружества);</w:t>
      </w:r>
    </w:p>
    <w:bookmarkEnd w:id="139"/>
    <w:bookmarkStart w:name="z142" w:id="140"/>
    <w:p>
      <w:pPr>
        <w:spacing w:after="0"/>
        <w:ind w:left="0"/>
        <w:jc w:val="both"/>
      </w:pPr>
      <w:r>
        <w:rPr>
          <w:rFonts w:ascii="Times New Roman"/>
          <w:b w:val="false"/>
          <w:i w:val="false"/>
          <w:color w:val="000000"/>
          <w:sz w:val="28"/>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bookmarkEnd w:id="140"/>
    <w:bookmarkStart w:name="z143" w:id="141"/>
    <w:p>
      <w:pPr>
        <w:spacing w:after="0"/>
        <w:ind w:left="0"/>
        <w:jc w:val="both"/>
      </w:pPr>
      <w:r>
        <w:rPr>
          <w:rFonts w:ascii="Times New Roman"/>
          <w:b w:val="false"/>
          <w:i w:val="false"/>
          <w:color w:val="000000"/>
          <w:sz w:val="28"/>
        </w:rPr>
        <w:t>
      4) наличия имущественных и иных претензий супругов друг к другу.</w:t>
      </w:r>
    </w:p>
    <w:bookmarkEnd w:id="141"/>
    <w:bookmarkStart w:name="z144" w:id="142"/>
    <w:p>
      <w:pPr>
        <w:spacing w:after="0"/>
        <w:ind w:left="0"/>
        <w:jc w:val="both"/>
      </w:pPr>
      <w:r>
        <w:rPr>
          <w:rFonts w:ascii="Times New Roman"/>
          <w:b w:val="false"/>
          <w:i w:val="false"/>
          <w:color w:val="000000"/>
          <w:sz w:val="28"/>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bookmarkEnd w:id="142"/>
    <w:bookmarkStart w:name="z145" w:id="143"/>
    <w:p>
      <w:pPr>
        <w:spacing w:after="0"/>
        <w:ind w:left="0"/>
        <w:jc w:val="both"/>
      </w:pPr>
      <w:r>
        <w:rPr>
          <w:rFonts w:ascii="Times New Roman"/>
          <w:b w:val="false"/>
          <w:i w:val="false"/>
          <w:color w:val="000000"/>
          <w:sz w:val="28"/>
        </w:rPr>
        <w:t>
      4. В исключительных случаях суд вправе произвести расторжение брака (супружества) до истечения срока,указанного в пункте 3 настоящей статьи.</w:t>
      </w:r>
    </w:p>
    <w:bookmarkEnd w:id="143"/>
    <w:p>
      <w:pPr>
        <w:spacing w:after="0"/>
        <w:ind w:left="0"/>
        <w:jc w:val="both"/>
      </w:pPr>
      <w:r>
        <w:rPr>
          <w:rFonts w:ascii="Times New Roman"/>
          <w:b/>
          <w:i w:val="false"/>
          <w:color w:val="000000"/>
          <w:sz w:val="28"/>
        </w:rPr>
        <w:t>Статья 20. Расторжение брака (супружества) в судебном порядке при отсутствии согласия одного из супругов на расторжение брака (супружества)</w:t>
      </w:r>
    </w:p>
    <w:bookmarkStart w:name="z147" w:id="144"/>
    <w:p>
      <w:pPr>
        <w:spacing w:after="0"/>
        <w:ind w:left="0"/>
        <w:jc w:val="both"/>
      </w:pPr>
      <w:r>
        <w:rPr>
          <w:rFonts w:ascii="Times New Roman"/>
          <w:b w:val="false"/>
          <w:i w:val="false"/>
          <w:color w:val="000000"/>
          <w:sz w:val="28"/>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bookmarkEnd w:id="144"/>
    <w:bookmarkStart w:name="z148" w:id="145"/>
    <w:p>
      <w:pPr>
        <w:spacing w:after="0"/>
        <w:ind w:left="0"/>
        <w:jc w:val="both"/>
      </w:pPr>
      <w:r>
        <w:rPr>
          <w:rFonts w:ascii="Times New Roman"/>
          <w:b w:val="false"/>
          <w:i w:val="false"/>
          <w:color w:val="000000"/>
          <w:sz w:val="28"/>
        </w:rPr>
        <w:t xml:space="preserve">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22 настоящего Кодекса.</w:t>
      </w:r>
    </w:p>
    <w:bookmarkEnd w:id="145"/>
    <w:bookmarkStart w:name="z149" w:id="146"/>
    <w:p>
      <w:pPr>
        <w:spacing w:after="0"/>
        <w:ind w:left="0"/>
        <w:jc w:val="both"/>
      </w:pPr>
      <w:r>
        <w:rPr>
          <w:rFonts w:ascii="Times New Roman"/>
          <w:b w:val="false"/>
          <w:i w:val="false"/>
          <w:color w:val="000000"/>
          <w:sz w:val="28"/>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bookmarkEnd w:id="146"/>
    <w:p>
      <w:pPr>
        <w:spacing w:after="0"/>
        <w:ind w:left="0"/>
        <w:jc w:val="both"/>
      </w:pPr>
      <w:r>
        <w:rPr>
          <w:rFonts w:ascii="Times New Roman"/>
          <w:b/>
          <w:i w:val="false"/>
          <w:color w:val="000000"/>
          <w:sz w:val="28"/>
        </w:rPr>
        <w:t>Статья 21. Расторжение брака (супружества) в судебном порядке по иным основаниям</w:t>
      </w:r>
    </w:p>
    <w:bookmarkStart w:name="z151" w:id="147"/>
    <w:p>
      <w:pPr>
        <w:spacing w:after="0"/>
        <w:ind w:left="0"/>
        <w:jc w:val="both"/>
      </w:pPr>
      <w:r>
        <w:rPr>
          <w:rFonts w:ascii="Times New Roman"/>
          <w:b w:val="false"/>
          <w:i w:val="false"/>
          <w:color w:val="000000"/>
          <w:sz w:val="28"/>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bookmarkEnd w:id="147"/>
    <w:bookmarkStart w:name="z152" w:id="148"/>
    <w:p>
      <w:pPr>
        <w:spacing w:after="0"/>
        <w:ind w:left="0"/>
        <w:jc w:val="both"/>
      </w:pPr>
      <w:r>
        <w:rPr>
          <w:rFonts w:ascii="Times New Roman"/>
          <w:b w:val="false"/>
          <w:i w:val="false"/>
          <w:color w:val="000000"/>
          <w:sz w:val="28"/>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bookmarkEnd w:id="148"/>
    <w:p>
      <w:pPr>
        <w:spacing w:after="0"/>
        <w:ind w:left="0"/>
        <w:jc w:val="both"/>
      </w:pPr>
      <w:r>
        <w:rPr>
          <w:rFonts w:ascii="Times New Roman"/>
          <w:b/>
          <w:i w:val="false"/>
          <w:color w:val="000000"/>
          <w:sz w:val="28"/>
        </w:rPr>
        <w:t>Статья 22. Вопросы, разрешаемые судом при вынесении решения о расторжении брака (супружества)</w:t>
      </w:r>
    </w:p>
    <w:bookmarkStart w:name="z154" w:id="149"/>
    <w:p>
      <w:pPr>
        <w:spacing w:after="0"/>
        <w:ind w:left="0"/>
        <w:jc w:val="both"/>
      </w:pPr>
      <w:r>
        <w:rPr>
          <w:rFonts w:ascii="Times New Roman"/>
          <w:b w:val="false"/>
          <w:i w:val="false"/>
          <w:color w:val="000000"/>
          <w:sz w:val="28"/>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об определении порядка общения родителя с ребенком. В решении суда указываются фамилии супругов после расторжения брака (супружества).</w:t>
      </w:r>
    </w:p>
    <w:bookmarkEnd w:id="149"/>
    <w:bookmarkStart w:name="z155" w:id="150"/>
    <w:p>
      <w:pPr>
        <w:spacing w:after="0"/>
        <w:ind w:left="0"/>
        <w:jc w:val="both"/>
      </w:pPr>
      <w:r>
        <w:rPr>
          <w:rFonts w:ascii="Times New Roman"/>
          <w:b w:val="false"/>
          <w:i w:val="false"/>
          <w:color w:val="000000"/>
          <w:sz w:val="28"/>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bookmarkEnd w:id="150"/>
    <w:bookmarkStart w:name="z156" w:id="151"/>
    <w:p>
      <w:pPr>
        <w:spacing w:after="0"/>
        <w:ind w:left="0"/>
        <w:jc w:val="both"/>
      </w:pPr>
      <w:r>
        <w:rPr>
          <w:rFonts w:ascii="Times New Roman"/>
          <w:b w:val="false"/>
          <w:i w:val="false"/>
          <w:color w:val="000000"/>
          <w:sz w:val="28"/>
        </w:rPr>
        <w:t>
      1) определить, с кем из родителей будут проживать несовершеннолетние дети после расторжения брака (супружества);</w:t>
      </w:r>
    </w:p>
    <w:bookmarkEnd w:id="151"/>
    <w:bookmarkStart w:name="z157" w:id="152"/>
    <w:p>
      <w:pPr>
        <w:spacing w:after="0"/>
        <w:ind w:left="0"/>
        <w:jc w:val="both"/>
      </w:pPr>
      <w:r>
        <w:rPr>
          <w:rFonts w:ascii="Times New Roman"/>
          <w:b w:val="false"/>
          <w:i w:val="false"/>
          <w:color w:val="000000"/>
          <w:sz w:val="28"/>
        </w:rPr>
        <w:t>
      2) определить, кто из родителей и в каком размере будет выплачивать алименты на содержание детей;</w:t>
      </w:r>
    </w:p>
    <w:bookmarkEnd w:id="152"/>
    <w:bookmarkStart w:name="z158" w:id="153"/>
    <w:p>
      <w:pPr>
        <w:spacing w:after="0"/>
        <w:ind w:left="0"/>
        <w:jc w:val="both"/>
      </w:pPr>
      <w:r>
        <w:rPr>
          <w:rFonts w:ascii="Times New Roman"/>
          <w:b w:val="false"/>
          <w:i w:val="false"/>
          <w:color w:val="000000"/>
          <w:sz w:val="28"/>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bookmarkEnd w:id="153"/>
    <w:bookmarkStart w:name="z159" w:id="154"/>
    <w:p>
      <w:pPr>
        <w:spacing w:after="0"/>
        <w:ind w:left="0"/>
        <w:jc w:val="both"/>
      </w:pPr>
      <w:r>
        <w:rPr>
          <w:rFonts w:ascii="Times New Roman"/>
          <w:b w:val="false"/>
          <w:i w:val="false"/>
          <w:color w:val="000000"/>
          <w:sz w:val="28"/>
        </w:rPr>
        <w:t>
      4) по требованию супруга, имеющего право на получение содержания от другого супруга, определить размер этого содержания.</w:t>
      </w:r>
    </w:p>
    <w:bookmarkEnd w:id="154"/>
    <w:bookmarkStart w:name="z3261" w:id="155"/>
    <w:p>
      <w:pPr>
        <w:spacing w:after="0"/>
        <w:ind w:left="0"/>
        <w:jc w:val="both"/>
      </w:pPr>
      <w:r>
        <w:rPr>
          <w:rFonts w:ascii="Times New Roman"/>
          <w:b w:val="false"/>
          <w:i w:val="false"/>
          <w:color w:val="000000"/>
          <w:sz w:val="28"/>
        </w:rPr>
        <w:t>
      5) определить порядок общения родителя с ребенком.</w:t>
      </w:r>
    </w:p>
    <w:bookmarkEnd w:id="155"/>
    <w:bookmarkStart w:name="z160" w:id="156"/>
    <w:p>
      <w:pPr>
        <w:spacing w:after="0"/>
        <w:ind w:left="0"/>
        <w:jc w:val="both"/>
      </w:pPr>
      <w:r>
        <w:rPr>
          <w:rFonts w:ascii="Times New Roman"/>
          <w:b w:val="false"/>
          <w:i w:val="false"/>
          <w:color w:val="000000"/>
          <w:sz w:val="28"/>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Момент прекращения брака (супружества)при его расторжении</w:t>
      </w:r>
    </w:p>
    <w:bookmarkStart w:name="z162" w:id="157"/>
    <w:p>
      <w:pPr>
        <w:spacing w:after="0"/>
        <w:ind w:left="0"/>
        <w:jc w:val="both"/>
      </w:pPr>
      <w:r>
        <w:rPr>
          <w:rFonts w:ascii="Times New Roman"/>
          <w:b w:val="false"/>
          <w:i w:val="false"/>
          <w:color w:val="000000"/>
          <w:sz w:val="28"/>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bookmarkEnd w:id="157"/>
    <w:bookmarkStart w:name="z163" w:id="158"/>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bookmarkEnd w:id="158"/>
    <w:bookmarkStart w:name="z164" w:id="159"/>
    <w:p>
      <w:pPr>
        <w:spacing w:after="0"/>
        <w:ind w:left="0"/>
        <w:jc w:val="both"/>
      </w:pPr>
      <w:r>
        <w:rPr>
          <w:rFonts w:ascii="Times New Roman"/>
          <w:b w:val="false"/>
          <w:i w:val="false"/>
          <w:color w:val="000000"/>
          <w:sz w:val="28"/>
        </w:rPr>
        <w:t>
      2. Вступившее в законную силу решение суда о расторжении брака (супружества) не подлежит государственной регистрации в регистрирующих органах.</w:t>
      </w:r>
    </w:p>
    <w:bookmarkEnd w:id="159"/>
    <w:bookmarkStart w:name="z165" w:id="160"/>
    <w:p>
      <w:pPr>
        <w:spacing w:after="0"/>
        <w:ind w:left="0"/>
        <w:jc w:val="both"/>
      </w:pPr>
      <w:r>
        <w:rPr>
          <w:rFonts w:ascii="Times New Roman"/>
          <w:b w:val="false"/>
          <w:i w:val="false"/>
          <w:color w:val="000000"/>
          <w:sz w:val="28"/>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Последствия прекращения брака (супружества)</w:t>
      </w:r>
    </w:p>
    <w:bookmarkStart w:name="z167" w:id="161"/>
    <w:p>
      <w:pPr>
        <w:spacing w:after="0"/>
        <w:ind w:left="0"/>
        <w:jc w:val="both"/>
      </w:pPr>
      <w:r>
        <w:rPr>
          <w:rFonts w:ascii="Times New Roman"/>
          <w:b w:val="false"/>
          <w:i w:val="false"/>
          <w:color w:val="000000"/>
          <w:sz w:val="28"/>
        </w:rPr>
        <w:t xml:space="preserve">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r>
        <w:rPr>
          <w:rFonts w:ascii="Times New Roman"/>
          <w:b w:val="false"/>
          <w:i w:val="false"/>
          <w:color w:val="000000"/>
          <w:sz w:val="28"/>
        </w:rPr>
        <w:t>Кодексом</w:t>
      </w:r>
      <w:r>
        <w:rPr>
          <w:rFonts w:ascii="Times New Roman"/>
          <w:b w:val="false"/>
          <w:i w:val="false"/>
          <w:color w:val="000000"/>
          <w:sz w:val="28"/>
        </w:rPr>
        <w:t>.</w:t>
      </w:r>
    </w:p>
    <w:bookmarkEnd w:id="161"/>
    <w:bookmarkStart w:name="z168" w:id="162"/>
    <w:p>
      <w:pPr>
        <w:spacing w:after="0"/>
        <w:ind w:left="0"/>
        <w:jc w:val="left"/>
      </w:pPr>
      <w:r>
        <w:rPr>
          <w:rFonts w:ascii="Times New Roman"/>
          <w:b/>
          <w:i w:val="false"/>
          <w:color w:val="000000"/>
        </w:rPr>
        <w:t xml:space="preserve"> Глава 5. НЕДЕЙСТВИТЕЛЬНОСТЬ БРАКА (СУПРУЖЕСТВА)</w:t>
      </w:r>
    </w:p>
    <w:bookmarkEnd w:id="162"/>
    <w:p>
      <w:pPr>
        <w:spacing w:after="0"/>
        <w:ind w:left="0"/>
        <w:jc w:val="both"/>
      </w:pPr>
      <w:r>
        <w:rPr>
          <w:rFonts w:ascii="Times New Roman"/>
          <w:b/>
          <w:i w:val="false"/>
          <w:color w:val="000000"/>
          <w:sz w:val="28"/>
        </w:rPr>
        <w:t>Статья 25. Признание брака (супружества)недействительным</w:t>
      </w:r>
    </w:p>
    <w:bookmarkStart w:name="z170" w:id="163"/>
    <w:p>
      <w:pPr>
        <w:spacing w:after="0"/>
        <w:ind w:left="0"/>
        <w:jc w:val="both"/>
      </w:pPr>
      <w:r>
        <w:rPr>
          <w:rFonts w:ascii="Times New Roman"/>
          <w:b w:val="false"/>
          <w:i w:val="false"/>
          <w:color w:val="000000"/>
          <w:sz w:val="28"/>
        </w:rPr>
        <w:t xml:space="preserve">
      1. Брак (супружество) признается недействительным судом при нарушении условий, установленных </w:t>
      </w:r>
      <w:r>
        <w:rPr>
          <w:rFonts w:ascii="Times New Roman"/>
          <w:b w:val="false"/>
          <w:i w:val="false"/>
          <w:color w:val="000000"/>
          <w:sz w:val="28"/>
        </w:rPr>
        <w:t>статьями 9</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настоящего Кодекса, а также в следующих случаях:</w:t>
      </w:r>
    </w:p>
    <w:bookmarkEnd w:id="163"/>
    <w:bookmarkStart w:name="z171" w:id="164"/>
    <w:p>
      <w:pPr>
        <w:spacing w:after="0"/>
        <w:ind w:left="0"/>
        <w:jc w:val="both"/>
      </w:pPr>
      <w:r>
        <w:rPr>
          <w:rFonts w:ascii="Times New Roman"/>
          <w:b w:val="false"/>
          <w:i w:val="false"/>
          <w:color w:val="000000"/>
          <w:sz w:val="28"/>
        </w:rPr>
        <w:t>
      1) при заключении фиктивного брака (супружества);</w:t>
      </w:r>
    </w:p>
    <w:bookmarkEnd w:id="164"/>
    <w:bookmarkStart w:name="z172" w:id="165"/>
    <w:p>
      <w:pPr>
        <w:spacing w:after="0"/>
        <w:ind w:left="0"/>
        <w:jc w:val="both"/>
      </w:pPr>
      <w:r>
        <w:rPr>
          <w:rFonts w:ascii="Times New Roman"/>
          <w:b w:val="false"/>
          <w:i w:val="false"/>
          <w:color w:val="000000"/>
          <w:sz w:val="28"/>
        </w:rPr>
        <w:t>
      2) при заключении брака (супружества) по принуждению;</w:t>
      </w:r>
    </w:p>
    <w:bookmarkEnd w:id="165"/>
    <w:bookmarkStart w:name="z173" w:id="166"/>
    <w:p>
      <w:pPr>
        <w:spacing w:after="0"/>
        <w:ind w:left="0"/>
        <w:jc w:val="both"/>
      </w:pPr>
      <w:r>
        <w:rPr>
          <w:rFonts w:ascii="Times New Roman"/>
          <w:b w:val="false"/>
          <w:i w:val="false"/>
          <w:color w:val="000000"/>
          <w:sz w:val="28"/>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bookmarkEnd w:id="166"/>
    <w:p>
      <w:pPr>
        <w:spacing w:after="0"/>
        <w:ind w:left="0"/>
        <w:jc w:val="both"/>
      </w:pPr>
      <w:r>
        <w:rPr>
          <w:rFonts w:ascii="Times New Roman"/>
          <w:b w:val="false"/>
          <w:i w:val="false"/>
          <w:color w:val="000000"/>
          <w:sz w:val="28"/>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bookmarkStart w:name="z175" w:id="167"/>
    <w:p>
      <w:pPr>
        <w:spacing w:after="0"/>
        <w:ind w:left="0"/>
        <w:jc w:val="both"/>
      </w:pPr>
      <w:r>
        <w:rPr>
          <w:rFonts w:ascii="Times New Roman"/>
          <w:b w:val="false"/>
          <w:i w:val="false"/>
          <w:color w:val="000000"/>
          <w:sz w:val="28"/>
        </w:rPr>
        <w:t>
      3. Брак (супружество) признается недействительным со дня его заключения.</w:t>
      </w:r>
    </w:p>
    <w:bookmarkEnd w:id="167"/>
    <w:p>
      <w:pPr>
        <w:spacing w:after="0"/>
        <w:ind w:left="0"/>
        <w:jc w:val="both"/>
      </w:pPr>
      <w:r>
        <w:rPr>
          <w:rFonts w:ascii="Times New Roman"/>
          <w:b/>
          <w:i w:val="false"/>
          <w:color w:val="000000"/>
          <w:sz w:val="28"/>
        </w:rPr>
        <w:t>Статья 26. Лица, имеющие право требовать признания брака (супружества) недействительным</w:t>
      </w:r>
    </w:p>
    <w:bookmarkStart w:name="z177" w:id="168"/>
    <w:p>
      <w:pPr>
        <w:spacing w:after="0"/>
        <w:ind w:left="0"/>
        <w:jc w:val="both"/>
      </w:pPr>
      <w:r>
        <w:rPr>
          <w:rFonts w:ascii="Times New Roman"/>
          <w:b w:val="false"/>
          <w:i w:val="false"/>
          <w:color w:val="000000"/>
          <w:sz w:val="28"/>
        </w:rPr>
        <w:t>
      1. Требование о признании брака (супружества) недействительным вправе предъявить:</w:t>
      </w:r>
    </w:p>
    <w:bookmarkEnd w:id="168"/>
    <w:bookmarkStart w:name="z178" w:id="169"/>
    <w:p>
      <w:pPr>
        <w:spacing w:after="0"/>
        <w:ind w:left="0"/>
        <w:jc w:val="both"/>
      </w:pPr>
      <w:r>
        <w:rPr>
          <w:rFonts w:ascii="Times New Roman"/>
          <w:b w:val="false"/>
          <w:i w:val="false"/>
          <w:color w:val="000000"/>
          <w:sz w:val="28"/>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bookmarkEnd w:id="169"/>
    <w:bookmarkStart w:name="z179" w:id="170"/>
    <w:p>
      <w:pPr>
        <w:spacing w:after="0"/>
        <w:ind w:left="0"/>
        <w:jc w:val="both"/>
      </w:pPr>
      <w:r>
        <w:rPr>
          <w:rFonts w:ascii="Times New Roman"/>
          <w:b w:val="false"/>
          <w:i w:val="false"/>
          <w:color w:val="000000"/>
          <w:sz w:val="28"/>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bookmarkEnd w:id="170"/>
    <w:bookmarkStart w:name="z180" w:id="171"/>
    <w:p>
      <w:pPr>
        <w:spacing w:after="0"/>
        <w:ind w:left="0"/>
        <w:jc w:val="both"/>
      </w:pPr>
      <w:r>
        <w:rPr>
          <w:rFonts w:ascii="Times New Roman"/>
          <w:b w:val="false"/>
          <w:i w:val="false"/>
          <w:color w:val="000000"/>
          <w:sz w:val="28"/>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bookmarkEnd w:id="171"/>
    <w:bookmarkStart w:name="z181" w:id="172"/>
    <w:p>
      <w:pPr>
        <w:spacing w:after="0"/>
        <w:ind w:left="0"/>
        <w:jc w:val="both"/>
      </w:pPr>
      <w:r>
        <w:rPr>
          <w:rFonts w:ascii="Times New Roman"/>
          <w:b w:val="false"/>
          <w:i w:val="false"/>
          <w:color w:val="000000"/>
          <w:sz w:val="28"/>
        </w:rPr>
        <w:t>
      4) прокурор, а также не знавший о фиктивности брака (супружества) супруг в случае заключения фиктивного брака (супружества);</w:t>
      </w:r>
    </w:p>
    <w:bookmarkEnd w:id="172"/>
    <w:bookmarkStart w:name="z182" w:id="173"/>
    <w:p>
      <w:pPr>
        <w:spacing w:after="0"/>
        <w:ind w:left="0"/>
        <w:jc w:val="both"/>
      </w:pPr>
      <w:r>
        <w:rPr>
          <w:rFonts w:ascii="Times New Roman"/>
          <w:b w:val="false"/>
          <w:i w:val="false"/>
          <w:color w:val="000000"/>
          <w:sz w:val="28"/>
        </w:rPr>
        <w:t xml:space="preserve">
      5) супруг, права которого нарушены при наличии обстоятельств,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25 настоящего Кодекса.</w:t>
      </w:r>
    </w:p>
    <w:bookmarkEnd w:id="173"/>
    <w:bookmarkStart w:name="z183" w:id="174"/>
    <w:p>
      <w:pPr>
        <w:spacing w:after="0"/>
        <w:ind w:left="0"/>
        <w:jc w:val="both"/>
      </w:pPr>
      <w:r>
        <w:rPr>
          <w:rFonts w:ascii="Times New Roman"/>
          <w:b w:val="false"/>
          <w:i w:val="false"/>
          <w:color w:val="000000"/>
          <w:sz w:val="28"/>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bookmarkEnd w:id="174"/>
    <w:p>
      <w:pPr>
        <w:spacing w:after="0"/>
        <w:ind w:left="0"/>
        <w:jc w:val="both"/>
      </w:pPr>
      <w:r>
        <w:rPr>
          <w:rFonts w:ascii="Times New Roman"/>
          <w:b/>
          <w:i w:val="false"/>
          <w:color w:val="000000"/>
          <w:sz w:val="28"/>
        </w:rPr>
        <w:t>Статья 27. Обстоятельства, устраняющие недействительность брака (супружества)</w:t>
      </w:r>
    </w:p>
    <w:bookmarkStart w:name="z185" w:id="175"/>
    <w:p>
      <w:pPr>
        <w:spacing w:after="0"/>
        <w:ind w:left="0"/>
        <w:jc w:val="both"/>
      </w:pPr>
      <w:r>
        <w:rPr>
          <w:rFonts w:ascii="Times New Roman"/>
          <w:b w:val="false"/>
          <w:i w:val="false"/>
          <w:color w:val="000000"/>
          <w:sz w:val="28"/>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bookmarkEnd w:id="175"/>
    <w:bookmarkStart w:name="z186" w:id="176"/>
    <w:p>
      <w:pPr>
        <w:spacing w:after="0"/>
        <w:ind w:left="0"/>
        <w:jc w:val="both"/>
      </w:pPr>
      <w:r>
        <w:rPr>
          <w:rFonts w:ascii="Times New Roman"/>
          <w:b w:val="false"/>
          <w:i w:val="false"/>
          <w:color w:val="000000"/>
          <w:sz w:val="28"/>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bookmarkEnd w:id="176"/>
    <w:bookmarkStart w:name="z187" w:id="177"/>
    <w:p>
      <w:pPr>
        <w:spacing w:after="0"/>
        <w:ind w:left="0"/>
        <w:jc w:val="both"/>
      </w:pPr>
      <w:r>
        <w:rPr>
          <w:rFonts w:ascii="Times New Roman"/>
          <w:b w:val="false"/>
          <w:i w:val="false"/>
          <w:color w:val="000000"/>
          <w:sz w:val="28"/>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bookmarkEnd w:id="177"/>
    <w:bookmarkStart w:name="z188" w:id="178"/>
    <w:p>
      <w:pPr>
        <w:spacing w:after="0"/>
        <w:ind w:left="0"/>
        <w:jc w:val="both"/>
      </w:pPr>
      <w:r>
        <w:rPr>
          <w:rFonts w:ascii="Times New Roman"/>
          <w:b w:val="false"/>
          <w:i w:val="false"/>
          <w:color w:val="000000"/>
          <w:sz w:val="28"/>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bookmarkEnd w:id="178"/>
    <w:p>
      <w:pPr>
        <w:spacing w:after="0"/>
        <w:ind w:left="0"/>
        <w:jc w:val="both"/>
      </w:pPr>
      <w:r>
        <w:rPr>
          <w:rFonts w:ascii="Times New Roman"/>
          <w:b/>
          <w:i w:val="false"/>
          <w:color w:val="000000"/>
          <w:sz w:val="28"/>
        </w:rPr>
        <w:t>Статья 28. Последствия признания брака (супружества)недействительным</w:t>
      </w:r>
    </w:p>
    <w:bookmarkStart w:name="z190" w:id="179"/>
    <w:p>
      <w:pPr>
        <w:spacing w:after="0"/>
        <w:ind w:left="0"/>
        <w:jc w:val="both"/>
      </w:pPr>
      <w:r>
        <w:rPr>
          <w:rFonts w:ascii="Times New Roman"/>
          <w:b w:val="false"/>
          <w:i w:val="false"/>
          <w:color w:val="000000"/>
          <w:sz w:val="28"/>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bookmarkEnd w:id="179"/>
    <w:bookmarkStart w:name="z191" w:id="180"/>
    <w:p>
      <w:pPr>
        <w:spacing w:after="0"/>
        <w:ind w:left="0"/>
        <w:jc w:val="both"/>
      </w:pPr>
      <w:r>
        <w:rPr>
          <w:rFonts w:ascii="Times New Roman"/>
          <w:b w:val="false"/>
          <w:i w:val="false"/>
          <w:color w:val="000000"/>
          <w:sz w:val="28"/>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bookmarkEnd w:id="180"/>
    <w:bookmarkStart w:name="z192" w:id="181"/>
    <w:p>
      <w:pPr>
        <w:spacing w:after="0"/>
        <w:ind w:left="0"/>
        <w:jc w:val="both"/>
      </w:pPr>
      <w:r>
        <w:rPr>
          <w:rFonts w:ascii="Times New Roman"/>
          <w:b w:val="false"/>
          <w:i w:val="false"/>
          <w:color w:val="000000"/>
          <w:sz w:val="28"/>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bookmarkEnd w:id="181"/>
    <w:bookmarkStart w:name="z193" w:id="182"/>
    <w:p>
      <w:pPr>
        <w:spacing w:after="0"/>
        <w:ind w:left="0"/>
        <w:jc w:val="both"/>
      </w:pPr>
      <w:r>
        <w:rPr>
          <w:rFonts w:ascii="Times New Roman"/>
          <w:b w:val="false"/>
          <w:i w:val="false"/>
          <w:color w:val="000000"/>
          <w:sz w:val="28"/>
        </w:rPr>
        <w:t xml:space="preserve">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настоящего Кодекса, а также признать действительным брачный договор полностью или частично.</w:t>
      </w:r>
    </w:p>
    <w:bookmarkEnd w:id="182"/>
    <w:bookmarkStart w:name="z194" w:id="183"/>
    <w:p>
      <w:pPr>
        <w:spacing w:after="0"/>
        <w:ind w:left="0"/>
        <w:jc w:val="both"/>
      </w:pPr>
      <w:r>
        <w:rPr>
          <w:rFonts w:ascii="Times New Roman"/>
          <w:b w:val="false"/>
          <w:i w:val="false"/>
          <w:color w:val="000000"/>
          <w:sz w:val="28"/>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bookmarkEnd w:id="183"/>
    <w:bookmarkStart w:name="z195" w:id="184"/>
    <w:p>
      <w:pPr>
        <w:spacing w:after="0"/>
        <w:ind w:left="0"/>
        <w:jc w:val="both"/>
      </w:pPr>
      <w:r>
        <w:rPr>
          <w:rFonts w:ascii="Times New Roman"/>
          <w:b w:val="false"/>
          <w:i w:val="false"/>
          <w:color w:val="000000"/>
          <w:sz w:val="28"/>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bookmarkEnd w:id="184"/>
    <w:bookmarkStart w:name="z196" w:id="185"/>
    <w:p>
      <w:pPr>
        <w:spacing w:after="0"/>
        <w:ind w:left="0"/>
        <w:jc w:val="left"/>
      </w:pPr>
      <w:r>
        <w:rPr>
          <w:rFonts w:ascii="Times New Roman"/>
          <w:b/>
          <w:i w:val="false"/>
          <w:color w:val="000000"/>
        </w:rPr>
        <w:t xml:space="preserve"> Глава 6. ЛИЧНЫЕ ПРАВА И ОБЯЗАННОСТИ СУПРУГОВ</w:t>
      </w:r>
    </w:p>
    <w:bookmarkEnd w:id="185"/>
    <w:p>
      <w:pPr>
        <w:spacing w:after="0"/>
        <w:ind w:left="0"/>
        <w:jc w:val="both"/>
      </w:pPr>
      <w:r>
        <w:rPr>
          <w:rFonts w:ascii="Times New Roman"/>
          <w:b/>
          <w:i w:val="false"/>
          <w:color w:val="000000"/>
          <w:sz w:val="28"/>
        </w:rPr>
        <w:t>Статья 29. Возникновение прав и обязанностей супругов</w:t>
      </w:r>
    </w:p>
    <w:p>
      <w:pPr>
        <w:spacing w:after="0"/>
        <w:ind w:left="0"/>
        <w:jc w:val="both"/>
      </w:pPr>
      <w:r>
        <w:rPr>
          <w:rFonts w:ascii="Times New Roman"/>
          <w:b w:val="false"/>
          <w:i w:val="false"/>
          <w:color w:val="000000"/>
          <w:sz w:val="28"/>
        </w:rPr>
        <w:t>
      Права и обязанности супругов возникают со дня государственной регистрации заключения брака (супружества).</w:t>
      </w:r>
    </w:p>
    <w:p>
      <w:pPr>
        <w:spacing w:after="0"/>
        <w:ind w:left="0"/>
        <w:jc w:val="both"/>
      </w:pPr>
      <w:r>
        <w:rPr>
          <w:rFonts w:ascii="Times New Roman"/>
          <w:b/>
          <w:i w:val="false"/>
          <w:color w:val="000000"/>
          <w:sz w:val="28"/>
        </w:rPr>
        <w:t>Статья 30. Равенство супругов в семье</w:t>
      </w:r>
    </w:p>
    <w:bookmarkStart w:name="z200" w:id="186"/>
    <w:p>
      <w:pPr>
        <w:spacing w:after="0"/>
        <w:ind w:left="0"/>
        <w:jc w:val="both"/>
      </w:pPr>
      <w:r>
        <w:rPr>
          <w:rFonts w:ascii="Times New Roman"/>
          <w:b w:val="false"/>
          <w:i w:val="false"/>
          <w:color w:val="000000"/>
          <w:sz w:val="28"/>
        </w:rPr>
        <w:t>
      1. Супруги пользуются равными правами и несут равные обязанности.</w:t>
      </w:r>
    </w:p>
    <w:bookmarkEnd w:id="186"/>
    <w:bookmarkStart w:name="z201" w:id="187"/>
    <w:p>
      <w:pPr>
        <w:spacing w:after="0"/>
        <w:ind w:left="0"/>
        <w:jc w:val="both"/>
      </w:pPr>
      <w:r>
        <w:rPr>
          <w:rFonts w:ascii="Times New Roman"/>
          <w:b w:val="false"/>
          <w:i w:val="false"/>
          <w:color w:val="000000"/>
          <w:sz w:val="28"/>
        </w:rPr>
        <w:t>
      2. Каждый из супругов свободен в выборе рода деятельности, профессии и вероисповедания.</w:t>
      </w:r>
    </w:p>
    <w:bookmarkEnd w:id="187"/>
    <w:bookmarkStart w:name="z202" w:id="188"/>
    <w:p>
      <w:pPr>
        <w:spacing w:after="0"/>
        <w:ind w:left="0"/>
        <w:jc w:val="both"/>
      </w:pPr>
      <w:r>
        <w:rPr>
          <w:rFonts w:ascii="Times New Roman"/>
          <w:b w:val="false"/>
          <w:i w:val="false"/>
          <w:color w:val="000000"/>
          <w:sz w:val="28"/>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bookmarkEnd w:id="188"/>
    <w:bookmarkStart w:name="z203" w:id="189"/>
    <w:p>
      <w:pPr>
        <w:spacing w:after="0"/>
        <w:ind w:left="0"/>
        <w:jc w:val="both"/>
      </w:pPr>
      <w:r>
        <w:rPr>
          <w:rFonts w:ascii="Times New Roman"/>
          <w:b w:val="false"/>
          <w:i w:val="false"/>
          <w:color w:val="000000"/>
          <w:sz w:val="28"/>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bookmarkEnd w:id="189"/>
    <w:p>
      <w:pPr>
        <w:spacing w:after="0"/>
        <w:ind w:left="0"/>
        <w:jc w:val="both"/>
      </w:pPr>
      <w:r>
        <w:rPr>
          <w:rFonts w:ascii="Times New Roman"/>
          <w:b/>
          <w:i w:val="false"/>
          <w:color w:val="000000"/>
          <w:sz w:val="28"/>
        </w:rPr>
        <w:t>Статья 31. Право выбора супругами фамилии</w:t>
      </w:r>
    </w:p>
    <w:bookmarkStart w:name="z205" w:id="190"/>
    <w:p>
      <w:pPr>
        <w:spacing w:after="0"/>
        <w:ind w:left="0"/>
        <w:jc w:val="both"/>
      </w:pPr>
      <w:r>
        <w:rPr>
          <w:rFonts w:ascii="Times New Roman"/>
          <w:b w:val="false"/>
          <w:i w:val="false"/>
          <w:color w:val="000000"/>
          <w:sz w:val="28"/>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bookmarkEnd w:id="190"/>
    <w:bookmarkStart w:name="z206" w:id="191"/>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bookmarkEnd w:id="191"/>
    <w:bookmarkStart w:name="z207" w:id="192"/>
    <w:p>
      <w:pPr>
        <w:spacing w:after="0"/>
        <w:ind w:left="0"/>
        <w:jc w:val="both"/>
      </w:pPr>
      <w:r>
        <w:rPr>
          <w:rFonts w:ascii="Times New Roman"/>
          <w:b w:val="false"/>
          <w:i w:val="false"/>
          <w:color w:val="000000"/>
          <w:sz w:val="28"/>
        </w:rPr>
        <w:t>
      2. Перемена фамилии одним из супругов не влечет за собой обязательной перемены фамилии другого супруга.</w:t>
      </w:r>
    </w:p>
    <w:bookmarkEnd w:id="192"/>
    <w:bookmarkStart w:name="z208" w:id="193"/>
    <w:p>
      <w:pPr>
        <w:spacing w:after="0"/>
        <w:ind w:left="0"/>
        <w:jc w:val="both"/>
      </w:pPr>
      <w:r>
        <w:rPr>
          <w:rFonts w:ascii="Times New Roman"/>
          <w:b w:val="false"/>
          <w:i w:val="false"/>
          <w:color w:val="000000"/>
          <w:sz w:val="28"/>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bookmarkEnd w:id="193"/>
    <w:bookmarkStart w:name="z209" w:id="194"/>
    <w:p>
      <w:pPr>
        <w:spacing w:after="0"/>
        <w:ind w:left="0"/>
        <w:jc w:val="left"/>
      </w:pPr>
      <w:r>
        <w:rPr>
          <w:rFonts w:ascii="Times New Roman"/>
          <w:b/>
          <w:i w:val="false"/>
          <w:color w:val="000000"/>
        </w:rPr>
        <w:t xml:space="preserve"> Глава 7. ИМУЩЕСТВЕННЫЕ ПРАВА И ОБЯЗАННОСТИ СУПРУГОВ</w:t>
      </w:r>
      <w:r>
        <w:br/>
      </w:r>
      <w:r>
        <w:rPr>
          <w:rFonts w:ascii="Times New Roman"/>
          <w:b/>
          <w:i w:val="false"/>
          <w:color w:val="000000"/>
        </w:rPr>
        <w:t>§ 1. Законный режим имущества супругов</w:t>
      </w:r>
    </w:p>
    <w:bookmarkEnd w:id="194"/>
    <w:p>
      <w:pPr>
        <w:spacing w:after="0"/>
        <w:ind w:left="0"/>
        <w:jc w:val="both"/>
      </w:pPr>
      <w:r>
        <w:rPr>
          <w:rFonts w:ascii="Times New Roman"/>
          <w:b/>
          <w:i w:val="false"/>
          <w:color w:val="000000"/>
          <w:sz w:val="28"/>
        </w:rPr>
        <w:t>Статья 32. Понятие законного режима имущества супругов</w:t>
      </w:r>
    </w:p>
    <w:bookmarkStart w:name="z212" w:id="195"/>
    <w:p>
      <w:pPr>
        <w:spacing w:after="0"/>
        <w:ind w:left="0"/>
        <w:jc w:val="both"/>
      </w:pPr>
      <w:r>
        <w:rPr>
          <w:rFonts w:ascii="Times New Roman"/>
          <w:b w:val="false"/>
          <w:i w:val="false"/>
          <w:color w:val="000000"/>
          <w:sz w:val="28"/>
        </w:rPr>
        <w:t>
      1. Законным режимом имущества супругов является режим их общей совместной собственности, если брачным договором не установлено иное.</w:t>
      </w:r>
    </w:p>
    <w:bookmarkEnd w:id="195"/>
    <w:bookmarkStart w:name="z213" w:id="196"/>
    <w:p>
      <w:pPr>
        <w:spacing w:after="0"/>
        <w:ind w:left="0"/>
        <w:jc w:val="both"/>
      </w:pPr>
      <w:r>
        <w:rPr>
          <w:rFonts w:ascii="Times New Roman"/>
          <w:b w:val="false"/>
          <w:i w:val="false"/>
          <w:color w:val="000000"/>
          <w:sz w:val="28"/>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bookmarkEnd w:id="196"/>
    <w:p>
      <w:pPr>
        <w:spacing w:after="0"/>
        <w:ind w:left="0"/>
        <w:jc w:val="both"/>
      </w:pPr>
      <w:r>
        <w:rPr>
          <w:rFonts w:ascii="Times New Roman"/>
          <w:b/>
          <w:i w:val="false"/>
          <w:color w:val="000000"/>
          <w:sz w:val="28"/>
        </w:rPr>
        <w:t>Статья 33. Общая совместная собственность супругов</w:t>
      </w:r>
    </w:p>
    <w:bookmarkStart w:name="z215" w:id="197"/>
    <w:p>
      <w:pPr>
        <w:spacing w:after="0"/>
        <w:ind w:left="0"/>
        <w:jc w:val="both"/>
      </w:pPr>
      <w:r>
        <w:rPr>
          <w:rFonts w:ascii="Times New Roman"/>
          <w:b w:val="false"/>
          <w:i w:val="false"/>
          <w:color w:val="000000"/>
          <w:sz w:val="28"/>
        </w:rPr>
        <w:t>
      1. Имущество, нажитое супругами во время брака (супружества), является их общей совместной собственностью.</w:t>
      </w:r>
    </w:p>
    <w:bookmarkEnd w:id="197"/>
    <w:bookmarkStart w:name="z216" w:id="198"/>
    <w:p>
      <w:pPr>
        <w:spacing w:after="0"/>
        <w:ind w:left="0"/>
        <w:jc w:val="both"/>
      </w:pPr>
      <w:r>
        <w:rPr>
          <w:rFonts w:ascii="Times New Roman"/>
          <w:b w:val="false"/>
          <w:i w:val="false"/>
          <w:color w:val="000000"/>
          <w:sz w:val="28"/>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 (или) выплат целевых накоплений из единого накопительного пенсионного фонда в целях улучшения жилищных условий.</w:t>
      </w:r>
    </w:p>
    <w:bookmarkEnd w:id="198"/>
    <w:bookmarkStart w:name="z217" w:id="199"/>
    <w:p>
      <w:pPr>
        <w:spacing w:after="0"/>
        <w:ind w:left="0"/>
        <w:jc w:val="both"/>
      </w:pPr>
      <w:r>
        <w:rPr>
          <w:rFonts w:ascii="Times New Roman"/>
          <w:b w:val="false"/>
          <w:i w:val="false"/>
          <w:color w:val="000000"/>
          <w:sz w:val="28"/>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Владение, пользование и распоряжение общим имуществом супругов</w:t>
      </w:r>
    </w:p>
    <w:bookmarkStart w:name="z219" w:id="200"/>
    <w:p>
      <w:pPr>
        <w:spacing w:after="0"/>
        <w:ind w:left="0"/>
        <w:jc w:val="both"/>
      </w:pPr>
      <w:r>
        <w:rPr>
          <w:rFonts w:ascii="Times New Roman"/>
          <w:b w:val="false"/>
          <w:i w:val="false"/>
          <w:color w:val="000000"/>
          <w:sz w:val="28"/>
        </w:rPr>
        <w:t>
      1. Владение, пользование и распоряжение общим имуществом супругов осуществляются по обоюдному согласию супругов.</w:t>
      </w:r>
    </w:p>
    <w:bookmarkEnd w:id="200"/>
    <w:bookmarkStart w:name="z220" w:id="201"/>
    <w:p>
      <w:pPr>
        <w:spacing w:after="0"/>
        <w:ind w:left="0"/>
        <w:jc w:val="both"/>
      </w:pPr>
      <w:r>
        <w:rPr>
          <w:rFonts w:ascii="Times New Roman"/>
          <w:b w:val="false"/>
          <w:i w:val="false"/>
          <w:color w:val="000000"/>
          <w:sz w:val="28"/>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bookmarkEnd w:id="201"/>
    <w:bookmarkStart w:name="z221" w:id="202"/>
    <w:p>
      <w:pPr>
        <w:spacing w:after="0"/>
        <w:ind w:left="0"/>
        <w:jc w:val="both"/>
      </w:pPr>
      <w:r>
        <w:rPr>
          <w:rFonts w:ascii="Times New Roman"/>
          <w:b w:val="false"/>
          <w:i w:val="false"/>
          <w:color w:val="000000"/>
          <w:sz w:val="28"/>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bookmarkEnd w:id="202"/>
    <w:bookmarkStart w:name="z222" w:id="203"/>
    <w:p>
      <w:pPr>
        <w:spacing w:after="0"/>
        <w:ind w:left="0"/>
        <w:jc w:val="both"/>
      </w:pPr>
      <w:r>
        <w:rPr>
          <w:rFonts w:ascii="Times New Roman"/>
          <w:b w:val="false"/>
          <w:i w:val="false"/>
          <w:color w:val="000000"/>
          <w:sz w:val="28"/>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bookmarkEnd w:id="203"/>
    <w:p>
      <w:pPr>
        <w:spacing w:after="0"/>
        <w:ind w:left="0"/>
        <w:jc w:val="both"/>
      </w:pPr>
      <w:r>
        <w:rPr>
          <w:rFonts w:ascii="Times New Roman"/>
          <w:b/>
          <w:i w:val="false"/>
          <w:color w:val="000000"/>
          <w:sz w:val="28"/>
        </w:rPr>
        <w:t>Статья 35. Собственность каждого из супругов</w:t>
      </w:r>
    </w:p>
    <w:bookmarkStart w:name="z224" w:id="204"/>
    <w:p>
      <w:pPr>
        <w:spacing w:after="0"/>
        <w:ind w:left="0"/>
        <w:jc w:val="both"/>
      </w:pPr>
      <w:r>
        <w:rPr>
          <w:rFonts w:ascii="Times New Roman"/>
          <w:b w:val="false"/>
          <w:i w:val="false"/>
          <w:color w:val="000000"/>
          <w:sz w:val="28"/>
        </w:rPr>
        <w:t>
      1. Собственностью каждого из супругов являются:</w:t>
      </w:r>
    </w:p>
    <w:bookmarkEnd w:id="204"/>
    <w:bookmarkStart w:name="z225" w:id="205"/>
    <w:p>
      <w:pPr>
        <w:spacing w:after="0"/>
        <w:ind w:left="0"/>
        <w:jc w:val="both"/>
      </w:pPr>
      <w:r>
        <w:rPr>
          <w:rFonts w:ascii="Times New Roman"/>
          <w:b w:val="false"/>
          <w:i w:val="false"/>
          <w:color w:val="000000"/>
          <w:sz w:val="28"/>
        </w:rPr>
        <w:t>
      1) имущество, принадлежавшее каждому из супругов до вступления в брак (супружество);</w:t>
      </w:r>
    </w:p>
    <w:bookmarkEnd w:id="205"/>
    <w:bookmarkStart w:name="z226" w:id="206"/>
    <w:p>
      <w:pPr>
        <w:spacing w:after="0"/>
        <w:ind w:left="0"/>
        <w:jc w:val="both"/>
      </w:pPr>
      <w:r>
        <w:rPr>
          <w:rFonts w:ascii="Times New Roman"/>
          <w:b w:val="false"/>
          <w:i w:val="false"/>
          <w:color w:val="000000"/>
          <w:sz w:val="28"/>
        </w:rPr>
        <w:t>
      2) имущество, полученное супругами в период брака (супружества) в дар, в порядке наследования или по иным безвозмездным сделкам;</w:t>
      </w:r>
    </w:p>
    <w:bookmarkEnd w:id="206"/>
    <w:bookmarkStart w:name="z227" w:id="207"/>
    <w:p>
      <w:pPr>
        <w:spacing w:after="0"/>
        <w:ind w:left="0"/>
        <w:jc w:val="both"/>
      </w:pPr>
      <w:r>
        <w:rPr>
          <w:rFonts w:ascii="Times New Roman"/>
          <w:b w:val="false"/>
          <w:i w:val="false"/>
          <w:color w:val="000000"/>
          <w:sz w:val="28"/>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bookmarkEnd w:id="207"/>
    <w:bookmarkStart w:name="z228" w:id="208"/>
    <w:p>
      <w:pPr>
        <w:spacing w:after="0"/>
        <w:ind w:left="0"/>
        <w:jc w:val="both"/>
      </w:pPr>
      <w:r>
        <w:rPr>
          <w:rFonts w:ascii="Times New Roman"/>
          <w:b w:val="false"/>
          <w:i w:val="false"/>
          <w:color w:val="000000"/>
          <w:sz w:val="28"/>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bookmarkEnd w:id="208"/>
    <w:p>
      <w:pPr>
        <w:spacing w:after="0"/>
        <w:ind w:left="0"/>
        <w:jc w:val="both"/>
      </w:pPr>
      <w:r>
        <w:rPr>
          <w:rFonts w:ascii="Times New Roman"/>
          <w:b/>
          <w:i w:val="false"/>
          <w:color w:val="000000"/>
          <w:sz w:val="28"/>
        </w:rPr>
        <w:t>Статья 36. Признание имущества каждого из супругов их общей совместной собственностью</w:t>
      </w:r>
    </w:p>
    <w:bookmarkStart w:name="z230" w:id="209"/>
    <w:p>
      <w:pPr>
        <w:spacing w:after="0"/>
        <w:ind w:left="0"/>
        <w:jc w:val="both"/>
      </w:pPr>
      <w:r>
        <w:rPr>
          <w:rFonts w:ascii="Times New Roman"/>
          <w:b w:val="false"/>
          <w:i w:val="false"/>
          <w:color w:val="000000"/>
          <w:sz w:val="28"/>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bookmarkEnd w:id="209"/>
    <w:p>
      <w:pPr>
        <w:spacing w:after="0"/>
        <w:ind w:left="0"/>
        <w:jc w:val="both"/>
      </w:pPr>
      <w:r>
        <w:rPr>
          <w:rFonts w:ascii="Times New Roman"/>
          <w:b/>
          <w:i w:val="false"/>
          <w:color w:val="000000"/>
          <w:sz w:val="28"/>
        </w:rPr>
        <w:t>Статья 37. Раздел общего имущества супругов</w:t>
      </w:r>
    </w:p>
    <w:bookmarkStart w:name="z232" w:id="210"/>
    <w:p>
      <w:pPr>
        <w:spacing w:after="0"/>
        <w:ind w:left="0"/>
        <w:jc w:val="both"/>
      </w:pPr>
      <w:r>
        <w:rPr>
          <w:rFonts w:ascii="Times New Roman"/>
          <w:b w:val="false"/>
          <w:i w:val="false"/>
          <w:color w:val="000000"/>
          <w:sz w:val="28"/>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bookmarkEnd w:id="210"/>
    <w:bookmarkStart w:name="z233" w:id="211"/>
    <w:p>
      <w:pPr>
        <w:spacing w:after="0"/>
        <w:ind w:left="0"/>
        <w:jc w:val="both"/>
      </w:pPr>
      <w:r>
        <w:rPr>
          <w:rFonts w:ascii="Times New Roman"/>
          <w:b w:val="false"/>
          <w:i w:val="false"/>
          <w:color w:val="000000"/>
          <w:sz w:val="28"/>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bookmarkEnd w:id="211"/>
    <w:bookmarkStart w:name="z234" w:id="212"/>
    <w:p>
      <w:pPr>
        <w:spacing w:after="0"/>
        <w:ind w:left="0"/>
        <w:jc w:val="both"/>
      </w:pP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bookmarkEnd w:id="212"/>
    <w:p>
      <w:pPr>
        <w:spacing w:after="0"/>
        <w:ind w:left="0"/>
        <w:jc w:val="both"/>
      </w:pPr>
      <w:r>
        <w:rPr>
          <w:rFonts w:ascii="Times New Roman"/>
          <w:b w:val="false"/>
          <w:i w:val="false"/>
          <w:color w:val="000000"/>
          <w:sz w:val="28"/>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bookmarkStart w:name="z236" w:id="213"/>
    <w:p>
      <w:pPr>
        <w:spacing w:after="0"/>
        <w:ind w:left="0"/>
        <w:jc w:val="both"/>
      </w:pPr>
      <w:r>
        <w:rPr>
          <w:rFonts w:ascii="Times New Roman"/>
          <w:b w:val="false"/>
          <w:i w:val="false"/>
          <w:color w:val="000000"/>
          <w:sz w:val="28"/>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bookmarkEnd w:id="213"/>
    <w:bookmarkStart w:name="z237" w:id="214"/>
    <w:p>
      <w:pPr>
        <w:spacing w:after="0"/>
        <w:ind w:left="0"/>
        <w:jc w:val="both"/>
      </w:pPr>
      <w:r>
        <w:rPr>
          <w:rFonts w:ascii="Times New Roman"/>
          <w:b w:val="false"/>
          <w:i w:val="false"/>
          <w:color w:val="000000"/>
          <w:sz w:val="28"/>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bookmarkEnd w:id="214"/>
    <w:bookmarkStart w:name="z238" w:id="215"/>
    <w:p>
      <w:pPr>
        <w:spacing w:after="0"/>
        <w:ind w:left="0"/>
        <w:jc w:val="both"/>
      </w:pPr>
      <w:r>
        <w:rPr>
          <w:rFonts w:ascii="Times New Roman"/>
          <w:b w:val="false"/>
          <w:i w:val="false"/>
          <w:color w:val="000000"/>
          <w:sz w:val="28"/>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6 статьи 37.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 требованиям супругов о разделе общего имущества супругов, брак (супружество) которых расторгнут, применяется трехлетний срок исковой давности с момента расторжения брака (супружества).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 Определение долей при разделе общего имущества супругов</w:t>
      </w:r>
    </w:p>
    <w:bookmarkStart w:name="z241" w:id="216"/>
    <w:p>
      <w:pPr>
        <w:spacing w:after="0"/>
        <w:ind w:left="0"/>
        <w:jc w:val="both"/>
      </w:pPr>
      <w:r>
        <w:rPr>
          <w:rFonts w:ascii="Times New Roman"/>
          <w:b w:val="false"/>
          <w:i w:val="false"/>
          <w:color w:val="000000"/>
          <w:sz w:val="28"/>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bookmarkEnd w:id="216"/>
    <w:bookmarkStart w:name="z242" w:id="217"/>
    <w:p>
      <w:pPr>
        <w:spacing w:after="0"/>
        <w:ind w:left="0"/>
        <w:jc w:val="both"/>
      </w:pPr>
      <w:r>
        <w:rPr>
          <w:rFonts w:ascii="Times New Roman"/>
          <w:b w:val="false"/>
          <w:i w:val="false"/>
          <w:color w:val="000000"/>
          <w:sz w:val="28"/>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bookmarkEnd w:id="217"/>
    <w:bookmarkStart w:name="z243" w:id="218"/>
    <w:p>
      <w:pPr>
        <w:spacing w:after="0"/>
        <w:ind w:left="0"/>
        <w:jc w:val="both"/>
      </w:pPr>
      <w:r>
        <w:rPr>
          <w:rFonts w:ascii="Times New Roman"/>
          <w:b w:val="false"/>
          <w:i w:val="false"/>
          <w:color w:val="000000"/>
          <w:sz w:val="28"/>
        </w:rPr>
        <w:t>
      3. Общие долги супругов при разделе общего имущества супругов распределяются между ними пропорционально присужденным им долям.</w:t>
      </w:r>
    </w:p>
    <w:bookmarkEnd w:id="218"/>
    <w:bookmarkStart w:name="z244" w:id="219"/>
    <w:p>
      <w:pPr>
        <w:spacing w:after="0"/>
        <w:ind w:left="0"/>
        <w:jc w:val="left"/>
      </w:pPr>
      <w:r>
        <w:rPr>
          <w:rFonts w:ascii="Times New Roman"/>
          <w:b/>
          <w:i w:val="false"/>
          <w:color w:val="000000"/>
        </w:rPr>
        <w:t xml:space="preserve"> § 2. Договорный режим имущества супругов</w:t>
      </w:r>
    </w:p>
    <w:bookmarkEnd w:id="219"/>
    <w:p>
      <w:pPr>
        <w:spacing w:after="0"/>
        <w:ind w:left="0"/>
        <w:jc w:val="both"/>
      </w:pPr>
      <w:r>
        <w:rPr>
          <w:rFonts w:ascii="Times New Roman"/>
          <w:b/>
          <w:i w:val="false"/>
          <w:color w:val="000000"/>
          <w:sz w:val="28"/>
        </w:rPr>
        <w:t>Статья 39. Брачный договор</w:t>
      </w:r>
    </w:p>
    <w:bookmarkStart w:name="z246" w:id="220"/>
    <w:p>
      <w:pPr>
        <w:spacing w:after="0"/>
        <w:ind w:left="0"/>
        <w:jc w:val="both"/>
      </w:pPr>
      <w:r>
        <w:rPr>
          <w:rFonts w:ascii="Times New Roman"/>
          <w:b w:val="false"/>
          <w:i w:val="false"/>
          <w:color w:val="000000"/>
          <w:sz w:val="28"/>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bookmarkEnd w:id="220"/>
    <w:bookmarkStart w:name="z247" w:id="221"/>
    <w:p>
      <w:pPr>
        <w:spacing w:after="0"/>
        <w:ind w:left="0"/>
        <w:jc w:val="both"/>
      </w:pPr>
      <w:r>
        <w:rPr>
          <w:rFonts w:ascii="Times New Roman"/>
          <w:b w:val="false"/>
          <w:i w:val="false"/>
          <w:color w:val="000000"/>
          <w:sz w:val="28"/>
        </w:rPr>
        <w:t>
      2. Брачный договор может предусмотреть имущественные права детей, рожденных или усыновленных в браке (супружестве).</w:t>
      </w:r>
    </w:p>
    <w:bookmarkEnd w:id="221"/>
    <w:p>
      <w:pPr>
        <w:spacing w:after="0"/>
        <w:ind w:left="0"/>
        <w:jc w:val="both"/>
      </w:pPr>
      <w:r>
        <w:rPr>
          <w:rFonts w:ascii="Times New Roman"/>
          <w:b/>
          <w:i w:val="false"/>
          <w:color w:val="000000"/>
          <w:sz w:val="28"/>
        </w:rPr>
        <w:t>Статья 40. Заключение брачного договора</w:t>
      </w:r>
    </w:p>
    <w:bookmarkStart w:name="z249" w:id="222"/>
    <w:p>
      <w:pPr>
        <w:spacing w:after="0"/>
        <w:ind w:left="0"/>
        <w:jc w:val="both"/>
      </w:pPr>
      <w:r>
        <w:rPr>
          <w:rFonts w:ascii="Times New Roman"/>
          <w:b w:val="false"/>
          <w:i w:val="false"/>
          <w:color w:val="000000"/>
          <w:sz w:val="28"/>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bookmarkEnd w:id="222"/>
    <w:bookmarkStart w:name="z250" w:id="223"/>
    <w:p>
      <w:pPr>
        <w:spacing w:after="0"/>
        <w:ind w:left="0"/>
        <w:jc w:val="both"/>
      </w:pPr>
      <w:r>
        <w:rPr>
          <w:rFonts w:ascii="Times New Roman"/>
          <w:b w:val="false"/>
          <w:i w:val="false"/>
          <w:color w:val="000000"/>
          <w:sz w:val="28"/>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bookmarkEnd w:id="223"/>
    <w:bookmarkStart w:name="z251" w:id="224"/>
    <w:p>
      <w:pPr>
        <w:spacing w:after="0"/>
        <w:ind w:left="0"/>
        <w:jc w:val="both"/>
      </w:pPr>
      <w:r>
        <w:rPr>
          <w:rFonts w:ascii="Times New Roman"/>
          <w:b w:val="false"/>
          <w:i w:val="false"/>
          <w:color w:val="000000"/>
          <w:sz w:val="28"/>
        </w:rPr>
        <w:t>
      2. Брачный договор заключается в письменной форме и подлежит обязательному нотариальному удостоверению.</w:t>
      </w:r>
    </w:p>
    <w:bookmarkEnd w:id="224"/>
    <w:p>
      <w:pPr>
        <w:spacing w:after="0"/>
        <w:ind w:left="0"/>
        <w:jc w:val="both"/>
      </w:pPr>
      <w:r>
        <w:rPr>
          <w:rFonts w:ascii="Times New Roman"/>
          <w:b/>
          <w:i w:val="false"/>
          <w:color w:val="000000"/>
          <w:sz w:val="28"/>
        </w:rPr>
        <w:t>Статья 41. Содержание брачного договора</w:t>
      </w:r>
    </w:p>
    <w:bookmarkStart w:name="z253" w:id="225"/>
    <w:p>
      <w:pPr>
        <w:spacing w:after="0"/>
        <w:ind w:left="0"/>
        <w:jc w:val="both"/>
      </w:pPr>
      <w:r>
        <w:rPr>
          <w:rFonts w:ascii="Times New Roman"/>
          <w:b w:val="false"/>
          <w:i w:val="false"/>
          <w:color w:val="000000"/>
          <w:sz w:val="28"/>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bookmarkEnd w:id="225"/>
    <w:bookmarkStart w:name="z254" w:id="226"/>
    <w:p>
      <w:pPr>
        <w:spacing w:after="0"/>
        <w:ind w:left="0"/>
        <w:jc w:val="both"/>
      </w:pPr>
      <w:r>
        <w:rPr>
          <w:rFonts w:ascii="Times New Roman"/>
          <w:b w:val="false"/>
          <w:i w:val="false"/>
          <w:color w:val="000000"/>
          <w:sz w:val="28"/>
        </w:rPr>
        <w:t>
      Брачный договор может быть заключен как в отношении имеющегося, так и в отношении будущего имущества супругов.</w:t>
      </w:r>
    </w:p>
    <w:bookmarkEnd w:id="226"/>
    <w:bookmarkStart w:name="z255" w:id="227"/>
    <w:p>
      <w:pPr>
        <w:spacing w:after="0"/>
        <w:ind w:left="0"/>
        <w:jc w:val="both"/>
      </w:pPr>
      <w:r>
        <w:rPr>
          <w:rFonts w:ascii="Times New Roman"/>
          <w:b w:val="false"/>
          <w:i w:val="false"/>
          <w:color w:val="000000"/>
          <w:sz w:val="28"/>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bookmarkEnd w:id="227"/>
    <w:bookmarkStart w:name="z256" w:id="228"/>
    <w:p>
      <w:pPr>
        <w:spacing w:after="0"/>
        <w:ind w:left="0"/>
        <w:jc w:val="both"/>
      </w:pPr>
      <w:r>
        <w:rPr>
          <w:rFonts w:ascii="Times New Roman"/>
          <w:b w:val="false"/>
          <w:i w:val="false"/>
          <w:color w:val="000000"/>
          <w:sz w:val="28"/>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End w:id="228"/>
    <w:bookmarkStart w:name="z257" w:id="229"/>
    <w:p>
      <w:pPr>
        <w:spacing w:after="0"/>
        <w:ind w:left="0"/>
        <w:jc w:val="both"/>
      </w:pPr>
      <w:r>
        <w:rPr>
          <w:rFonts w:ascii="Times New Roman"/>
          <w:b w:val="false"/>
          <w:i w:val="false"/>
          <w:color w:val="000000"/>
          <w:sz w:val="28"/>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bookmarkEnd w:id="229"/>
    <w:p>
      <w:pPr>
        <w:spacing w:after="0"/>
        <w:ind w:left="0"/>
        <w:jc w:val="both"/>
      </w:pPr>
      <w:r>
        <w:rPr>
          <w:rFonts w:ascii="Times New Roman"/>
          <w:b/>
          <w:i w:val="false"/>
          <w:color w:val="000000"/>
          <w:sz w:val="28"/>
        </w:rPr>
        <w:t>Статья 42. Изменение и расторжение брачного договора</w:t>
      </w:r>
    </w:p>
    <w:bookmarkStart w:name="z259" w:id="230"/>
    <w:p>
      <w:pPr>
        <w:spacing w:after="0"/>
        <w:ind w:left="0"/>
        <w:jc w:val="both"/>
      </w:pPr>
      <w:r>
        <w:rPr>
          <w:rFonts w:ascii="Times New Roman"/>
          <w:b w:val="false"/>
          <w:i w:val="false"/>
          <w:color w:val="000000"/>
          <w:sz w:val="28"/>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bookmarkEnd w:id="230"/>
    <w:bookmarkStart w:name="z260" w:id="231"/>
    <w:p>
      <w:pPr>
        <w:spacing w:after="0"/>
        <w:ind w:left="0"/>
        <w:jc w:val="both"/>
      </w:pPr>
      <w:r>
        <w:rPr>
          <w:rFonts w:ascii="Times New Roman"/>
          <w:b w:val="false"/>
          <w:i w:val="false"/>
          <w:color w:val="000000"/>
          <w:sz w:val="28"/>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bookmarkEnd w:id="231"/>
    <w:bookmarkStart w:name="z261" w:id="232"/>
    <w:p>
      <w:pPr>
        <w:spacing w:after="0"/>
        <w:ind w:left="0"/>
        <w:jc w:val="both"/>
      </w:pPr>
      <w:r>
        <w:rPr>
          <w:rFonts w:ascii="Times New Roman"/>
          <w:b w:val="false"/>
          <w:i w:val="false"/>
          <w:color w:val="000000"/>
          <w:sz w:val="28"/>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bookmarkEnd w:id="232"/>
    <w:bookmarkStart w:name="z262" w:id="233"/>
    <w:p>
      <w:pPr>
        <w:spacing w:after="0"/>
        <w:ind w:left="0"/>
        <w:jc w:val="both"/>
      </w:pPr>
      <w:r>
        <w:rPr>
          <w:rFonts w:ascii="Times New Roman"/>
          <w:b w:val="false"/>
          <w:i w:val="false"/>
          <w:color w:val="000000"/>
          <w:sz w:val="28"/>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bookmarkEnd w:id="233"/>
    <w:p>
      <w:pPr>
        <w:spacing w:after="0"/>
        <w:ind w:left="0"/>
        <w:jc w:val="both"/>
      </w:pPr>
      <w:r>
        <w:rPr>
          <w:rFonts w:ascii="Times New Roman"/>
          <w:b/>
          <w:i w:val="false"/>
          <w:color w:val="000000"/>
          <w:sz w:val="28"/>
        </w:rPr>
        <w:t>Статья 43. Признание брачного договора недействительным</w:t>
      </w:r>
    </w:p>
    <w:bookmarkStart w:name="z264" w:id="234"/>
    <w:p>
      <w:pPr>
        <w:spacing w:after="0"/>
        <w:ind w:left="0"/>
        <w:jc w:val="both"/>
      </w:pPr>
      <w:r>
        <w:rPr>
          <w:rFonts w:ascii="Times New Roman"/>
          <w:b w:val="false"/>
          <w:i w:val="false"/>
          <w:color w:val="000000"/>
          <w:sz w:val="28"/>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bookmarkEnd w:id="234"/>
    <w:bookmarkStart w:name="z265" w:id="235"/>
    <w:p>
      <w:pPr>
        <w:spacing w:after="0"/>
        <w:ind w:left="0"/>
        <w:jc w:val="both"/>
      </w:pPr>
      <w:r>
        <w:rPr>
          <w:rFonts w:ascii="Times New Roman"/>
          <w:b w:val="false"/>
          <w:i w:val="false"/>
          <w:color w:val="000000"/>
          <w:sz w:val="28"/>
        </w:rPr>
        <w:t xml:space="preserve">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r>
        <w:rPr>
          <w:rFonts w:ascii="Times New Roman"/>
          <w:b w:val="false"/>
          <w:i w:val="false"/>
          <w:color w:val="000000"/>
          <w:sz w:val="28"/>
        </w:rPr>
        <w:t>пункта 3</w:t>
      </w:r>
      <w:r>
        <w:rPr>
          <w:rFonts w:ascii="Times New Roman"/>
          <w:b w:val="false"/>
          <w:i w:val="false"/>
          <w:color w:val="000000"/>
          <w:sz w:val="28"/>
        </w:rPr>
        <w:t xml:space="preserve"> статьи 41 настоящего Кодекса, признаются недействительными.</w:t>
      </w:r>
    </w:p>
    <w:bookmarkEnd w:id="235"/>
    <w:bookmarkStart w:name="z266" w:id="236"/>
    <w:p>
      <w:pPr>
        <w:spacing w:after="0"/>
        <w:ind w:left="0"/>
        <w:jc w:val="left"/>
      </w:pPr>
      <w:r>
        <w:rPr>
          <w:rFonts w:ascii="Times New Roman"/>
          <w:b/>
          <w:i w:val="false"/>
          <w:color w:val="000000"/>
        </w:rPr>
        <w:t xml:space="preserve"> § 3. Ответственность супругов по обязательствам</w:t>
      </w:r>
    </w:p>
    <w:bookmarkEnd w:id="236"/>
    <w:p>
      <w:pPr>
        <w:spacing w:after="0"/>
        <w:ind w:left="0"/>
        <w:jc w:val="both"/>
      </w:pPr>
      <w:r>
        <w:rPr>
          <w:rFonts w:ascii="Times New Roman"/>
          <w:b/>
          <w:i w:val="false"/>
          <w:color w:val="000000"/>
          <w:sz w:val="28"/>
        </w:rPr>
        <w:t>Статья 44. Обращение взыскания на имущество супругов</w:t>
      </w:r>
    </w:p>
    <w:bookmarkStart w:name="z268" w:id="237"/>
    <w:p>
      <w:pPr>
        <w:spacing w:after="0"/>
        <w:ind w:left="0"/>
        <w:jc w:val="both"/>
      </w:pPr>
      <w:r>
        <w:rPr>
          <w:rFonts w:ascii="Times New Roman"/>
          <w:b w:val="false"/>
          <w:i w:val="false"/>
          <w:color w:val="000000"/>
          <w:sz w:val="28"/>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bookmarkEnd w:id="237"/>
    <w:bookmarkStart w:name="z269" w:id="238"/>
    <w:p>
      <w:pPr>
        <w:spacing w:after="0"/>
        <w:ind w:left="0"/>
        <w:jc w:val="both"/>
      </w:pPr>
      <w:r>
        <w:rPr>
          <w:rFonts w:ascii="Times New Roman"/>
          <w:b w:val="false"/>
          <w:i w:val="false"/>
          <w:color w:val="000000"/>
          <w:sz w:val="28"/>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bookmarkEnd w:id="238"/>
    <w:bookmarkStart w:name="z270" w:id="239"/>
    <w:p>
      <w:pPr>
        <w:spacing w:after="0"/>
        <w:ind w:left="0"/>
        <w:jc w:val="both"/>
      </w:pPr>
      <w:r>
        <w:rPr>
          <w:rFonts w:ascii="Times New Roman"/>
          <w:b w:val="false"/>
          <w:i w:val="false"/>
          <w:color w:val="000000"/>
          <w:sz w:val="28"/>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bookmarkEnd w:id="239"/>
    <w:bookmarkStart w:name="z271" w:id="240"/>
    <w:p>
      <w:pPr>
        <w:spacing w:after="0"/>
        <w:ind w:left="0"/>
        <w:jc w:val="both"/>
      </w:pPr>
      <w:r>
        <w:rPr>
          <w:rFonts w:ascii="Times New Roman"/>
          <w:b w:val="false"/>
          <w:i w:val="false"/>
          <w:color w:val="000000"/>
          <w:sz w:val="28"/>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bookmarkEnd w:id="240"/>
    <w:p>
      <w:pPr>
        <w:spacing w:after="0"/>
        <w:ind w:left="0"/>
        <w:jc w:val="both"/>
      </w:pPr>
      <w:r>
        <w:rPr>
          <w:rFonts w:ascii="Times New Roman"/>
          <w:b/>
          <w:i w:val="false"/>
          <w:color w:val="000000"/>
          <w:sz w:val="28"/>
        </w:rPr>
        <w:t>Статья 45. Гарантии прав кредиторов при заключении, изменении и расторжении брачного договора</w:t>
      </w:r>
    </w:p>
    <w:bookmarkStart w:name="z273" w:id="241"/>
    <w:p>
      <w:pPr>
        <w:spacing w:after="0"/>
        <w:ind w:left="0"/>
        <w:jc w:val="both"/>
      </w:pPr>
      <w:r>
        <w:rPr>
          <w:rFonts w:ascii="Times New Roman"/>
          <w:b w:val="false"/>
          <w:i w:val="false"/>
          <w:color w:val="000000"/>
          <w:sz w:val="28"/>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bookmarkEnd w:id="241"/>
    <w:bookmarkStart w:name="z274" w:id="242"/>
    <w:p>
      <w:pPr>
        <w:spacing w:after="0"/>
        <w:ind w:left="0"/>
        <w:jc w:val="left"/>
      </w:pPr>
      <w:r>
        <w:rPr>
          <w:rFonts w:ascii="Times New Roman"/>
          <w:b/>
          <w:i w:val="false"/>
          <w:color w:val="000000"/>
        </w:rPr>
        <w:t xml:space="preserve"> РАЗДЕЛ 3. СЕМЬЯ</w:t>
      </w:r>
      <w:r>
        <w:br/>
      </w:r>
      <w:r>
        <w:rPr>
          <w:rFonts w:ascii="Times New Roman"/>
          <w:b/>
          <w:i w:val="false"/>
          <w:color w:val="000000"/>
        </w:rPr>
        <w:t>Глава 8. УСТАНОВЛЕНИЕ ПРОИСХОЖДЕНИЯ РЕБЕНКА</w:t>
      </w:r>
    </w:p>
    <w:bookmarkEnd w:id="242"/>
    <w:p>
      <w:pPr>
        <w:spacing w:after="0"/>
        <w:ind w:left="0"/>
        <w:jc w:val="both"/>
      </w:pPr>
      <w:r>
        <w:rPr>
          <w:rFonts w:ascii="Times New Roman"/>
          <w:b/>
          <w:i w:val="false"/>
          <w:color w:val="000000"/>
          <w:sz w:val="28"/>
        </w:rPr>
        <w:t>Статья 46. Основания для возникновения прав и обязанностей родителей и ребенка</w:t>
      </w:r>
    </w:p>
    <w:bookmarkStart w:name="z277" w:id="243"/>
    <w:p>
      <w:pPr>
        <w:spacing w:after="0"/>
        <w:ind w:left="0"/>
        <w:jc w:val="both"/>
      </w:pPr>
      <w:r>
        <w:rPr>
          <w:rFonts w:ascii="Times New Roman"/>
          <w:b w:val="false"/>
          <w:i w:val="false"/>
          <w:color w:val="000000"/>
          <w:sz w:val="28"/>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bookmarkEnd w:id="243"/>
    <w:bookmarkStart w:name="z278" w:id="244"/>
    <w:p>
      <w:pPr>
        <w:spacing w:after="0"/>
        <w:ind w:left="0"/>
        <w:jc w:val="both"/>
      </w:pPr>
      <w:r>
        <w:rPr>
          <w:rFonts w:ascii="Times New Roman"/>
          <w:b w:val="false"/>
          <w:i w:val="false"/>
          <w:color w:val="000000"/>
          <w:sz w:val="28"/>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bookmarkEnd w:id="244"/>
    <w:bookmarkStart w:name="z279" w:id="245"/>
    <w:p>
      <w:pPr>
        <w:spacing w:after="0"/>
        <w:ind w:left="0"/>
        <w:jc w:val="both"/>
      </w:pPr>
      <w:r>
        <w:rPr>
          <w:rFonts w:ascii="Times New Roman"/>
          <w:b w:val="false"/>
          <w:i w:val="false"/>
          <w:color w:val="000000"/>
          <w:sz w:val="28"/>
        </w:rPr>
        <w:t>
      3. Права и обязанности усыновителей и усыновленных основываются на вступившем в законную силу решении суда об усыновлении.</w:t>
      </w:r>
    </w:p>
    <w:bookmarkEnd w:id="245"/>
    <w:p>
      <w:pPr>
        <w:spacing w:after="0"/>
        <w:ind w:left="0"/>
        <w:jc w:val="both"/>
      </w:pPr>
      <w:r>
        <w:rPr>
          <w:rFonts w:ascii="Times New Roman"/>
          <w:b/>
          <w:i w:val="false"/>
          <w:color w:val="000000"/>
          <w:sz w:val="28"/>
        </w:rPr>
        <w:t>Статья 47. Установление происхождения ребенка</w:t>
      </w:r>
    </w:p>
    <w:bookmarkStart w:name="z281" w:id="246"/>
    <w:p>
      <w:pPr>
        <w:spacing w:after="0"/>
        <w:ind w:left="0"/>
        <w:jc w:val="both"/>
      </w:pPr>
      <w:r>
        <w:rPr>
          <w:rFonts w:ascii="Times New Roman"/>
          <w:b w:val="false"/>
          <w:i w:val="false"/>
          <w:color w:val="000000"/>
          <w:sz w:val="28"/>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bookmarkEnd w:id="246"/>
    <w:bookmarkStart w:name="z282" w:id="247"/>
    <w:p>
      <w:pPr>
        <w:spacing w:after="0"/>
        <w:ind w:left="0"/>
        <w:jc w:val="both"/>
      </w:pPr>
      <w:r>
        <w:rPr>
          <w:rFonts w:ascii="Times New Roman"/>
          <w:b w:val="false"/>
          <w:i w:val="false"/>
          <w:color w:val="000000"/>
          <w:sz w:val="28"/>
        </w:rPr>
        <w:t>
      В случае рождения ребенка вне медицинской организации его происхождение устанавливается регистрирующим органом на основании медицинских документов, подтверждающих факт рождения, а в случае их отсутствия факт происхождения ребенка устанавливается в судебном порядке.</w:t>
      </w:r>
    </w:p>
    <w:bookmarkEnd w:id="247"/>
    <w:bookmarkStart w:name="z283" w:id="248"/>
    <w:p>
      <w:pPr>
        <w:spacing w:after="0"/>
        <w:ind w:left="0"/>
        <w:jc w:val="both"/>
      </w:pPr>
      <w:r>
        <w:rPr>
          <w:rFonts w:ascii="Times New Roman"/>
          <w:b w:val="false"/>
          <w:i w:val="false"/>
          <w:color w:val="000000"/>
          <w:sz w:val="28"/>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bookmarkEnd w:id="248"/>
    <w:bookmarkStart w:name="z284" w:id="249"/>
    <w:p>
      <w:pPr>
        <w:spacing w:after="0"/>
        <w:ind w:left="0"/>
        <w:jc w:val="both"/>
      </w:pPr>
      <w:r>
        <w:rPr>
          <w:rFonts w:ascii="Times New Roman"/>
          <w:b w:val="false"/>
          <w:i w:val="false"/>
          <w:color w:val="000000"/>
          <w:sz w:val="28"/>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bookmarkEnd w:id="249"/>
    <w:bookmarkStart w:name="z285" w:id="250"/>
    <w:p>
      <w:pPr>
        <w:spacing w:after="0"/>
        <w:ind w:left="0"/>
        <w:jc w:val="both"/>
      </w:pPr>
      <w:r>
        <w:rPr>
          <w:rFonts w:ascii="Times New Roman"/>
          <w:b w:val="false"/>
          <w:i w:val="false"/>
          <w:color w:val="000000"/>
          <w:sz w:val="28"/>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250"/>
    <w:bookmarkStart w:name="z286" w:id="251"/>
    <w:p>
      <w:pPr>
        <w:spacing w:after="0"/>
        <w:ind w:left="0"/>
        <w:jc w:val="both"/>
      </w:pPr>
      <w:r>
        <w:rPr>
          <w:rFonts w:ascii="Times New Roman"/>
          <w:b w:val="false"/>
          <w:i w:val="false"/>
          <w:color w:val="000000"/>
          <w:sz w:val="28"/>
        </w:rPr>
        <w:t xml:space="preserve">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251"/>
    <w:bookmarkStart w:name="z1664" w:id="252"/>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252"/>
    <w:bookmarkStart w:name="z287" w:id="253"/>
    <w:p>
      <w:pPr>
        <w:spacing w:after="0"/>
        <w:ind w:left="0"/>
        <w:jc w:val="both"/>
      </w:pPr>
      <w:r>
        <w:rPr>
          <w:rFonts w:ascii="Times New Roman"/>
          <w:b w:val="false"/>
          <w:i w:val="false"/>
          <w:color w:val="000000"/>
          <w:sz w:val="28"/>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bookmarkEnd w:id="253"/>
    <w:bookmarkStart w:name="z288" w:id="254"/>
    <w:p>
      <w:pPr>
        <w:spacing w:after="0"/>
        <w:ind w:left="0"/>
        <w:jc w:val="both"/>
      </w:pPr>
      <w:r>
        <w:rPr>
          <w:rFonts w:ascii="Times New Roman"/>
          <w:b w:val="false"/>
          <w:i w:val="false"/>
          <w:color w:val="000000"/>
          <w:sz w:val="28"/>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bookmarkEnd w:id="254"/>
    <w:p>
      <w:pPr>
        <w:spacing w:after="0"/>
        <w:ind w:left="0"/>
        <w:jc w:val="both"/>
      </w:pPr>
      <w:r>
        <w:rPr>
          <w:rFonts w:ascii="Times New Roman"/>
          <w:b w:val="false"/>
          <w:i w:val="false"/>
          <w:color w:val="000000"/>
          <w:sz w:val="28"/>
        </w:rPr>
        <w:t>
      при нормальных родах – в течение семидесяти календарных дней до родов и пятидесяти шести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pPr>
        <w:spacing w:after="0"/>
        <w:ind w:left="0"/>
        <w:jc w:val="both"/>
      </w:pPr>
      <w:r>
        <w:rPr>
          <w:rFonts w:ascii="Times New Roman"/>
          <w:b w:val="false"/>
          <w:i w:val="false"/>
          <w:color w:val="000000"/>
          <w:sz w:val="28"/>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bookmarkStart w:name="z1663" w:id="255"/>
    <w:p>
      <w:pPr>
        <w:spacing w:after="0"/>
        <w:ind w:left="0"/>
        <w:jc w:val="both"/>
      </w:pPr>
      <w:r>
        <w:rPr>
          <w:rFonts w:ascii="Times New Roman"/>
          <w:b w:val="false"/>
          <w:i w:val="false"/>
          <w:color w:val="000000"/>
          <w:sz w:val="28"/>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bookmarkEnd w:id="255"/>
    <w:bookmarkStart w:name="z289" w:id="256"/>
    <w:p>
      <w:pPr>
        <w:spacing w:after="0"/>
        <w:ind w:left="0"/>
        <w:jc w:val="both"/>
      </w:pPr>
      <w:r>
        <w:rPr>
          <w:rFonts w:ascii="Times New Roman"/>
          <w:b w:val="false"/>
          <w:i w:val="false"/>
          <w:color w:val="000000"/>
          <w:sz w:val="28"/>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bookmarkEnd w:id="256"/>
    <w:bookmarkStart w:name="z1665" w:id="257"/>
    <w:p>
      <w:pPr>
        <w:spacing w:after="0"/>
        <w:ind w:left="0"/>
        <w:jc w:val="both"/>
      </w:pPr>
      <w:r>
        <w:rPr>
          <w:rFonts w:ascii="Times New Roman"/>
          <w:b w:val="false"/>
          <w:i w:val="false"/>
          <w:color w:val="000000"/>
          <w:sz w:val="28"/>
        </w:rPr>
        <w:t xml:space="preserve">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257"/>
    <w:bookmarkStart w:name="z290" w:id="258"/>
    <w:p>
      <w:pPr>
        <w:spacing w:after="0"/>
        <w:ind w:left="0"/>
        <w:jc w:val="both"/>
      </w:pPr>
      <w:r>
        <w:rPr>
          <w:rFonts w:ascii="Times New Roman"/>
          <w:b w:val="false"/>
          <w:i w:val="false"/>
          <w:color w:val="000000"/>
          <w:sz w:val="28"/>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Установление отцовства в судебном порядке</w:t>
      </w:r>
    </w:p>
    <w:bookmarkStart w:name="z292" w:id="259"/>
    <w:p>
      <w:pPr>
        <w:spacing w:after="0"/>
        <w:ind w:left="0"/>
        <w:jc w:val="both"/>
      </w:pPr>
      <w:r>
        <w:rPr>
          <w:rFonts w:ascii="Times New Roman"/>
          <w:b w:val="false"/>
          <w:i w:val="false"/>
          <w:color w:val="000000"/>
          <w:sz w:val="28"/>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w:t>
      </w:r>
    </w:p>
    <w:bookmarkEnd w:id="259"/>
    <w:p>
      <w:pPr>
        <w:spacing w:after="0"/>
        <w:ind w:left="0"/>
        <w:jc w:val="both"/>
      </w:pPr>
      <w:r>
        <w:rPr>
          <w:rFonts w:ascii="Times New Roman"/>
          <w:b/>
          <w:i w:val="false"/>
          <w:color w:val="000000"/>
          <w:sz w:val="28"/>
        </w:rPr>
        <w:t>Статья 49. Установление судом факта признания отцовства</w:t>
      </w:r>
    </w:p>
    <w:bookmarkStart w:name="z294" w:id="260"/>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bookmarkEnd w:id="260"/>
    <w:bookmarkStart w:name="z1666" w:id="261"/>
    <w:p>
      <w:pPr>
        <w:spacing w:after="0"/>
        <w:ind w:left="0"/>
        <w:jc w:val="both"/>
      </w:pPr>
      <w:r>
        <w:rPr>
          <w:rFonts w:ascii="Times New Roman"/>
          <w:b w:val="false"/>
          <w:i w:val="false"/>
          <w:color w:val="000000"/>
          <w:sz w:val="28"/>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Запись о родителях (родителе) ребенка в книге записей актов о рождении</w:t>
      </w:r>
    </w:p>
    <w:bookmarkStart w:name="z296" w:id="262"/>
    <w:p>
      <w:pPr>
        <w:spacing w:after="0"/>
        <w:ind w:left="0"/>
        <w:jc w:val="both"/>
      </w:pPr>
      <w:r>
        <w:rPr>
          <w:rFonts w:ascii="Times New Roman"/>
          <w:b w:val="false"/>
          <w:i w:val="false"/>
          <w:color w:val="000000"/>
          <w:sz w:val="28"/>
        </w:rPr>
        <w:t>
      Запись о родителях (родителе) ребенка в книге записей актов о рождении производится в порядке, предусмотренном настоящим Кодексом.</w:t>
      </w:r>
    </w:p>
    <w:bookmarkEnd w:id="262"/>
    <w:p>
      <w:pPr>
        <w:spacing w:after="0"/>
        <w:ind w:left="0"/>
        <w:jc w:val="both"/>
      </w:pPr>
      <w:r>
        <w:rPr>
          <w:rFonts w:ascii="Times New Roman"/>
          <w:b/>
          <w:i w:val="false"/>
          <w:color w:val="000000"/>
          <w:sz w:val="28"/>
        </w:rPr>
        <w:t>Статья 51. Оспаривание отцовства (материнства)</w:t>
      </w:r>
    </w:p>
    <w:bookmarkStart w:name="z298" w:id="263"/>
    <w:p>
      <w:pPr>
        <w:spacing w:after="0"/>
        <w:ind w:left="0"/>
        <w:jc w:val="both"/>
      </w:pPr>
      <w:r>
        <w:rPr>
          <w:rFonts w:ascii="Times New Roman"/>
          <w:b w:val="false"/>
          <w:i w:val="false"/>
          <w:color w:val="000000"/>
          <w:sz w:val="28"/>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bookmarkEnd w:id="263"/>
    <w:bookmarkStart w:name="z299" w:id="264"/>
    <w:p>
      <w:pPr>
        <w:spacing w:after="0"/>
        <w:ind w:left="0"/>
        <w:jc w:val="both"/>
      </w:pPr>
      <w:r>
        <w:rPr>
          <w:rFonts w:ascii="Times New Roman"/>
          <w:b w:val="false"/>
          <w:i w:val="false"/>
          <w:color w:val="000000"/>
          <w:sz w:val="28"/>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bookmarkEnd w:id="264"/>
    <w:bookmarkStart w:name="z300" w:id="265"/>
    <w:p>
      <w:pPr>
        <w:spacing w:after="0"/>
        <w:ind w:left="0"/>
        <w:jc w:val="both"/>
      </w:pPr>
      <w:r>
        <w:rPr>
          <w:rFonts w:ascii="Times New Roman"/>
          <w:b w:val="false"/>
          <w:i w:val="false"/>
          <w:color w:val="000000"/>
          <w:sz w:val="28"/>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bookmarkEnd w:id="265"/>
    <w:bookmarkStart w:name="z301" w:id="266"/>
    <w:p>
      <w:pPr>
        <w:spacing w:after="0"/>
        <w:ind w:left="0"/>
        <w:jc w:val="both"/>
      </w:pPr>
      <w:r>
        <w:rPr>
          <w:rFonts w:ascii="Times New Roman"/>
          <w:b w:val="false"/>
          <w:i w:val="false"/>
          <w:color w:val="000000"/>
          <w:sz w:val="28"/>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bookmarkEnd w:id="266"/>
    <w:bookmarkStart w:name="z302" w:id="267"/>
    <w:p>
      <w:pPr>
        <w:spacing w:after="0"/>
        <w:ind w:left="0"/>
        <w:jc w:val="both"/>
      </w:pPr>
      <w:r>
        <w:rPr>
          <w:rFonts w:ascii="Times New Roman"/>
          <w:b w:val="false"/>
          <w:i w:val="false"/>
          <w:color w:val="000000"/>
          <w:sz w:val="28"/>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ребенка, родившегося от лиц, не состоящих в браке (супружестве) между собой</w:t>
      </w:r>
    </w:p>
    <w:bookmarkStart w:name="z304" w:id="268"/>
    <w:p>
      <w:pPr>
        <w:spacing w:after="0"/>
        <w:ind w:left="0"/>
        <w:jc w:val="both"/>
      </w:pPr>
      <w:r>
        <w:rPr>
          <w:rFonts w:ascii="Times New Roman"/>
          <w:b w:val="false"/>
          <w:i w:val="false"/>
          <w:color w:val="000000"/>
          <w:sz w:val="28"/>
        </w:rPr>
        <w:t xml:space="preserve">
      При установлении отцовства в порядке, предусмотренном </w:t>
      </w:r>
      <w:r>
        <w:rPr>
          <w:rFonts w:ascii="Times New Roman"/>
          <w:b w:val="false"/>
          <w:i w:val="false"/>
          <w:color w:val="000000"/>
          <w:sz w:val="28"/>
        </w:rPr>
        <w:t>статьями 47</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bookmarkEnd w:id="268"/>
    <w:p>
      <w:pPr>
        <w:spacing w:after="0"/>
        <w:ind w:left="0"/>
        <w:jc w:val="both"/>
      </w:pPr>
      <w:r>
        <w:rPr>
          <w:rFonts w:ascii="Times New Roman"/>
          <w:b/>
          <w:i w:val="false"/>
          <w:color w:val="000000"/>
          <w:sz w:val="28"/>
        </w:rPr>
        <w:t>Статья 53. Неприкосновенность частной жизни, личная и семейная тайна</w:t>
      </w:r>
    </w:p>
    <w:bookmarkStart w:name="z306" w:id="269"/>
    <w:p>
      <w:pPr>
        <w:spacing w:after="0"/>
        <w:ind w:left="0"/>
        <w:jc w:val="both"/>
      </w:pPr>
      <w:r>
        <w:rPr>
          <w:rFonts w:ascii="Times New Roman"/>
          <w:b w:val="false"/>
          <w:i w:val="false"/>
          <w:color w:val="000000"/>
          <w:sz w:val="28"/>
        </w:rPr>
        <w:t>
      1. Частная жизнь, личная и семейная тайна находятся под охраной закона.</w:t>
      </w:r>
    </w:p>
    <w:bookmarkEnd w:id="269"/>
    <w:bookmarkStart w:name="z307" w:id="270"/>
    <w:p>
      <w:pPr>
        <w:spacing w:after="0"/>
        <w:ind w:left="0"/>
        <w:jc w:val="both"/>
      </w:pPr>
      <w:r>
        <w:rPr>
          <w:rFonts w:ascii="Times New Roman"/>
          <w:b w:val="false"/>
          <w:i w:val="false"/>
          <w:color w:val="000000"/>
          <w:sz w:val="28"/>
        </w:rPr>
        <w:t>
      2. Работники и сотрудники,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bookmarkEnd w:id="270"/>
    <w:bookmarkStart w:name="z308" w:id="271"/>
    <w:p>
      <w:pPr>
        <w:spacing w:after="0"/>
        <w:ind w:left="0"/>
        <w:jc w:val="both"/>
      </w:pPr>
      <w:r>
        <w:rPr>
          <w:rFonts w:ascii="Times New Roman"/>
          <w:b w:val="false"/>
          <w:i w:val="false"/>
          <w:color w:val="000000"/>
          <w:sz w:val="28"/>
        </w:rPr>
        <w:t>
      3. Разглашение сведений о личной и семейной жизни граждан влечет ответственность, установленную законами Республики Казахстан.</w:t>
      </w:r>
    </w:p>
    <w:bookmarkEnd w:id="271"/>
    <w:bookmarkStart w:name="z1667" w:id="272"/>
    <w:p>
      <w:pPr>
        <w:spacing w:after="0"/>
        <w:ind w:left="0"/>
        <w:jc w:val="both"/>
      </w:pPr>
      <w:r>
        <w:rPr>
          <w:rFonts w:ascii="Times New Roman"/>
          <w:b w:val="false"/>
          <w:i w:val="false"/>
          <w:color w:val="000000"/>
          <w:sz w:val="28"/>
        </w:rPr>
        <w:t>
      4. Работники регистрирующего органа, сотрудники загранучреждений Республики Казахстан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272"/>
    <w:bookmarkStart w:name="z1668" w:id="273"/>
    <w:p>
      <w:pPr>
        <w:spacing w:after="0"/>
        <w:ind w:left="0"/>
        <w:jc w:val="both"/>
      </w:pPr>
      <w:r>
        <w:rPr>
          <w:rFonts w:ascii="Times New Roman"/>
          <w:b w:val="false"/>
          <w:i w:val="false"/>
          <w:color w:val="000000"/>
          <w:sz w:val="28"/>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74"/>
    <w:p>
      <w:pPr>
        <w:spacing w:after="0"/>
        <w:ind w:left="0"/>
        <w:jc w:val="left"/>
      </w:pPr>
      <w:r>
        <w:rPr>
          <w:rFonts w:ascii="Times New Roman"/>
          <w:b/>
          <w:i w:val="false"/>
          <w:color w:val="000000"/>
        </w:rPr>
        <w:t xml:space="preserve"> Глава 9. СУРРОГАТНОЕ МАТЕРИНСТВО И ПРИМЕНЕНИЕ</w:t>
      </w:r>
      <w:r>
        <w:br/>
      </w:r>
      <w:r>
        <w:rPr>
          <w:rFonts w:ascii="Times New Roman"/>
          <w:b/>
          <w:i w:val="false"/>
          <w:color w:val="000000"/>
        </w:rPr>
        <w:t>ВСПОМОГАТЕЛЬНЫХ РЕПРОДУКТИВНЫХ МЕТОДОВ И ТЕХНОЛОГИЙ</w:t>
      </w:r>
    </w:p>
    <w:bookmarkEnd w:id="274"/>
    <w:p>
      <w:pPr>
        <w:spacing w:after="0"/>
        <w:ind w:left="0"/>
        <w:jc w:val="both"/>
      </w:pPr>
      <w:r>
        <w:rPr>
          <w:rFonts w:ascii="Times New Roman"/>
          <w:b/>
          <w:i w:val="false"/>
          <w:color w:val="000000"/>
          <w:sz w:val="28"/>
        </w:rPr>
        <w:t>Статья 54. Договор суррогатного материнства</w:t>
      </w:r>
    </w:p>
    <w:bookmarkStart w:name="z311" w:id="275"/>
    <w:p>
      <w:pPr>
        <w:spacing w:after="0"/>
        <w:ind w:left="0"/>
        <w:jc w:val="both"/>
      </w:pPr>
      <w:r>
        <w:rPr>
          <w:rFonts w:ascii="Times New Roman"/>
          <w:b w:val="false"/>
          <w:i w:val="false"/>
          <w:color w:val="000000"/>
          <w:sz w:val="28"/>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bookmarkEnd w:id="275"/>
    <w:bookmarkStart w:name="z312" w:id="276"/>
    <w:p>
      <w:pPr>
        <w:spacing w:after="0"/>
        <w:ind w:left="0"/>
        <w:jc w:val="both"/>
      </w:pPr>
      <w:r>
        <w:rPr>
          <w:rFonts w:ascii="Times New Roman"/>
          <w:b w:val="false"/>
          <w:i w:val="false"/>
          <w:color w:val="000000"/>
          <w:sz w:val="28"/>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bookmarkEnd w:id="276"/>
    <w:bookmarkStart w:name="z313" w:id="277"/>
    <w:p>
      <w:pPr>
        <w:spacing w:after="0"/>
        <w:ind w:left="0"/>
        <w:jc w:val="both"/>
      </w:pPr>
      <w:r>
        <w:rPr>
          <w:rFonts w:ascii="Times New Roman"/>
          <w:b w:val="false"/>
          <w:i w:val="false"/>
          <w:color w:val="000000"/>
          <w:sz w:val="28"/>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bookmarkEnd w:id="277"/>
    <w:p>
      <w:pPr>
        <w:spacing w:after="0"/>
        <w:ind w:left="0"/>
        <w:jc w:val="both"/>
      </w:pPr>
      <w:r>
        <w:rPr>
          <w:rFonts w:ascii="Times New Roman"/>
          <w:b/>
          <w:i w:val="false"/>
          <w:color w:val="000000"/>
          <w:sz w:val="28"/>
        </w:rPr>
        <w:t>Статья 55. Содержание договора суррогатного материнства</w:t>
      </w:r>
    </w:p>
    <w:bookmarkStart w:name="z315" w:id="278"/>
    <w:p>
      <w:pPr>
        <w:spacing w:after="0"/>
        <w:ind w:left="0"/>
        <w:jc w:val="both"/>
      </w:pPr>
      <w:r>
        <w:rPr>
          <w:rFonts w:ascii="Times New Roman"/>
          <w:b w:val="false"/>
          <w:i w:val="false"/>
          <w:color w:val="000000"/>
          <w:sz w:val="28"/>
        </w:rPr>
        <w:t>
      Договор суррогатного материнства должен содержать:</w:t>
      </w:r>
    </w:p>
    <w:bookmarkEnd w:id="278"/>
    <w:bookmarkStart w:name="z316" w:id="279"/>
    <w:p>
      <w:pPr>
        <w:spacing w:after="0"/>
        <w:ind w:left="0"/>
        <w:jc w:val="both"/>
      </w:pPr>
      <w:r>
        <w:rPr>
          <w:rFonts w:ascii="Times New Roman"/>
          <w:b w:val="false"/>
          <w:i w:val="false"/>
          <w:color w:val="000000"/>
          <w:sz w:val="28"/>
        </w:rPr>
        <w:t>
      1) данные супругов (заказчиков) и суррогатной матери;</w:t>
      </w:r>
    </w:p>
    <w:bookmarkEnd w:id="279"/>
    <w:bookmarkStart w:name="z317" w:id="280"/>
    <w:p>
      <w:pPr>
        <w:spacing w:after="0"/>
        <w:ind w:left="0"/>
        <w:jc w:val="both"/>
      </w:pPr>
      <w:r>
        <w:rPr>
          <w:rFonts w:ascii="Times New Roman"/>
          <w:b w:val="false"/>
          <w:i w:val="false"/>
          <w:color w:val="000000"/>
          <w:sz w:val="28"/>
        </w:rPr>
        <w:t>
      2) порядок и условия оплаты материальных расходов на содержание суррогатной матери;</w:t>
      </w:r>
    </w:p>
    <w:bookmarkEnd w:id="280"/>
    <w:bookmarkStart w:name="z318" w:id="281"/>
    <w:p>
      <w:pPr>
        <w:spacing w:after="0"/>
        <w:ind w:left="0"/>
        <w:jc w:val="both"/>
      </w:pPr>
      <w:r>
        <w:rPr>
          <w:rFonts w:ascii="Times New Roman"/>
          <w:b w:val="false"/>
          <w:i w:val="false"/>
          <w:color w:val="000000"/>
          <w:sz w:val="28"/>
        </w:rPr>
        <w:t>
      3) права, обязанности и ответственность сторон при неисполнении условий договора;</w:t>
      </w:r>
    </w:p>
    <w:bookmarkEnd w:id="281"/>
    <w:bookmarkStart w:name="z319" w:id="282"/>
    <w:p>
      <w:pPr>
        <w:spacing w:after="0"/>
        <w:ind w:left="0"/>
        <w:jc w:val="both"/>
      </w:pPr>
      <w:r>
        <w:rPr>
          <w:rFonts w:ascii="Times New Roman"/>
          <w:b w:val="false"/>
          <w:i w:val="false"/>
          <w:color w:val="000000"/>
          <w:sz w:val="28"/>
        </w:rPr>
        <w:t xml:space="preserve">
      4) размер и порядок компенсаций,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57;</w:t>
      </w:r>
    </w:p>
    <w:bookmarkEnd w:id="282"/>
    <w:bookmarkStart w:name="z320" w:id="283"/>
    <w:p>
      <w:pPr>
        <w:spacing w:after="0"/>
        <w:ind w:left="0"/>
        <w:jc w:val="both"/>
      </w:pPr>
      <w:r>
        <w:rPr>
          <w:rFonts w:ascii="Times New Roman"/>
          <w:b w:val="false"/>
          <w:i w:val="false"/>
          <w:color w:val="000000"/>
          <w:sz w:val="28"/>
        </w:rPr>
        <w:t>
      5) иные условия, в том числе форс-мажорные обстоятельства.</w:t>
      </w:r>
    </w:p>
    <w:bookmarkEnd w:id="283"/>
    <w:p>
      <w:pPr>
        <w:spacing w:after="0"/>
        <w:ind w:left="0"/>
        <w:jc w:val="both"/>
      </w:pPr>
      <w:r>
        <w:rPr>
          <w:rFonts w:ascii="Times New Roman"/>
          <w:b/>
          <w:i w:val="false"/>
          <w:color w:val="000000"/>
          <w:sz w:val="28"/>
        </w:rPr>
        <w:t>Статья 56. Требования, предъявляемые к суррогатной матери</w:t>
      </w:r>
    </w:p>
    <w:bookmarkStart w:name="z322" w:id="284"/>
    <w:p>
      <w:pPr>
        <w:spacing w:after="0"/>
        <w:ind w:left="0"/>
        <w:jc w:val="both"/>
      </w:pPr>
      <w:r>
        <w:rPr>
          <w:rFonts w:ascii="Times New Roman"/>
          <w:b w:val="false"/>
          <w:i w:val="false"/>
          <w:color w:val="000000"/>
          <w:sz w:val="28"/>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bookmarkEnd w:id="284"/>
    <w:bookmarkStart w:name="z323" w:id="285"/>
    <w:p>
      <w:pPr>
        <w:spacing w:after="0"/>
        <w:ind w:left="0"/>
        <w:jc w:val="both"/>
      </w:pPr>
      <w:r>
        <w:rPr>
          <w:rFonts w:ascii="Times New Roman"/>
          <w:b w:val="false"/>
          <w:i w:val="false"/>
          <w:color w:val="000000"/>
          <w:sz w:val="28"/>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bookmarkEnd w:id="285"/>
    <w:bookmarkStart w:name="z324" w:id="286"/>
    <w:p>
      <w:pPr>
        <w:spacing w:after="0"/>
        <w:ind w:left="0"/>
        <w:jc w:val="both"/>
      </w:pPr>
      <w:r>
        <w:rPr>
          <w:rFonts w:ascii="Times New Roman"/>
          <w:b w:val="false"/>
          <w:i w:val="false"/>
          <w:color w:val="000000"/>
          <w:sz w:val="28"/>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bookmarkEnd w:id="286"/>
    <w:bookmarkStart w:name="z325" w:id="287"/>
    <w:p>
      <w:pPr>
        <w:spacing w:after="0"/>
        <w:ind w:left="0"/>
        <w:jc w:val="both"/>
      </w:pPr>
      <w:r>
        <w:rPr>
          <w:rFonts w:ascii="Times New Roman"/>
          <w:b w:val="false"/>
          <w:i w:val="false"/>
          <w:color w:val="000000"/>
          <w:sz w:val="28"/>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bookmarkEnd w:id="287"/>
    <w:p>
      <w:pPr>
        <w:spacing w:after="0"/>
        <w:ind w:left="0"/>
        <w:jc w:val="both"/>
      </w:pPr>
      <w:r>
        <w:rPr>
          <w:rFonts w:ascii="Times New Roman"/>
          <w:b/>
          <w:i w:val="false"/>
          <w:color w:val="000000"/>
          <w:sz w:val="28"/>
        </w:rPr>
        <w:t>Статья 57. Права и обязанности сторон договора суррогатного материнства</w:t>
      </w:r>
    </w:p>
    <w:bookmarkStart w:name="z327" w:id="288"/>
    <w:p>
      <w:pPr>
        <w:spacing w:after="0"/>
        <w:ind w:left="0"/>
        <w:jc w:val="both"/>
      </w:pPr>
      <w:r>
        <w:rPr>
          <w:rFonts w:ascii="Times New Roman"/>
          <w:b w:val="false"/>
          <w:i w:val="false"/>
          <w:color w:val="000000"/>
          <w:sz w:val="28"/>
        </w:rPr>
        <w:t>
      1. Супруги (заказчики) при заключении договора суррогатного материнства обязаны:</w:t>
      </w:r>
    </w:p>
    <w:bookmarkEnd w:id="288"/>
    <w:bookmarkStart w:name="z328" w:id="289"/>
    <w:p>
      <w:pPr>
        <w:spacing w:after="0"/>
        <w:ind w:left="0"/>
        <w:jc w:val="both"/>
      </w:pPr>
      <w:r>
        <w:rPr>
          <w:rFonts w:ascii="Times New Roman"/>
          <w:b w:val="false"/>
          <w:i w:val="false"/>
          <w:color w:val="000000"/>
          <w:sz w:val="28"/>
        </w:rPr>
        <w:t>
      1) нести материальные расходы, связанные с прохождением суррогатной матерью медицинского обследования;</w:t>
      </w:r>
    </w:p>
    <w:bookmarkEnd w:id="289"/>
    <w:bookmarkStart w:name="z329" w:id="290"/>
    <w:p>
      <w:pPr>
        <w:spacing w:after="0"/>
        <w:ind w:left="0"/>
        <w:jc w:val="both"/>
      </w:pPr>
      <w:r>
        <w:rPr>
          <w:rFonts w:ascii="Times New Roman"/>
          <w:b w:val="false"/>
          <w:i w:val="false"/>
          <w:color w:val="000000"/>
          <w:sz w:val="28"/>
        </w:rPr>
        <w:t>
      2) нести материальные расходы, связанные с применением вспомогательных репродуктивных методов и технологий;</w:t>
      </w:r>
    </w:p>
    <w:bookmarkEnd w:id="290"/>
    <w:bookmarkStart w:name="z330" w:id="291"/>
    <w:p>
      <w:pPr>
        <w:spacing w:after="0"/>
        <w:ind w:left="0"/>
        <w:jc w:val="both"/>
      </w:pPr>
      <w:r>
        <w:rPr>
          <w:rFonts w:ascii="Times New Roman"/>
          <w:b w:val="false"/>
          <w:i w:val="false"/>
          <w:color w:val="000000"/>
          <w:sz w:val="28"/>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bookmarkEnd w:id="291"/>
    <w:bookmarkStart w:name="z331" w:id="292"/>
    <w:p>
      <w:pPr>
        <w:spacing w:after="0"/>
        <w:ind w:left="0"/>
        <w:jc w:val="both"/>
      </w:pPr>
      <w:r>
        <w:rPr>
          <w:rFonts w:ascii="Times New Roman"/>
          <w:b w:val="false"/>
          <w:i w:val="false"/>
          <w:color w:val="000000"/>
          <w:sz w:val="28"/>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bookmarkEnd w:id="292"/>
    <w:bookmarkStart w:name="z332" w:id="293"/>
    <w:p>
      <w:pPr>
        <w:spacing w:after="0"/>
        <w:ind w:left="0"/>
        <w:jc w:val="both"/>
      </w:pPr>
      <w:r>
        <w:rPr>
          <w:rFonts w:ascii="Times New Roman"/>
          <w:b w:val="false"/>
          <w:i w:val="false"/>
          <w:color w:val="000000"/>
          <w:sz w:val="28"/>
        </w:rPr>
        <w:t xml:space="preserve">
      2. Суррогатная мать в соответствии с требованиями </w:t>
      </w:r>
      <w:r>
        <w:rPr>
          <w:rFonts w:ascii="Times New Roman"/>
          <w:b w:val="false"/>
          <w:i w:val="false"/>
          <w:color w:val="000000"/>
          <w:sz w:val="28"/>
        </w:rPr>
        <w:t>статьи 56</w:t>
      </w:r>
      <w:r>
        <w:rPr>
          <w:rFonts w:ascii="Times New Roman"/>
          <w:b w:val="false"/>
          <w:i w:val="false"/>
          <w:color w:val="000000"/>
          <w:sz w:val="28"/>
        </w:rPr>
        <w:t xml:space="preserve"> при заключении договора суррогатного материнства обязана:</w:t>
      </w:r>
    </w:p>
    <w:bookmarkEnd w:id="293"/>
    <w:bookmarkStart w:name="z333" w:id="294"/>
    <w:p>
      <w:pPr>
        <w:spacing w:after="0"/>
        <w:ind w:left="0"/>
        <w:jc w:val="both"/>
      </w:pPr>
      <w:r>
        <w:rPr>
          <w:rFonts w:ascii="Times New Roman"/>
          <w:b w:val="false"/>
          <w:i w:val="false"/>
          <w:color w:val="000000"/>
          <w:sz w:val="28"/>
        </w:rPr>
        <w:t>
      1) представить заказчикам медицинское заключение о своем физическом, психическом и репродуктивном здоровье;</w:t>
      </w:r>
    </w:p>
    <w:bookmarkEnd w:id="294"/>
    <w:bookmarkStart w:name="z334" w:id="295"/>
    <w:p>
      <w:pPr>
        <w:spacing w:after="0"/>
        <w:ind w:left="0"/>
        <w:jc w:val="both"/>
      </w:pPr>
      <w:r>
        <w:rPr>
          <w:rFonts w:ascii="Times New Roman"/>
          <w:b w:val="false"/>
          <w:i w:val="false"/>
          <w:color w:val="000000"/>
          <w:sz w:val="28"/>
        </w:rPr>
        <w:t>
      2) регулярно наблюдаться у врача и строго выполнять его рекомендации и назначения;</w:t>
      </w:r>
    </w:p>
    <w:bookmarkEnd w:id="295"/>
    <w:bookmarkStart w:name="z335" w:id="296"/>
    <w:p>
      <w:pPr>
        <w:spacing w:after="0"/>
        <w:ind w:left="0"/>
        <w:jc w:val="both"/>
      </w:pPr>
      <w:r>
        <w:rPr>
          <w:rFonts w:ascii="Times New Roman"/>
          <w:b w:val="false"/>
          <w:i w:val="false"/>
          <w:color w:val="000000"/>
          <w:sz w:val="28"/>
        </w:rPr>
        <w:t>
      3) информировать лиц, заключивших с ней договор, о течении беременности с периодичностью, оговоренной в договоре суррогатного материнства;</w:t>
      </w:r>
    </w:p>
    <w:bookmarkEnd w:id="296"/>
    <w:bookmarkStart w:name="z336" w:id="297"/>
    <w:p>
      <w:pPr>
        <w:spacing w:after="0"/>
        <w:ind w:left="0"/>
        <w:jc w:val="both"/>
      </w:pPr>
      <w:r>
        <w:rPr>
          <w:rFonts w:ascii="Times New Roman"/>
          <w:b w:val="false"/>
          <w:i w:val="false"/>
          <w:color w:val="000000"/>
          <w:sz w:val="28"/>
        </w:rPr>
        <w:t>
      4) передать рожденного ребенка лицам, заключившим с ней договор суррогатного материнства.</w:t>
      </w:r>
    </w:p>
    <w:bookmarkEnd w:id="297"/>
    <w:bookmarkStart w:name="z337" w:id="298"/>
    <w:p>
      <w:pPr>
        <w:spacing w:after="0"/>
        <w:ind w:left="0"/>
        <w:jc w:val="both"/>
      </w:pPr>
      <w:r>
        <w:rPr>
          <w:rFonts w:ascii="Times New Roman"/>
          <w:b w:val="false"/>
          <w:i w:val="false"/>
          <w:color w:val="000000"/>
          <w:sz w:val="28"/>
        </w:rPr>
        <w:t>
      3. Суррогатная мать не вправе передавать ребенка иным лицам.</w:t>
      </w:r>
    </w:p>
    <w:bookmarkEnd w:id="298"/>
    <w:bookmarkStart w:name="z338" w:id="299"/>
    <w:p>
      <w:pPr>
        <w:spacing w:after="0"/>
        <w:ind w:left="0"/>
        <w:jc w:val="both"/>
      </w:pPr>
      <w:r>
        <w:rPr>
          <w:rFonts w:ascii="Times New Roman"/>
          <w:b w:val="false"/>
          <w:i w:val="false"/>
          <w:color w:val="000000"/>
          <w:sz w:val="28"/>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bookmarkEnd w:id="299"/>
    <w:bookmarkStart w:name="z339" w:id="300"/>
    <w:p>
      <w:pPr>
        <w:spacing w:after="0"/>
        <w:ind w:left="0"/>
        <w:jc w:val="both"/>
      </w:pPr>
      <w:r>
        <w:rPr>
          <w:rFonts w:ascii="Times New Roman"/>
          <w:b w:val="false"/>
          <w:i w:val="false"/>
          <w:color w:val="000000"/>
          <w:sz w:val="28"/>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bookmarkEnd w:id="300"/>
    <w:bookmarkStart w:name="z340" w:id="301"/>
    <w:p>
      <w:pPr>
        <w:spacing w:after="0"/>
        <w:ind w:left="0"/>
        <w:jc w:val="both"/>
      </w:pPr>
      <w:r>
        <w:rPr>
          <w:rFonts w:ascii="Times New Roman"/>
          <w:b w:val="false"/>
          <w:i w:val="false"/>
          <w:color w:val="000000"/>
          <w:sz w:val="28"/>
        </w:rPr>
        <w:t>
      6. Вопрос о вынашивании многоплодной беременности решается по взаимному соглашению сторон договора суррогатного материнства.</w:t>
      </w:r>
    </w:p>
    <w:bookmarkEnd w:id="301"/>
    <w:p>
      <w:pPr>
        <w:spacing w:after="0"/>
        <w:ind w:left="0"/>
        <w:jc w:val="both"/>
      </w:pPr>
      <w:r>
        <w:rPr>
          <w:rFonts w:ascii="Times New Roman"/>
          <w:b/>
          <w:i w:val="false"/>
          <w:color w:val="000000"/>
          <w:sz w:val="28"/>
        </w:rPr>
        <w:t>Статья 58. Применение вспомогательных репродуктивных методов и технологий</w:t>
      </w:r>
    </w:p>
    <w:bookmarkStart w:name="z342" w:id="302"/>
    <w:p>
      <w:pPr>
        <w:spacing w:after="0"/>
        <w:ind w:left="0"/>
        <w:jc w:val="both"/>
      </w:pPr>
      <w:r>
        <w:rPr>
          <w:rFonts w:ascii="Times New Roman"/>
          <w:b w:val="false"/>
          <w:i w:val="false"/>
          <w:color w:val="000000"/>
          <w:sz w:val="28"/>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bookmarkEnd w:id="302"/>
    <w:bookmarkStart w:name="z343" w:id="303"/>
    <w:p>
      <w:pPr>
        <w:spacing w:after="0"/>
        <w:ind w:left="0"/>
        <w:jc w:val="both"/>
      </w:pPr>
      <w:r>
        <w:rPr>
          <w:rFonts w:ascii="Times New Roman"/>
          <w:b w:val="false"/>
          <w:i w:val="false"/>
          <w:color w:val="000000"/>
          <w:sz w:val="28"/>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bookmarkEnd w:id="303"/>
    <w:bookmarkStart w:name="z344" w:id="304"/>
    <w:p>
      <w:pPr>
        <w:spacing w:after="0"/>
        <w:ind w:left="0"/>
        <w:jc w:val="both"/>
      </w:pPr>
      <w:r>
        <w:rPr>
          <w:rFonts w:ascii="Times New Roman"/>
          <w:b w:val="false"/>
          <w:i w:val="false"/>
          <w:color w:val="000000"/>
          <w:sz w:val="28"/>
        </w:rPr>
        <w:t xml:space="preserve">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304"/>
    <w:p>
      <w:pPr>
        <w:spacing w:after="0"/>
        <w:ind w:left="0"/>
        <w:jc w:val="both"/>
      </w:pPr>
      <w:r>
        <w:rPr>
          <w:rFonts w:ascii="Times New Roman"/>
          <w:b/>
          <w:i w:val="false"/>
          <w:color w:val="000000"/>
          <w:sz w:val="28"/>
        </w:rPr>
        <w:t>Статья 59. Правовые последствия договора суррогатного материнства или применения вспомогательных репродуктивных методов и технологий</w:t>
      </w:r>
    </w:p>
    <w:bookmarkStart w:name="z346" w:id="305"/>
    <w:p>
      <w:pPr>
        <w:spacing w:after="0"/>
        <w:ind w:left="0"/>
        <w:jc w:val="both"/>
      </w:pPr>
      <w:r>
        <w:rPr>
          <w:rFonts w:ascii="Times New Roman"/>
          <w:b w:val="false"/>
          <w:i w:val="false"/>
          <w:color w:val="000000"/>
          <w:sz w:val="28"/>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bookmarkEnd w:id="305"/>
    <w:bookmarkStart w:name="z347" w:id="306"/>
    <w:p>
      <w:pPr>
        <w:spacing w:after="0"/>
        <w:ind w:left="0"/>
        <w:jc w:val="both"/>
      </w:pPr>
      <w:r>
        <w:rPr>
          <w:rFonts w:ascii="Times New Roman"/>
          <w:b w:val="false"/>
          <w:i w:val="false"/>
          <w:color w:val="000000"/>
          <w:sz w:val="28"/>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bookmarkEnd w:id="306"/>
    <w:bookmarkStart w:name="z348" w:id="307"/>
    <w:p>
      <w:pPr>
        <w:spacing w:after="0"/>
        <w:ind w:left="0"/>
        <w:jc w:val="both"/>
      </w:pPr>
      <w:r>
        <w:rPr>
          <w:rFonts w:ascii="Times New Roman"/>
          <w:b w:val="false"/>
          <w:i w:val="false"/>
          <w:color w:val="000000"/>
          <w:sz w:val="28"/>
        </w:rPr>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bookmarkEnd w:id="307"/>
    <w:bookmarkStart w:name="z349" w:id="308"/>
    <w:p>
      <w:pPr>
        <w:spacing w:after="0"/>
        <w:ind w:left="0"/>
        <w:jc w:val="both"/>
      </w:pPr>
      <w:r>
        <w:rPr>
          <w:rFonts w:ascii="Times New Roman"/>
          <w:b w:val="false"/>
          <w:i w:val="false"/>
          <w:color w:val="000000"/>
          <w:sz w:val="28"/>
        </w:rPr>
        <w:t>
      3. Отказ супругов (заказчиков) от ребенка оформляется в установленном порядке после регистрации его рождения в регистрирующем органе.</w:t>
      </w:r>
    </w:p>
    <w:bookmarkEnd w:id="308"/>
    <w:bookmarkStart w:name="z350" w:id="309"/>
    <w:p>
      <w:pPr>
        <w:spacing w:after="0"/>
        <w:ind w:left="0"/>
        <w:jc w:val="both"/>
      </w:pPr>
      <w:r>
        <w:rPr>
          <w:rFonts w:ascii="Times New Roman"/>
          <w:b w:val="false"/>
          <w:i w:val="false"/>
          <w:color w:val="000000"/>
          <w:sz w:val="28"/>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bookmarkEnd w:id="309"/>
    <w:bookmarkStart w:name="z351" w:id="310"/>
    <w:p>
      <w:pPr>
        <w:spacing w:after="0"/>
        <w:ind w:left="0"/>
        <w:jc w:val="both"/>
      </w:pPr>
      <w:r>
        <w:rPr>
          <w:rFonts w:ascii="Times New Roman"/>
          <w:b w:val="false"/>
          <w:i w:val="false"/>
          <w:color w:val="000000"/>
          <w:sz w:val="28"/>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bookmarkEnd w:id="310"/>
    <w:bookmarkStart w:name="z352" w:id="311"/>
    <w:p>
      <w:pPr>
        <w:spacing w:after="0"/>
        <w:ind w:left="0"/>
        <w:jc w:val="both"/>
      </w:pPr>
      <w:r>
        <w:rPr>
          <w:rFonts w:ascii="Times New Roman"/>
          <w:b w:val="false"/>
          <w:i w:val="false"/>
          <w:color w:val="000000"/>
          <w:sz w:val="28"/>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bookmarkEnd w:id="311"/>
    <w:bookmarkStart w:name="z353" w:id="312"/>
    <w:p>
      <w:pPr>
        <w:spacing w:after="0"/>
        <w:ind w:left="0"/>
        <w:jc w:val="both"/>
      </w:pPr>
      <w:r>
        <w:rPr>
          <w:rFonts w:ascii="Times New Roman"/>
          <w:b w:val="false"/>
          <w:i w:val="false"/>
          <w:color w:val="000000"/>
          <w:sz w:val="28"/>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bookmarkEnd w:id="312"/>
    <w:bookmarkStart w:name="z354" w:id="313"/>
    <w:p>
      <w:pPr>
        <w:spacing w:after="0"/>
        <w:ind w:left="0"/>
        <w:jc w:val="both"/>
      </w:pPr>
      <w:r>
        <w:rPr>
          <w:rFonts w:ascii="Times New Roman"/>
          <w:b w:val="false"/>
          <w:i w:val="false"/>
          <w:color w:val="000000"/>
          <w:sz w:val="28"/>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bookmarkEnd w:id="313"/>
    <w:bookmarkStart w:name="z355" w:id="314"/>
    <w:p>
      <w:pPr>
        <w:spacing w:after="0"/>
        <w:ind w:left="0"/>
        <w:jc w:val="both"/>
      </w:pPr>
      <w:r>
        <w:rPr>
          <w:rFonts w:ascii="Times New Roman"/>
          <w:b w:val="false"/>
          <w:i w:val="false"/>
          <w:color w:val="000000"/>
          <w:sz w:val="28"/>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bookmarkEnd w:id="314"/>
    <w:bookmarkStart w:name="z356" w:id="315"/>
    <w:p>
      <w:pPr>
        <w:spacing w:after="0"/>
        <w:ind w:left="0"/>
        <w:jc w:val="both"/>
      </w:pPr>
      <w:r>
        <w:rPr>
          <w:rFonts w:ascii="Times New Roman"/>
          <w:b w:val="false"/>
          <w:i w:val="false"/>
          <w:color w:val="000000"/>
          <w:sz w:val="28"/>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bookmarkEnd w:id="315"/>
    <w:bookmarkStart w:name="z357" w:id="316"/>
    <w:p>
      <w:pPr>
        <w:spacing w:after="0"/>
        <w:ind w:left="0"/>
        <w:jc w:val="both"/>
      </w:pPr>
      <w:r>
        <w:rPr>
          <w:rFonts w:ascii="Times New Roman"/>
          <w:b w:val="false"/>
          <w:i w:val="false"/>
          <w:color w:val="000000"/>
          <w:sz w:val="28"/>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bookmarkEnd w:id="316"/>
    <w:bookmarkStart w:name="z358" w:id="317"/>
    <w:p>
      <w:pPr>
        <w:spacing w:after="0"/>
        <w:ind w:left="0"/>
        <w:jc w:val="both"/>
      </w:pPr>
      <w:r>
        <w:rPr>
          <w:rFonts w:ascii="Times New Roman"/>
          <w:b w:val="false"/>
          <w:i w:val="false"/>
          <w:color w:val="000000"/>
          <w:sz w:val="28"/>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bookmarkEnd w:id="317"/>
    <w:bookmarkStart w:name="z359" w:id="318"/>
    <w:p>
      <w:pPr>
        <w:spacing w:after="0"/>
        <w:ind w:left="0"/>
        <w:jc w:val="left"/>
      </w:pPr>
      <w:r>
        <w:rPr>
          <w:rFonts w:ascii="Times New Roman"/>
          <w:b/>
          <w:i w:val="false"/>
          <w:color w:val="000000"/>
        </w:rPr>
        <w:t xml:space="preserve"> Глава 10. ПРАВА РЕБЕНКА</w:t>
      </w:r>
    </w:p>
    <w:bookmarkEnd w:id="318"/>
    <w:p>
      <w:pPr>
        <w:spacing w:after="0"/>
        <w:ind w:left="0"/>
        <w:jc w:val="both"/>
      </w:pPr>
      <w:r>
        <w:rPr>
          <w:rFonts w:ascii="Times New Roman"/>
          <w:b/>
          <w:i w:val="false"/>
          <w:color w:val="000000"/>
          <w:sz w:val="28"/>
        </w:rPr>
        <w:t>Статья 60. Право ребенка жить и воспитываться в семье</w:t>
      </w:r>
    </w:p>
    <w:bookmarkStart w:name="z361" w:id="319"/>
    <w:p>
      <w:pPr>
        <w:spacing w:after="0"/>
        <w:ind w:left="0"/>
        <w:jc w:val="both"/>
      </w:pPr>
      <w:r>
        <w:rPr>
          <w:rFonts w:ascii="Times New Roman"/>
          <w:b w:val="false"/>
          <w:i w:val="false"/>
          <w:color w:val="000000"/>
          <w:sz w:val="28"/>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bookmarkEnd w:id="319"/>
    <w:bookmarkStart w:name="z362" w:id="320"/>
    <w:p>
      <w:pPr>
        <w:spacing w:after="0"/>
        <w:ind w:left="0"/>
        <w:jc w:val="both"/>
      </w:pPr>
      <w:r>
        <w:rPr>
          <w:rFonts w:ascii="Times New Roman"/>
          <w:b w:val="false"/>
          <w:i w:val="false"/>
          <w:color w:val="000000"/>
          <w:sz w:val="28"/>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bookmarkEnd w:id="320"/>
    <w:bookmarkStart w:name="z363" w:id="321"/>
    <w:p>
      <w:pPr>
        <w:spacing w:after="0"/>
        <w:ind w:left="0"/>
        <w:jc w:val="both"/>
      </w:pPr>
      <w:r>
        <w:rPr>
          <w:rFonts w:ascii="Times New Roman"/>
          <w:b w:val="false"/>
          <w:i w:val="false"/>
          <w:color w:val="000000"/>
          <w:sz w:val="28"/>
        </w:rPr>
        <w:t xml:space="preserve">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Кодекса.</w:t>
      </w:r>
    </w:p>
    <w:bookmarkEnd w:id="321"/>
    <w:p>
      <w:pPr>
        <w:spacing w:after="0"/>
        <w:ind w:left="0"/>
        <w:jc w:val="both"/>
      </w:pPr>
      <w:r>
        <w:rPr>
          <w:rFonts w:ascii="Times New Roman"/>
          <w:b/>
          <w:i w:val="false"/>
          <w:color w:val="000000"/>
          <w:sz w:val="28"/>
        </w:rPr>
        <w:t>Статья 61. Право ребенка на общение с родителями и другими родственниками</w:t>
      </w:r>
    </w:p>
    <w:bookmarkStart w:name="z365" w:id="322"/>
    <w:p>
      <w:pPr>
        <w:spacing w:after="0"/>
        <w:ind w:left="0"/>
        <w:jc w:val="both"/>
      </w:pPr>
      <w:r>
        <w:rPr>
          <w:rFonts w:ascii="Times New Roman"/>
          <w:b w:val="false"/>
          <w:i w:val="false"/>
          <w:color w:val="000000"/>
          <w:sz w:val="28"/>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bookmarkEnd w:id="322"/>
    <w:bookmarkStart w:name="z366" w:id="323"/>
    <w:p>
      <w:pPr>
        <w:spacing w:after="0"/>
        <w:ind w:left="0"/>
        <w:jc w:val="both"/>
      </w:pPr>
      <w:r>
        <w:rPr>
          <w:rFonts w:ascii="Times New Roman"/>
          <w:b w:val="false"/>
          <w:i w:val="false"/>
          <w:color w:val="000000"/>
          <w:sz w:val="28"/>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bookmarkEnd w:id="323"/>
    <w:bookmarkStart w:name="z367" w:id="324"/>
    <w:p>
      <w:pPr>
        <w:spacing w:after="0"/>
        <w:ind w:left="0"/>
        <w:jc w:val="both"/>
      </w:pPr>
      <w:r>
        <w:rPr>
          <w:rFonts w:ascii="Times New Roman"/>
          <w:b w:val="false"/>
          <w:i w:val="false"/>
          <w:color w:val="000000"/>
          <w:sz w:val="28"/>
        </w:rPr>
        <w:t>
      2. Ребенок, являющийся получателем специальных социальных услуг, имеет право на общение со своими родителями и другими родственниками в порядке, установленном законодательством Республики Казахстан.</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Право ребенка выражать свое мнение</w:t>
      </w:r>
    </w:p>
    <w:bookmarkStart w:name="z369" w:id="325"/>
    <w:p>
      <w:pPr>
        <w:spacing w:after="0"/>
        <w:ind w:left="0"/>
        <w:jc w:val="both"/>
      </w:pPr>
      <w:r>
        <w:rPr>
          <w:rFonts w:ascii="Times New Roman"/>
          <w:b w:val="false"/>
          <w:i w:val="false"/>
          <w:color w:val="000000"/>
          <w:sz w:val="28"/>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bookmarkEnd w:id="325"/>
    <w:bookmarkStart w:name="z370" w:id="326"/>
    <w:p>
      <w:pPr>
        <w:spacing w:after="0"/>
        <w:ind w:left="0"/>
        <w:jc w:val="both"/>
      </w:pPr>
      <w:r>
        <w:rPr>
          <w:rFonts w:ascii="Times New Roman"/>
          <w:b w:val="false"/>
          <w:i w:val="false"/>
          <w:color w:val="000000"/>
          <w:sz w:val="28"/>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bookmarkEnd w:id="326"/>
    <w:p>
      <w:pPr>
        <w:spacing w:after="0"/>
        <w:ind w:left="0"/>
        <w:jc w:val="both"/>
      </w:pPr>
      <w:r>
        <w:rPr>
          <w:rFonts w:ascii="Times New Roman"/>
          <w:b/>
          <w:i w:val="false"/>
          <w:color w:val="000000"/>
          <w:sz w:val="28"/>
        </w:rPr>
        <w:t>Статья 63. Право ребенка на имя, отчество и фамилию</w:t>
      </w:r>
    </w:p>
    <w:bookmarkStart w:name="z372" w:id="327"/>
    <w:p>
      <w:pPr>
        <w:spacing w:after="0"/>
        <w:ind w:left="0"/>
        <w:jc w:val="both"/>
      </w:pPr>
      <w:r>
        <w:rPr>
          <w:rFonts w:ascii="Times New Roman"/>
          <w:b w:val="false"/>
          <w:i w:val="false"/>
          <w:color w:val="000000"/>
          <w:sz w:val="28"/>
        </w:rPr>
        <w:t>
      1. Ребенок имеет право на имя, отчество и фамилию.</w:t>
      </w:r>
    </w:p>
    <w:bookmarkEnd w:id="327"/>
    <w:bookmarkStart w:name="z373" w:id="328"/>
    <w:p>
      <w:pPr>
        <w:spacing w:after="0"/>
        <w:ind w:left="0"/>
        <w:jc w:val="both"/>
      </w:pPr>
      <w:r>
        <w:rPr>
          <w:rFonts w:ascii="Times New Roman"/>
          <w:b w:val="false"/>
          <w:i w:val="false"/>
          <w:color w:val="000000"/>
          <w:sz w:val="28"/>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bookmarkEnd w:id="328"/>
    <w:bookmarkStart w:name="z374" w:id="329"/>
    <w:p>
      <w:pPr>
        <w:spacing w:after="0"/>
        <w:ind w:left="0"/>
        <w:jc w:val="both"/>
      </w:pPr>
      <w:r>
        <w:rPr>
          <w:rFonts w:ascii="Times New Roman"/>
          <w:b w:val="false"/>
          <w:i w:val="false"/>
          <w:color w:val="000000"/>
          <w:sz w:val="28"/>
        </w:rPr>
        <w:t>
      Разрешается присвоение двойного имени при раздельном написании либо через дефис, но не более двух имен.</w:t>
      </w:r>
    </w:p>
    <w:bookmarkEnd w:id="329"/>
    <w:bookmarkStart w:name="z375" w:id="330"/>
    <w:p>
      <w:pPr>
        <w:spacing w:after="0"/>
        <w:ind w:left="0"/>
        <w:jc w:val="both"/>
      </w:pPr>
      <w:r>
        <w:rPr>
          <w:rFonts w:ascii="Times New Roman"/>
          <w:b w:val="false"/>
          <w:i w:val="false"/>
          <w:color w:val="000000"/>
          <w:sz w:val="28"/>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bookmarkEnd w:id="330"/>
    <w:bookmarkStart w:name="z376" w:id="331"/>
    <w:p>
      <w:pPr>
        <w:spacing w:after="0"/>
        <w:ind w:left="0"/>
        <w:jc w:val="both"/>
      </w:pPr>
      <w:r>
        <w:rPr>
          <w:rFonts w:ascii="Times New Roman"/>
          <w:b w:val="false"/>
          <w:i w:val="false"/>
          <w:color w:val="000000"/>
          <w:sz w:val="28"/>
        </w:rPr>
        <w:t>
      При перемене имени отцом изменяется отчество его несовершеннолетнего ребенка, а совершеннолетнего ребенка - при подаче им об этом заявления.</w:t>
      </w:r>
    </w:p>
    <w:bookmarkEnd w:id="331"/>
    <w:bookmarkStart w:name="z377" w:id="332"/>
    <w:p>
      <w:pPr>
        <w:spacing w:after="0"/>
        <w:ind w:left="0"/>
        <w:jc w:val="both"/>
      </w:pPr>
      <w:r>
        <w:rPr>
          <w:rFonts w:ascii="Times New Roman"/>
          <w:b w:val="false"/>
          <w:i w:val="false"/>
          <w:color w:val="000000"/>
          <w:sz w:val="28"/>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bookmarkEnd w:id="332"/>
    <w:bookmarkStart w:name="z378" w:id="333"/>
    <w:p>
      <w:pPr>
        <w:spacing w:after="0"/>
        <w:ind w:left="0"/>
        <w:jc w:val="both"/>
      </w:pPr>
      <w:r>
        <w:rPr>
          <w:rFonts w:ascii="Times New Roman"/>
          <w:b w:val="false"/>
          <w:i w:val="false"/>
          <w:color w:val="000000"/>
          <w:sz w:val="28"/>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bookmarkEnd w:id="333"/>
    <w:bookmarkStart w:name="z379" w:id="334"/>
    <w:p>
      <w:pPr>
        <w:spacing w:after="0"/>
        <w:ind w:left="0"/>
        <w:jc w:val="both"/>
      </w:pPr>
      <w:r>
        <w:rPr>
          <w:rFonts w:ascii="Times New Roman"/>
          <w:b w:val="false"/>
          <w:i w:val="false"/>
          <w:color w:val="000000"/>
          <w:sz w:val="28"/>
        </w:rPr>
        <w:t>
      4. Разногласия, возникшие между родителями относительно имени и (или) фамилии ребенка, разрешаются в судебном порядке.</w:t>
      </w:r>
    </w:p>
    <w:bookmarkEnd w:id="334"/>
    <w:bookmarkStart w:name="z380" w:id="335"/>
    <w:p>
      <w:pPr>
        <w:spacing w:after="0"/>
        <w:ind w:left="0"/>
        <w:jc w:val="both"/>
      </w:pPr>
      <w:r>
        <w:rPr>
          <w:rFonts w:ascii="Times New Roman"/>
          <w:b w:val="false"/>
          <w:i w:val="false"/>
          <w:color w:val="000000"/>
          <w:sz w:val="28"/>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bookmarkEnd w:id="335"/>
    <w:bookmarkStart w:name="z381" w:id="336"/>
    <w:p>
      <w:pPr>
        <w:spacing w:after="0"/>
        <w:ind w:left="0"/>
        <w:jc w:val="both"/>
      </w:pPr>
      <w:r>
        <w:rPr>
          <w:rFonts w:ascii="Times New Roman"/>
          <w:b w:val="false"/>
          <w:i w:val="false"/>
          <w:color w:val="000000"/>
          <w:sz w:val="28"/>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Изменение имени и (или) фамилии ребенка</w:t>
      </w:r>
    </w:p>
    <w:bookmarkStart w:name="z383" w:id="337"/>
    <w:p>
      <w:pPr>
        <w:spacing w:after="0"/>
        <w:ind w:left="0"/>
        <w:jc w:val="both"/>
      </w:pPr>
      <w:r>
        <w:rPr>
          <w:rFonts w:ascii="Times New Roman"/>
          <w:b w:val="false"/>
          <w:i w:val="false"/>
          <w:color w:val="000000"/>
          <w:sz w:val="28"/>
        </w:rPr>
        <w:t>
      1. Фамилия несовершеннолетнего ребенка изменяется при изменении фамилии обоими родителями.</w:t>
      </w:r>
    </w:p>
    <w:bookmarkEnd w:id="337"/>
    <w:bookmarkStart w:name="z384" w:id="338"/>
    <w:p>
      <w:pPr>
        <w:spacing w:after="0"/>
        <w:ind w:left="0"/>
        <w:jc w:val="both"/>
      </w:pPr>
      <w:r>
        <w:rPr>
          <w:rFonts w:ascii="Times New Roman"/>
          <w:b w:val="false"/>
          <w:i w:val="false"/>
          <w:color w:val="000000"/>
          <w:sz w:val="28"/>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bookmarkEnd w:id="338"/>
    <w:bookmarkStart w:name="z385" w:id="339"/>
    <w:p>
      <w:pPr>
        <w:spacing w:after="0"/>
        <w:ind w:left="0"/>
        <w:jc w:val="both"/>
      </w:pPr>
      <w:r>
        <w:rPr>
          <w:rFonts w:ascii="Times New Roman"/>
          <w:b w:val="false"/>
          <w:i w:val="false"/>
          <w:color w:val="000000"/>
          <w:sz w:val="28"/>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bookmarkEnd w:id="339"/>
    <w:bookmarkStart w:name="z386" w:id="340"/>
    <w:p>
      <w:pPr>
        <w:spacing w:after="0"/>
        <w:ind w:left="0"/>
        <w:jc w:val="both"/>
      </w:pPr>
      <w:r>
        <w:rPr>
          <w:rFonts w:ascii="Times New Roman"/>
          <w:b w:val="false"/>
          <w:i w:val="false"/>
          <w:color w:val="000000"/>
          <w:sz w:val="28"/>
        </w:rPr>
        <w:t>
      3. Если родители проживают раздельно вне зависимости от государственной регистрации расторжения брака (супружества) либо в отношении ребенка установлено отцовство и родитель, с которым проживает ребенок, желает присвоить ему свою фамилию или изменить фамилию по имени отца или дедушки ребенка как со стороны отца, так и матери с учетом национальных традиций, регистрирующий орган в зависимости от интересов ребенка и с учетом мнения другого родителя, оформленного нотариально, вносит изменения в актовую запись о государственной регистрации рождения ребенка.Учет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41"/>
    <w:p>
      <w:pPr>
        <w:spacing w:after="0"/>
        <w:ind w:left="0"/>
        <w:jc w:val="both"/>
      </w:pPr>
      <w:r>
        <w:rPr>
          <w:rFonts w:ascii="Times New Roman"/>
          <w:b w:val="false"/>
          <w:i w:val="false"/>
          <w:color w:val="000000"/>
          <w:sz w:val="28"/>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bookmarkEnd w:id="341"/>
    <w:bookmarkStart w:name="z389" w:id="342"/>
    <w:p>
      <w:pPr>
        <w:spacing w:after="0"/>
        <w:ind w:left="0"/>
        <w:jc w:val="both"/>
      </w:pPr>
      <w:r>
        <w:rPr>
          <w:rFonts w:ascii="Times New Roman"/>
          <w:b w:val="false"/>
          <w:i w:val="false"/>
          <w:color w:val="000000"/>
          <w:sz w:val="28"/>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статьи 65.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Национальность ребенка</w:t>
      </w:r>
    </w:p>
    <w:bookmarkStart w:name="z391" w:id="343"/>
    <w:p>
      <w:pPr>
        <w:spacing w:after="0"/>
        <w:ind w:left="0"/>
        <w:jc w:val="both"/>
      </w:pPr>
      <w:r>
        <w:rPr>
          <w:rFonts w:ascii="Times New Roman"/>
          <w:b w:val="false"/>
          <w:i w:val="false"/>
          <w:color w:val="000000"/>
          <w:sz w:val="28"/>
        </w:rPr>
        <w:t>
      1. Национальность ребенка определяется национальностью его родителей.</w:t>
      </w:r>
    </w:p>
    <w:bookmarkEnd w:id="343"/>
    <w:bookmarkStart w:name="z392" w:id="344"/>
    <w:p>
      <w:pPr>
        <w:spacing w:after="0"/>
        <w:ind w:left="0"/>
        <w:jc w:val="both"/>
      </w:pPr>
      <w:r>
        <w:rPr>
          <w:rFonts w:ascii="Times New Roman"/>
          <w:b w:val="false"/>
          <w:i w:val="false"/>
          <w:color w:val="000000"/>
          <w:sz w:val="28"/>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bookmarkEnd w:id="344"/>
    <w:bookmarkStart w:name="z393" w:id="345"/>
    <w:p>
      <w:pPr>
        <w:spacing w:after="0"/>
        <w:ind w:left="0"/>
        <w:jc w:val="both"/>
      </w:pPr>
      <w:r>
        <w:rPr>
          <w:rFonts w:ascii="Times New Roman"/>
          <w:b w:val="false"/>
          <w:i w:val="false"/>
          <w:color w:val="000000"/>
          <w:sz w:val="28"/>
        </w:rPr>
        <w:t>
      3. В дальнейшем национальность ребенка по его заявлению может быть изменена только на национальность другого родителя.</w:t>
      </w:r>
    </w:p>
    <w:bookmarkEnd w:id="345"/>
    <w:p>
      <w:pPr>
        <w:spacing w:after="0"/>
        <w:ind w:left="0"/>
        <w:jc w:val="both"/>
      </w:pPr>
      <w:r>
        <w:rPr>
          <w:rFonts w:ascii="Times New Roman"/>
          <w:b/>
          <w:i w:val="false"/>
          <w:color w:val="000000"/>
          <w:sz w:val="28"/>
        </w:rPr>
        <w:t>Статья 66. Имущественные права ребенка</w:t>
      </w:r>
    </w:p>
    <w:bookmarkStart w:name="z395" w:id="346"/>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346"/>
    <w:bookmarkStart w:name="z396" w:id="347"/>
    <w:p>
      <w:pPr>
        <w:spacing w:after="0"/>
        <w:ind w:left="0"/>
        <w:jc w:val="both"/>
      </w:pPr>
      <w:r>
        <w:rPr>
          <w:rFonts w:ascii="Times New Roman"/>
          <w:b w:val="false"/>
          <w:i w:val="false"/>
          <w:color w:val="000000"/>
          <w:sz w:val="28"/>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bookmarkEnd w:id="347"/>
    <w:bookmarkStart w:name="z1661" w:id="348"/>
    <w:p>
      <w:pPr>
        <w:spacing w:after="0"/>
        <w:ind w:left="0"/>
        <w:jc w:val="both"/>
      </w:pPr>
      <w:r>
        <w:rPr>
          <w:rFonts w:ascii="Times New Roman"/>
          <w:b w:val="false"/>
          <w:i w:val="false"/>
          <w:color w:val="000000"/>
          <w:sz w:val="28"/>
        </w:rPr>
        <w:t>
      2-1. Для целевого использования алиментов, предназначенных на содержание детей, и исключения возможности обращения взыскания на них по требованию получателя алиментов или его представителя открывается банковский счет для зачисления алиментов в порядке, установленном банковским законодательством Республики Казахстан.</w:t>
      </w:r>
    </w:p>
    <w:bookmarkEnd w:id="348"/>
    <w:bookmarkStart w:name="z397" w:id="349"/>
    <w:p>
      <w:pPr>
        <w:spacing w:after="0"/>
        <w:ind w:left="0"/>
        <w:jc w:val="both"/>
      </w:pPr>
      <w:r>
        <w:rPr>
          <w:rFonts w:ascii="Times New Roman"/>
          <w:b w:val="false"/>
          <w:i w:val="false"/>
          <w:color w:val="000000"/>
          <w:sz w:val="28"/>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bookmarkEnd w:id="349"/>
    <w:bookmarkStart w:name="z398" w:id="350"/>
    <w:p>
      <w:pPr>
        <w:spacing w:after="0"/>
        <w:ind w:left="0"/>
        <w:jc w:val="both"/>
      </w:pPr>
      <w:r>
        <w:rPr>
          <w:rFonts w:ascii="Times New Roman"/>
          <w:b w:val="false"/>
          <w:i w:val="false"/>
          <w:color w:val="000000"/>
          <w:sz w:val="28"/>
        </w:rPr>
        <w:t>
      Ребенок, получающий доходы с собственного труда, вправе участвовать в расходах по содержанию семьи, если он проживает у родителей.</w:t>
      </w:r>
    </w:p>
    <w:bookmarkEnd w:id="350"/>
    <w:bookmarkStart w:name="z399" w:id="351"/>
    <w:p>
      <w:pPr>
        <w:spacing w:after="0"/>
        <w:ind w:left="0"/>
        <w:jc w:val="both"/>
      </w:pPr>
      <w:r>
        <w:rPr>
          <w:rFonts w:ascii="Times New Roman"/>
          <w:b w:val="false"/>
          <w:i w:val="false"/>
          <w:color w:val="000000"/>
          <w:sz w:val="28"/>
        </w:rPr>
        <w:t>
      Право ребенка на распоряжение принадлежащим ему на праве собственности имуществом определяется Гражданским кодексом Республики Казахстан.</w:t>
      </w:r>
    </w:p>
    <w:bookmarkEnd w:id="351"/>
    <w:bookmarkStart w:name="z400" w:id="352"/>
    <w:p>
      <w:pPr>
        <w:spacing w:after="0"/>
        <w:ind w:left="0"/>
        <w:jc w:val="both"/>
      </w:pPr>
      <w:r>
        <w:rPr>
          <w:rFonts w:ascii="Times New Roman"/>
          <w:b w:val="false"/>
          <w:i w:val="false"/>
          <w:color w:val="000000"/>
          <w:sz w:val="28"/>
        </w:rPr>
        <w:t xml:space="preserve">
      При осуществлении родителями правомочий по управлению имуществом ребенка на них распространяются правила, установленные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352"/>
    <w:bookmarkStart w:name="z401" w:id="353"/>
    <w:p>
      <w:pPr>
        <w:spacing w:after="0"/>
        <w:ind w:left="0"/>
        <w:jc w:val="both"/>
      </w:pPr>
      <w:r>
        <w:rPr>
          <w:rFonts w:ascii="Times New Roman"/>
          <w:b w:val="false"/>
          <w:i w:val="false"/>
          <w:color w:val="000000"/>
          <w:sz w:val="28"/>
        </w:rPr>
        <w:t>
      4. Ребенок и родители, проживающие совместно, могут владеть и пользоваться имуществом друг друга по взаимному согласию.</w:t>
      </w:r>
    </w:p>
    <w:bookmarkEnd w:id="353"/>
    <w:bookmarkStart w:name="z402" w:id="354"/>
    <w:p>
      <w:pPr>
        <w:spacing w:after="0"/>
        <w:ind w:left="0"/>
        <w:jc w:val="both"/>
      </w:pPr>
      <w:r>
        <w:rPr>
          <w:rFonts w:ascii="Times New Roman"/>
          <w:b w:val="false"/>
          <w:i w:val="false"/>
          <w:color w:val="000000"/>
          <w:sz w:val="28"/>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Право ребенка на защиту своих прав и законных интересов</w:t>
      </w:r>
    </w:p>
    <w:bookmarkStart w:name="z404" w:id="355"/>
    <w:p>
      <w:pPr>
        <w:spacing w:after="0"/>
        <w:ind w:left="0"/>
        <w:jc w:val="both"/>
      </w:pPr>
      <w:r>
        <w:rPr>
          <w:rFonts w:ascii="Times New Roman"/>
          <w:b w:val="false"/>
          <w:i w:val="false"/>
          <w:color w:val="000000"/>
          <w:sz w:val="28"/>
        </w:rPr>
        <w:t>
      1. Ребенок имеет право на защиту своих прав и законных интересов.</w:t>
      </w:r>
    </w:p>
    <w:bookmarkEnd w:id="355"/>
    <w:bookmarkStart w:name="z405" w:id="356"/>
    <w:p>
      <w:pPr>
        <w:spacing w:after="0"/>
        <w:ind w:left="0"/>
        <w:jc w:val="both"/>
      </w:pPr>
      <w:r>
        <w:rPr>
          <w:rFonts w:ascii="Times New Roman"/>
          <w:b w:val="false"/>
          <w:i w:val="false"/>
          <w:color w:val="000000"/>
          <w:sz w:val="28"/>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bookmarkEnd w:id="356"/>
    <w:bookmarkStart w:name="z406" w:id="357"/>
    <w:p>
      <w:pPr>
        <w:spacing w:after="0"/>
        <w:ind w:left="0"/>
        <w:jc w:val="both"/>
      </w:pPr>
      <w:r>
        <w:rPr>
          <w:rFonts w:ascii="Times New Roman"/>
          <w:b w:val="false"/>
          <w:i w:val="false"/>
          <w:color w:val="000000"/>
          <w:sz w:val="28"/>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bookmarkEnd w:id="357"/>
    <w:bookmarkStart w:name="z407" w:id="358"/>
    <w:p>
      <w:pPr>
        <w:spacing w:after="0"/>
        <w:ind w:left="0"/>
        <w:jc w:val="both"/>
      </w:pPr>
      <w:r>
        <w:rPr>
          <w:rFonts w:ascii="Times New Roman"/>
          <w:b w:val="false"/>
          <w:i w:val="false"/>
          <w:color w:val="000000"/>
          <w:sz w:val="28"/>
        </w:rPr>
        <w:t>
      2. Ребенок имеет право на защиту от злоупотреблений со стороны родителей или других законных представителей.</w:t>
      </w:r>
    </w:p>
    <w:bookmarkEnd w:id="358"/>
    <w:bookmarkStart w:name="z408" w:id="359"/>
    <w:p>
      <w:pPr>
        <w:spacing w:after="0"/>
        <w:ind w:left="0"/>
        <w:jc w:val="both"/>
      </w:pPr>
      <w:r>
        <w:rPr>
          <w:rFonts w:ascii="Times New Roman"/>
          <w:b w:val="false"/>
          <w:i w:val="false"/>
          <w:color w:val="000000"/>
          <w:sz w:val="28"/>
        </w:rPr>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bookmarkEnd w:id="359"/>
    <w:bookmarkStart w:name="z409" w:id="360"/>
    <w:p>
      <w:pPr>
        <w:spacing w:after="0"/>
        <w:ind w:left="0"/>
        <w:jc w:val="both"/>
      </w:pPr>
      <w:r>
        <w:rPr>
          <w:rFonts w:ascii="Times New Roman"/>
          <w:b w:val="false"/>
          <w:i w:val="false"/>
          <w:color w:val="000000"/>
          <w:sz w:val="28"/>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bookmarkEnd w:id="360"/>
    <w:p>
      <w:pPr>
        <w:spacing w:after="0"/>
        <w:ind w:left="0"/>
        <w:jc w:val="both"/>
      </w:pPr>
      <w:r>
        <w:rPr>
          <w:rFonts w:ascii="Times New Roman"/>
          <w:b/>
          <w:i w:val="false"/>
          <w:color w:val="000000"/>
          <w:sz w:val="28"/>
        </w:rPr>
        <w:t xml:space="preserve">Статья 67-1. Контакт-центр "111" </w:t>
      </w:r>
    </w:p>
    <w:bookmarkStart w:name="z3291" w:id="361"/>
    <w:p>
      <w:pPr>
        <w:spacing w:after="0"/>
        <w:ind w:left="0"/>
        <w:jc w:val="both"/>
      </w:pPr>
      <w:r>
        <w:rPr>
          <w:rFonts w:ascii="Times New Roman"/>
          <w:b w:val="false"/>
          <w:i w:val="false"/>
          <w:color w:val="000000"/>
          <w:sz w:val="28"/>
        </w:rPr>
        <w:t>
      1. Контакт-центр "111" оказывает информационно-справочную консультацию, организационную, психологическую помощь по вопросам семьи, защиты прав женщин и детей, информирует центральные государственные органы, местные исполнительные органы по поступившим обращениям и предоставляет информацию гражданам о статусах исполнения обращений.</w:t>
      </w:r>
    </w:p>
    <w:bookmarkEnd w:id="361"/>
    <w:bookmarkStart w:name="z3292" w:id="362"/>
    <w:p>
      <w:pPr>
        <w:spacing w:after="0"/>
        <w:ind w:left="0"/>
        <w:jc w:val="both"/>
      </w:pPr>
      <w:r>
        <w:rPr>
          <w:rFonts w:ascii="Times New Roman"/>
          <w:b w:val="false"/>
          <w:i w:val="false"/>
          <w:color w:val="000000"/>
          <w:sz w:val="28"/>
        </w:rPr>
        <w:t>
      2. Уполномоченный орган в сфере информатизации:</w:t>
      </w:r>
    </w:p>
    <w:bookmarkEnd w:id="362"/>
    <w:bookmarkStart w:name="z3293" w:id="363"/>
    <w:p>
      <w:pPr>
        <w:spacing w:after="0"/>
        <w:ind w:left="0"/>
        <w:jc w:val="both"/>
      </w:pPr>
      <w:r>
        <w:rPr>
          <w:rFonts w:ascii="Times New Roman"/>
          <w:b w:val="false"/>
          <w:i w:val="false"/>
          <w:color w:val="000000"/>
          <w:sz w:val="28"/>
        </w:rPr>
        <w:t>
      1) организует и обеспечивает деятельность контакт-центра "111";</w:t>
      </w:r>
    </w:p>
    <w:bookmarkEnd w:id="363"/>
    <w:bookmarkStart w:name="z3294" w:id="364"/>
    <w:p>
      <w:pPr>
        <w:spacing w:after="0"/>
        <w:ind w:left="0"/>
        <w:jc w:val="both"/>
      </w:pPr>
      <w:r>
        <w:rPr>
          <w:rFonts w:ascii="Times New Roman"/>
          <w:b w:val="false"/>
          <w:i w:val="false"/>
          <w:color w:val="000000"/>
          <w:sz w:val="28"/>
        </w:rPr>
        <w:t>
      2) разрабатывает и утверждает правила деятельности контакт-центра "111" и его взаимодействия с центральными государственными органами, местными исполнительными органами.</w:t>
      </w:r>
    </w:p>
    <w:bookmarkEnd w:id="364"/>
    <w:bookmarkStart w:name="z3295" w:id="365"/>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взаимодействуют по вопросам семьи, защиты прав женщин и детей и предоставляют в контакт-центр "111" информацию о принятых мерах по итогам рассмотрения обращений.</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366"/>
    <w:p>
      <w:pPr>
        <w:spacing w:after="0"/>
        <w:ind w:left="0"/>
        <w:jc w:val="left"/>
      </w:pPr>
      <w:r>
        <w:rPr>
          <w:rFonts w:ascii="Times New Roman"/>
          <w:b/>
          <w:i w:val="false"/>
          <w:color w:val="000000"/>
        </w:rPr>
        <w:t xml:space="preserve"> Глава 11. ПРАВА И ОБЯЗАННОСТИ РОДИТЕЛЕЙ</w:t>
      </w:r>
    </w:p>
    <w:bookmarkEnd w:id="366"/>
    <w:p>
      <w:pPr>
        <w:spacing w:after="0"/>
        <w:ind w:left="0"/>
        <w:jc w:val="both"/>
      </w:pPr>
      <w:r>
        <w:rPr>
          <w:rFonts w:ascii="Times New Roman"/>
          <w:b/>
          <w:i w:val="false"/>
          <w:color w:val="000000"/>
          <w:sz w:val="28"/>
        </w:rPr>
        <w:t>Статья 68. Равенство прав и обязанностей родителей</w:t>
      </w:r>
    </w:p>
    <w:bookmarkStart w:name="z412" w:id="367"/>
    <w:p>
      <w:pPr>
        <w:spacing w:after="0"/>
        <w:ind w:left="0"/>
        <w:jc w:val="both"/>
      </w:pPr>
      <w:r>
        <w:rPr>
          <w:rFonts w:ascii="Times New Roman"/>
          <w:b w:val="false"/>
          <w:i w:val="false"/>
          <w:color w:val="000000"/>
          <w:sz w:val="28"/>
        </w:rPr>
        <w:t>
      1. Родители имеют равные права и несут равные обязанности в отношении своих детей (родительские права).</w:t>
      </w:r>
    </w:p>
    <w:bookmarkEnd w:id="367"/>
    <w:bookmarkStart w:name="z413" w:id="368"/>
    <w:p>
      <w:pPr>
        <w:spacing w:after="0"/>
        <w:ind w:left="0"/>
        <w:jc w:val="both"/>
      </w:pPr>
      <w:r>
        <w:rPr>
          <w:rFonts w:ascii="Times New Roman"/>
          <w:b w:val="false"/>
          <w:i w:val="false"/>
          <w:color w:val="000000"/>
          <w:sz w:val="28"/>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bookmarkEnd w:id="368"/>
    <w:p>
      <w:pPr>
        <w:spacing w:after="0"/>
        <w:ind w:left="0"/>
        <w:jc w:val="both"/>
      </w:pPr>
      <w:r>
        <w:rPr>
          <w:rFonts w:ascii="Times New Roman"/>
          <w:b/>
          <w:i w:val="false"/>
          <w:color w:val="000000"/>
          <w:sz w:val="28"/>
        </w:rPr>
        <w:t>Статья 69. Права несовершеннолетних родителей</w:t>
      </w:r>
    </w:p>
    <w:bookmarkStart w:name="z415" w:id="369"/>
    <w:p>
      <w:pPr>
        <w:spacing w:after="0"/>
        <w:ind w:left="0"/>
        <w:jc w:val="both"/>
      </w:pPr>
      <w:r>
        <w:rPr>
          <w:rFonts w:ascii="Times New Roman"/>
          <w:b w:val="false"/>
          <w:i w:val="false"/>
          <w:color w:val="000000"/>
          <w:sz w:val="28"/>
        </w:rPr>
        <w:t>
      1. Несовершеннолетние родители имеют право на совместное проживание с ребенком и участие в его воспитании.</w:t>
      </w:r>
    </w:p>
    <w:bookmarkEnd w:id="369"/>
    <w:bookmarkStart w:name="z416" w:id="370"/>
    <w:p>
      <w:pPr>
        <w:spacing w:after="0"/>
        <w:ind w:left="0"/>
        <w:jc w:val="both"/>
      </w:pPr>
      <w:r>
        <w:rPr>
          <w:rFonts w:ascii="Times New Roman"/>
          <w:b w:val="false"/>
          <w:i w:val="false"/>
          <w:color w:val="000000"/>
          <w:sz w:val="28"/>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bookmarkEnd w:id="370"/>
    <w:bookmarkStart w:name="z417" w:id="371"/>
    <w:p>
      <w:pPr>
        <w:spacing w:after="0"/>
        <w:ind w:left="0"/>
        <w:jc w:val="both"/>
      </w:pPr>
      <w:r>
        <w:rPr>
          <w:rFonts w:ascii="Times New Roman"/>
          <w:b w:val="false"/>
          <w:i w:val="false"/>
          <w:color w:val="000000"/>
          <w:sz w:val="28"/>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bookmarkEnd w:id="371"/>
    <w:p>
      <w:pPr>
        <w:spacing w:after="0"/>
        <w:ind w:left="0"/>
        <w:jc w:val="both"/>
      </w:pPr>
      <w:r>
        <w:rPr>
          <w:rFonts w:ascii="Times New Roman"/>
          <w:b/>
          <w:i w:val="false"/>
          <w:color w:val="000000"/>
          <w:sz w:val="28"/>
        </w:rPr>
        <w:t>Статья 70. Права и обязанности родителей по воспитанию и образованию ребенка</w:t>
      </w:r>
    </w:p>
    <w:bookmarkStart w:name="z419" w:id="372"/>
    <w:p>
      <w:pPr>
        <w:spacing w:after="0"/>
        <w:ind w:left="0"/>
        <w:jc w:val="both"/>
      </w:pPr>
      <w:r>
        <w:rPr>
          <w:rFonts w:ascii="Times New Roman"/>
          <w:b w:val="false"/>
          <w:i w:val="false"/>
          <w:color w:val="000000"/>
          <w:sz w:val="28"/>
        </w:rPr>
        <w:t>
      1. Родители обязаны заботиться о здоровье своего ребенка.</w:t>
      </w:r>
    </w:p>
    <w:bookmarkEnd w:id="372"/>
    <w:bookmarkStart w:name="z420" w:id="373"/>
    <w:p>
      <w:pPr>
        <w:spacing w:after="0"/>
        <w:ind w:left="0"/>
        <w:jc w:val="both"/>
      </w:pPr>
      <w:r>
        <w:rPr>
          <w:rFonts w:ascii="Times New Roman"/>
          <w:b w:val="false"/>
          <w:i w:val="false"/>
          <w:color w:val="000000"/>
          <w:sz w:val="28"/>
        </w:rPr>
        <w:t>
      2. Родители имеют право и обязаны воспитывать своего ребенка.</w:t>
      </w:r>
    </w:p>
    <w:bookmarkEnd w:id="373"/>
    <w:bookmarkStart w:name="z421" w:id="374"/>
    <w:p>
      <w:pPr>
        <w:spacing w:after="0"/>
        <w:ind w:left="0"/>
        <w:jc w:val="both"/>
      </w:pPr>
      <w:r>
        <w:rPr>
          <w:rFonts w:ascii="Times New Roman"/>
          <w:b w:val="false"/>
          <w:i w:val="false"/>
          <w:color w:val="000000"/>
          <w:sz w:val="28"/>
        </w:rPr>
        <w:t>
      Родители имеют преимущественное право на воспитание своего ребенка перед всеми другими лицами.</w:t>
      </w:r>
    </w:p>
    <w:bookmarkEnd w:id="374"/>
    <w:bookmarkStart w:name="z422" w:id="375"/>
    <w:p>
      <w:pPr>
        <w:spacing w:after="0"/>
        <w:ind w:left="0"/>
        <w:jc w:val="both"/>
      </w:pPr>
      <w:r>
        <w:rPr>
          <w:rFonts w:ascii="Times New Roman"/>
          <w:b w:val="false"/>
          <w:i w:val="false"/>
          <w:color w:val="000000"/>
          <w:sz w:val="28"/>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формирование законопослушного поведения.</w:t>
      </w:r>
    </w:p>
    <w:bookmarkEnd w:id="375"/>
    <w:bookmarkStart w:name="z423" w:id="376"/>
    <w:p>
      <w:pPr>
        <w:spacing w:after="0"/>
        <w:ind w:left="0"/>
        <w:jc w:val="both"/>
      </w:pPr>
      <w:r>
        <w:rPr>
          <w:rFonts w:ascii="Times New Roman"/>
          <w:b w:val="false"/>
          <w:i w:val="false"/>
          <w:color w:val="000000"/>
          <w:sz w:val="28"/>
        </w:rPr>
        <w:t>
      3. Родители обязаны обеспечить получение ребенком обязательного среднего образования.</w:t>
      </w:r>
    </w:p>
    <w:bookmarkEnd w:id="376"/>
    <w:bookmarkStart w:name="z424" w:id="377"/>
    <w:p>
      <w:pPr>
        <w:spacing w:after="0"/>
        <w:ind w:left="0"/>
        <w:jc w:val="both"/>
      </w:pPr>
      <w:r>
        <w:rPr>
          <w:rFonts w:ascii="Times New Roman"/>
          <w:b w:val="false"/>
          <w:i w:val="false"/>
          <w:color w:val="000000"/>
          <w:sz w:val="28"/>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bookmarkEnd w:id="377"/>
    <w:bookmarkStart w:name="z425" w:id="378"/>
    <w:p>
      <w:pPr>
        <w:spacing w:after="0"/>
        <w:ind w:left="0"/>
        <w:jc w:val="both"/>
      </w:pPr>
      <w:r>
        <w:rPr>
          <w:rFonts w:ascii="Times New Roman"/>
          <w:b w:val="false"/>
          <w:i w:val="false"/>
          <w:color w:val="000000"/>
          <w:sz w:val="28"/>
        </w:rPr>
        <w:t>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Права и обязанности родителей по защите прав и интересов ребенка</w:t>
      </w:r>
    </w:p>
    <w:bookmarkStart w:name="z427" w:id="379"/>
    <w:p>
      <w:pPr>
        <w:spacing w:after="0"/>
        <w:ind w:left="0"/>
        <w:jc w:val="both"/>
      </w:pPr>
      <w:r>
        <w:rPr>
          <w:rFonts w:ascii="Times New Roman"/>
          <w:b w:val="false"/>
          <w:i w:val="false"/>
          <w:color w:val="000000"/>
          <w:sz w:val="28"/>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bookmarkEnd w:id="379"/>
    <w:bookmarkStart w:name="z428" w:id="380"/>
    <w:p>
      <w:pPr>
        <w:spacing w:after="0"/>
        <w:ind w:left="0"/>
        <w:jc w:val="both"/>
      </w:pPr>
      <w:r>
        <w:rPr>
          <w:rFonts w:ascii="Times New Roman"/>
          <w:b w:val="false"/>
          <w:i w:val="false"/>
          <w:color w:val="000000"/>
          <w:sz w:val="28"/>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bookmarkEnd w:id="380"/>
    <w:bookmarkStart w:name="z429" w:id="381"/>
    <w:p>
      <w:pPr>
        <w:spacing w:after="0"/>
        <w:ind w:left="0"/>
        <w:jc w:val="both"/>
      </w:pPr>
      <w:r>
        <w:rPr>
          <w:rFonts w:ascii="Times New Roman"/>
          <w:b w:val="false"/>
          <w:i w:val="false"/>
          <w:color w:val="000000"/>
          <w:sz w:val="28"/>
        </w:rPr>
        <w:t>
      Родители не вправе представлять интересы ребенка в случае, если они лишены либо ограничены в родительских правах в отношении него.</w:t>
      </w:r>
    </w:p>
    <w:bookmarkEnd w:id="381"/>
    <w:p>
      <w:pPr>
        <w:spacing w:after="0"/>
        <w:ind w:left="0"/>
        <w:jc w:val="both"/>
      </w:pPr>
      <w:r>
        <w:rPr>
          <w:rFonts w:ascii="Times New Roman"/>
          <w:b/>
          <w:i w:val="false"/>
          <w:color w:val="000000"/>
          <w:sz w:val="28"/>
        </w:rPr>
        <w:t>Статья 71-1. Льготы и социальные гарантии для многодетных семей</w:t>
      </w:r>
    </w:p>
    <w:p>
      <w:pPr>
        <w:spacing w:after="0"/>
        <w:ind w:left="0"/>
        <w:jc w:val="both"/>
      </w:pPr>
      <w:r>
        <w:rPr>
          <w:rFonts w:ascii="Times New Roman"/>
          <w:b w:val="false"/>
          <w:i w:val="false"/>
          <w:color w:val="000000"/>
          <w:sz w:val="28"/>
        </w:rPr>
        <w:t>
      Многодетным семьям предоставляются льготы и социальные гарантии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71-1 в соответствии с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Осуществление родительских прав в интересах ребенка</w:t>
      </w:r>
    </w:p>
    <w:bookmarkStart w:name="z431" w:id="382"/>
    <w:p>
      <w:pPr>
        <w:spacing w:after="0"/>
        <w:ind w:left="0"/>
        <w:jc w:val="both"/>
      </w:pPr>
      <w:r>
        <w:rPr>
          <w:rFonts w:ascii="Times New Roman"/>
          <w:b w:val="false"/>
          <w:i w:val="false"/>
          <w:color w:val="000000"/>
          <w:sz w:val="28"/>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bookmarkEnd w:id="382"/>
    <w:bookmarkStart w:name="z432" w:id="383"/>
    <w:p>
      <w:pPr>
        <w:spacing w:after="0"/>
        <w:ind w:left="0"/>
        <w:jc w:val="both"/>
      </w:pP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bookmarkEnd w:id="383"/>
    <w:p>
      <w:pPr>
        <w:spacing w:after="0"/>
        <w:ind w:left="0"/>
        <w:jc w:val="both"/>
      </w:pPr>
      <w:r>
        <w:rPr>
          <w:rFonts w:ascii="Times New Roman"/>
          <w:b/>
          <w:i w:val="false"/>
          <w:color w:val="000000"/>
          <w:sz w:val="28"/>
        </w:rPr>
        <w:t>Статья 73. Осуществление родительских прав родителем, проживающим отдельно от ребенка</w:t>
      </w:r>
    </w:p>
    <w:bookmarkStart w:name="z434" w:id="384"/>
    <w:p>
      <w:pPr>
        <w:spacing w:after="0"/>
        <w:ind w:left="0"/>
        <w:jc w:val="both"/>
      </w:pPr>
      <w:r>
        <w:rPr>
          <w:rFonts w:ascii="Times New Roman"/>
          <w:b w:val="false"/>
          <w:i w:val="false"/>
          <w:color w:val="000000"/>
          <w:sz w:val="28"/>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bookmarkEnd w:id="384"/>
    <w:bookmarkStart w:name="z435" w:id="385"/>
    <w:p>
      <w:pPr>
        <w:spacing w:after="0"/>
        <w:ind w:left="0"/>
        <w:jc w:val="both"/>
      </w:pPr>
      <w:r>
        <w:rPr>
          <w:rFonts w:ascii="Times New Roman"/>
          <w:b w:val="false"/>
          <w:i w:val="false"/>
          <w:color w:val="000000"/>
          <w:sz w:val="28"/>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bookmarkEnd w:id="385"/>
    <w:bookmarkStart w:name="z436" w:id="386"/>
    <w:p>
      <w:pPr>
        <w:spacing w:after="0"/>
        <w:ind w:left="0"/>
        <w:jc w:val="both"/>
      </w:pPr>
      <w:r>
        <w:rPr>
          <w:rFonts w:ascii="Times New Roman"/>
          <w:b w:val="false"/>
          <w:i w:val="false"/>
          <w:color w:val="000000"/>
          <w:sz w:val="28"/>
        </w:rPr>
        <w:t>
      2. Место жительства и юридический адрес ребенка при раздельном проживании родителей устанавливаются соглашением родителей.</w:t>
      </w:r>
    </w:p>
    <w:bookmarkEnd w:id="386"/>
    <w:p>
      <w:pPr>
        <w:spacing w:after="0"/>
        <w:ind w:left="0"/>
        <w:jc w:val="both"/>
      </w:pPr>
      <w:r>
        <w:rPr>
          <w:rFonts w:ascii="Times New Roman"/>
          <w:b w:val="false"/>
          <w:i w:val="false"/>
          <w:color w:val="000000"/>
          <w:sz w:val="28"/>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pPr>
        <w:spacing w:after="0"/>
        <w:ind w:left="0"/>
        <w:jc w:val="both"/>
      </w:pP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spacing w:after="0"/>
        <w:ind w:left="0"/>
        <w:jc w:val="both"/>
      </w:pPr>
      <w:r>
        <w:rPr>
          <w:rFonts w:ascii="Times New Roman"/>
          <w:b w:val="false"/>
          <w:i w:val="false"/>
          <w:color w:val="000000"/>
          <w:sz w:val="28"/>
        </w:rPr>
        <w:t>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и родителей ребенка.</w:t>
      </w:r>
    </w:p>
    <w:bookmarkStart w:name="z440" w:id="387"/>
    <w:p>
      <w:pPr>
        <w:spacing w:after="0"/>
        <w:ind w:left="0"/>
        <w:jc w:val="both"/>
      </w:pPr>
      <w:r>
        <w:rPr>
          <w:rFonts w:ascii="Times New Roman"/>
          <w:b w:val="false"/>
          <w:i w:val="false"/>
          <w:color w:val="000000"/>
          <w:sz w:val="28"/>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bookmarkEnd w:id="387"/>
    <w:bookmarkStart w:name="z441" w:id="388"/>
    <w:p>
      <w:pPr>
        <w:spacing w:after="0"/>
        <w:ind w:left="0"/>
        <w:jc w:val="both"/>
      </w:pPr>
      <w:r>
        <w:rPr>
          <w:rFonts w:ascii="Times New Roman"/>
          <w:b w:val="false"/>
          <w:i w:val="false"/>
          <w:color w:val="000000"/>
          <w:sz w:val="28"/>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bookmarkEnd w:id="388"/>
    <w:bookmarkStart w:name="z442" w:id="389"/>
    <w:p>
      <w:pPr>
        <w:spacing w:after="0"/>
        <w:ind w:left="0"/>
        <w:jc w:val="both"/>
      </w:pPr>
      <w:r>
        <w:rPr>
          <w:rFonts w:ascii="Times New Roman"/>
          <w:b w:val="false"/>
          <w:i w:val="false"/>
          <w:color w:val="000000"/>
          <w:sz w:val="28"/>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bookmarkEnd w:id="389"/>
    <w:bookmarkStart w:name="z443" w:id="390"/>
    <w:p>
      <w:pPr>
        <w:spacing w:after="0"/>
        <w:ind w:left="0"/>
        <w:jc w:val="both"/>
      </w:pPr>
      <w:r>
        <w:rPr>
          <w:rFonts w:ascii="Times New Roman"/>
          <w:b w:val="false"/>
          <w:i w:val="false"/>
          <w:color w:val="000000"/>
          <w:sz w:val="28"/>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74. Право родителей на истребование ребенка от других лиц</w:t>
      </w:r>
    </w:p>
    <w:bookmarkStart w:name="z445" w:id="391"/>
    <w:p>
      <w:pPr>
        <w:spacing w:after="0"/>
        <w:ind w:left="0"/>
        <w:jc w:val="both"/>
      </w:pPr>
      <w:r>
        <w:rPr>
          <w:rFonts w:ascii="Times New Roman"/>
          <w:b w:val="false"/>
          <w:i w:val="false"/>
          <w:color w:val="000000"/>
          <w:sz w:val="28"/>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bookmarkEnd w:id="391"/>
    <w:bookmarkStart w:name="z446" w:id="392"/>
    <w:p>
      <w:pPr>
        <w:spacing w:after="0"/>
        <w:ind w:left="0"/>
        <w:jc w:val="both"/>
      </w:pPr>
      <w:r>
        <w:rPr>
          <w:rFonts w:ascii="Times New Roman"/>
          <w:b w:val="false"/>
          <w:i w:val="false"/>
          <w:color w:val="000000"/>
          <w:sz w:val="28"/>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bookmarkEnd w:id="392"/>
    <w:bookmarkStart w:name="z447" w:id="393"/>
    <w:p>
      <w:pPr>
        <w:spacing w:after="0"/>
        <w:ind w:left="0"/>
        <w:jc w:val="both"/>
      </w:pPr>
      <w:r>
        <w:rPr>
          <w:rFonts w:ascii="Times New Roman"/>
          <w:b w:val="false"/>
          <w:i w:val="false"/>
          <w:color w:val="000000"/>
          <w:sz w:val="28"/>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bookmarkEnd w:id="393"/>
    <w:bookmarkStart w:name="z448" w:id="394"/>
    <w:p>
      <w:pPr>
        <w:spacing w:after="0"/>
        <w:ind w:left="0"/>
        <w:jc w:val="left"/>
      </w:pPr>
      <w:r>
        <w:rPr>
          <w:rFonts w:ascii="Times New Roman"/>
          <w:b/>
          <w:i w:val="false"/>
          <w:color w:val="000000"/>
        </w:rPr>
        <w:t xml:space="preserve"> Глава 12. ЛИШЕНИЕ И ОГРАНИЧЕНИЕ РОДИТЕЛЬСКИХ ПРАВ</w:t>
      </w:r>
    </w:p>
    <w:bookmarkEnd w:id="394"/>
    <w:p>
      <w:pPr>
        <w:spacing w:after="0"/>
        <w:ind w:left="0"/>
        <w:jc w:val="both"/>
      </w:pPr>
      <w:r>
        <w:rPr>
          <w:rFonts w:ascii="Times New Roman"/>
          <w:b/>
          <w:i w:val="false"/>
          <w:color w:val="000000"/>
          <w:sz w:val="28"/>
        </w:rPr>
        <w:t>Статья 75. Лишение родительских прав</w:t>
      </w:r>
    </w:p>
    <w:bookmarkStart w:name="z450" w:id="395"/>
    <w:p>
      <w:pPr>
        <w:spacing w:after="0"/>
        <w:ind w:left="0"/>
        <w:jc w:val="both"/>
      </w:pPr>
      <w:r>
        <w:rPr>
          <w:rFonts w:ascii="Times New Roman"/>
          <w:b w:val="false"/>
          <w:i w:val="false"/>
          <w:color w:val="000000"/>
          <w:sz w:val="28"/>
        </w:rPr>
        <w:t>
      1. Родители лишаются родительских прав, если они:</w:t>
      </w:r>
    </w:p>
    <w:bookmarkEnd w:id="395"/>
    <w:bookmarkStart w:name="z451" w:id="396"/>
    <w:p>
      <w:pPr>
        <w:spacing w:after="0"/>
        <w:ind w:left="0"/>
        <w:jc w:val="both"/>
      </w:pPr>
      <w:r>
        <w:rPr>
          <w:rFonts w:ascii="Times New Roman"/>
          <w:b w:val="false"/>
          <w:i w:val="false"/>
          <w:color w:val="000000"/>
          <w:sz w:val="28"/>
        </w:rPr>
        <w:t>
      1) уклоняются от выполнения обязанностей родителей, в том числе злостно уклоняются от уплаты алиментов;</w:t>
      </w:r>
    </w:p>
    <w:bookmarkEnd w:id="396"/>
    <w:bookmarkStart w:name="z452" w:id="397"/>
    <w:p>
      <w:pPr>
        <w:spacing w:after="0"/>
        <w:ind w:left="0"/>
        <w:jc w:val="both"/>
      </w:pPr>
      <w:r>
        <w:rPr>
          <w:rFonts w:ascii="Times New Roman"/>
          <w:b w:val="false"/>
          <w:i w:val="false"/>
          <w:color w:val="000000"/>
          <w:sz w:val="28"/>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bookmarkEnd w:id="397"/>
    <w:bookmarkStart w:name="z453" w:id="398"/>
    <w:p>
      <w:pPr>
        <w:spacing w:after="0"/>
        <w:ind w:left="0"/>
        <w:jc w:val="both"/>
      </w:pPr>
      <w:r>
        <w:rPr>
          <w:rFonts w:ascii="Times New Roman"/>
          <w:b w:val="false"/>
          <w:i w:val="false"/>
          <w:color w:val="000000"/>
          <w:sz w:val="28"/>
        </w:rPr>
        <w:t>
      3) злоупотребляют своими родительскими правами;</w:t>
      </w:r>
    </w:p>
    <w:bookmarkEnd w:id="398"/>
    <w:bookmarkStart w:name="z454" w:id="399"/>
    <w:p>
      <w:pPr>
        <w:spacing w:after="0"/>
        <w:ind w:left="0"/>
        <w:jc w:val="both"/>
      </w:pPr>
      <w:r>
        <w:rPr>
          <w:rFonts w:ascii="Times New Roman"/>
          <w:b w:val="false"/>
          <w:i w:val="false"/>
          <w:color w:val="000000"/>
          <w:sz w:val="28"/>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bookmarkEnd w:id="399"/>
    <w:bookmarkStart w:name="z455" w:id="400"/>
    <w:p>
      <w:pPr>
        <w:spacing w:after="0"/>
        <w:ind w:left="0"/>
        <w:jc w:val="both"/>
      </w:pPr>
      <w:r>
        <w:rPr>
          <w:rFonts w:ascii="Times New Roman"/>
          <w:b w:val="false"/>
          <w:i w:val="false"/>
          <w:color w:val="000000"/>
          <w:sz w:val="28"/>
        </w:rPr>
        <w:t>
      5) злоупотребляют азартными играми, пари, спиртными напитками или наркотическими средствами, психотропными веществами и (или) их аналогами.</w:t>
      </w:r>
    </w:p>
    <w:bookmarkEnd w:id="400"/>
    <w:bookmarkStart w:name="z456" w:id="401"/>
    <w:p>
      <w:pPr>
        <w:spacing w:after="0"/>
        <w:ind w:left="0"/>
        <w:jc w:val="both"/>
      </w:pPr>
      <w:r>
        <w:rPr>
          <w:rFonts w:ascii="Times New Roman"/>
          <w:b w:val="false"/>
          <w:i w:val="false"/>
          <w:color w:val="000000"/>
          <w:sz w:val="28"/>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76. Порядок лишения родительских прав</w:t>
      </w:r>
    </w:p>
    <w:bookmarkStart w:name="z458" w:id="402"/>
    <w:p>
      <w:pPr>
        <w:spacing w:after="0"/>
        <w:ind w:left="0"/>
        <w:jc w:val="both"/>
      </w:pPr>
      <w:r>
        <w:rPr>
          <w:rFonts w:ascii="Times New Roman"/>
          <w:b w:val="false"/>
          <w:i w:val="false"/>
          <w:color w:val="000000"/>
          <w:sz w:val="28"/>
        </w:rPr>
        <w:t>
      1. Лишение родительских прав производится в судебном порядке.</w:t>
      </w:r>
    </w:p>
    <w:bookmarkEnd w:id="402"/>
    <w:bookmarkStart w:name="z459" w:id="403"/>
    <w:p>
      <w:pPr>
        <w:spacing w:after="0"/>
        <w:ind w:left="0"/>
        <w:jc w:val="both"/>
      </w:pPr>
      <w:r>
        <w:rPr>
          <w:rFonts w:ascii="Times New Roman"/>
          <w:b w:val="false"/>
          <w:i w:val="false"/>
          <w:color w:val="000000"/>
          <w:sz w:val="28"/>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bookmarkEnd w:id="403"/>
    <w:bookmarkStart w:name="z460" w:id="404"/>
    <w:p>
      <w:pPr>
        <w:spacing w:after="0"/>
        <w:ind w:left="0"/>
        <w:jc w:val="both"/>
      </w:pPr>
      <w:r>
        <w:rPr>
          <w:rFonts w:ascii="Times New Roman"/>
          <w:b w:val="false"/>
          <w:i w:val="false"/>
          <w:color w:val="000000"/>
          <w:sz w:val="28"/>
        </w:rPr>
        <w:t>
      2. Дела о лишении родительских прав рассматриваются с участием прокурора и органа, осуществляющего функции по опеке или попечительству.</w:t>
      </w:r>
    </w:p>
    <w:bookmarkEnd w:id="404"/>
    <w:bookmarkStart w:name="z461" w:id="405"/>
    <w:p>
      <w:pPr>
        <w:spacing w:after="0"/>
        <w:ind w:left="0"/>
        <w:jc w:val="both"/>
      </w:pPr>
      <w:r>
        <w:rPr>
          <w:rFonts w:ascii="Times New Roman"/>
          <w:b w:val="false"/>
          <w:i w:val="false"/>
          <w:color w:val="000000"/>
          <w:sz w:val="28"/>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bookmarkEnd w:id="405"/>
    <w:bookmarkStart w:name="z462" w:id="406"/>
    <w:p>
      <w:pPr>
        <w:spacing w:after="0"/>
        <w:ind w:left="0"/>
        <w:jc w:val="both"/>
      </w:pPr>
      <w:r>
        <w:rPr>
          <w:rFonts w:ascii="Times New Roman"/>
          <w:b w:val="false"/>
          <w:i w:val="false"/>
          <w:color w:val="000000"/>
          <w:sz w:val="28"/>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bookmarkEnd w:id="406"/>
    <w:bookmarkStart w:name="z463" w:id="407"/>
    <w:p>
      <w:pPr>
        <w:spacing w:after="0"/>
        <w:ind w:left="0"/>
        <w:jc w:val="both"/>
      </w:pPr>
      <w:r>
        <w:rPr>
          <w:rFonts w:ascii="Times New Roman"/>
          <w:b w:val="false"/>
          <w:i w:val="false"/>
          <w:color w:val="000000"/>
          <w:sz w:val="28"/>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bookmarkEnd w:id="407"/>
    <w:p>
      <w:pPr>
        <w:spacing w:after="0"/>
        <w:ind w:left="0"/>
        <w:jc w:val="both"/>
      </w:pPr>
      <w:r>
        <w:rPr>
          <w:rFonts w:ascii="Times New Roman"/>
          <w:b/>
          <w:i w:val="false"/>
          <w:color w:val="000000"/>
          <w:sz w:val="28"/>
        </w:rPr>
        <w:t>Статья 77. Последствия лишения родительских прав</w:t>
      </w:r>
    </w:p>
    <w:bookmarkStart w:name="z465" w:id="408"/>
    <w:p>
      <w:pPr>
        <w:spacing w:after="0"/>
        <w:ind w:left="0"/>
        <w:jc w:val="both"/>
      </w:pPr>
      <w:r>
        <w:rPr>
          <w:rFonts w:ascii="Times New Roman"/>
          <w:b w:val="false"/>
          <w:i w:val="false"/>
          <w:color w:val="000000"/>
          <w:sz w:val="28"/>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bookmarkEnd w:id="408"/>
    <w:bookmarkStart w:name="z466" w:id="409"/>
    <w:p>
      <w:pPr>
        <w:spacing w:after="0"/>
        <w:ind w:left="0"/>
        <w:jc w:val="both"/>
      </w:pPr>
      <w:r>
        <w:rPr>
          <w:rFonts w:ascii="Times New Roman"/>
          <w:b w:val="false"/>
          <w:i w:val="false"/>
          <w:color w:val="000000"/>
          <w:sz w:val="28"/>
        </w:rPr>
        <w:t>
      2. Лишение родительских прав не освобождает родителей от обязанности содержать своего ребенка, которая прекращается с его усыновлением.</w:t>
      </w:r>
    </w:p>
    <w:bookmarkEnd w:id="409"/>
    <w:bookmarkStart w:name="z467" w:id="410"/>
    <w:p>
      <w:pPr>
        <w:spacing w:after="0"/>
        <w:ind w:left="0"/>
        <w:jc w:val="both"/>
      </w:pPr>
      <w:r>
        <w:rPr>
          <w:rFonts w:ascii="Times New Roman"/>
          <w:b w:val="false"/>
          <w:i w:val="false"/>
          <w:color w:val="000000"/>
          <w:sz w:val="28"/>
        </w:rPr>
        <w:t>
      3. Вопрос о дальнейшем совместном проживании ребенка и родителя, лишенного родительских прав, решается в судебном порядке.</w:t>
      </w:r>
    </w:p>
    <w:bookmarkEnd w:id="410"/>
    <w:bookmarkStart w:name="z468" w:id="411"/>
    <w:p>
      <w:pPr>
        <w:spacing w:after="0"/>
        <w:ind w:left="0"/>
        <w:jc w:val="both"/>
      </w:pPr>
      <w:r>
        <w:rPr>
          <w:rFonts w:ascii="Times New Roman"/>
          <w:b w:val="false"/>
          <w:i w:val="false"/>
          <w:color w:val="000000"/>
          <w:sz w:val="28"/>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bookmarkEnd w:id="411"/>
    <w:bookmarkStart w:name="z469" w:id="412"/>
    <w:p>
      <w:pPr>
        <w:spacing w:after="0"/>
        <w:ind w:left="0"/>
        <w:jc w:val="both"/>
      </w:pPr>
      <w:r>
        <w:rPr>
          <w:rFonts w:ascii="Times New Roman"/>
          <w:b w:val="false"/>
          <w:i w:val="false"/>
          <w:color w:val="000000"/>
          <w:sz w:val="28"/>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bookmarkEnd w:id="412"/>
    <w:bookmarkStart w:name="z470" w:id="413"/>
    <w:p>
      <w:pPr>
        <w:spacing w:after="0"/>
        <w:ind w:left="0"/>
        <w:jc w:val="both"/>
      </w:pPr>
      <w:r>
        <w:rPr>
          <w:rFonts w:ascii="Times New Roman"/>
          <w:b w:val="false"/>
          <w:i w:val="false"/>
          <w:color w:val="000000"/>
          <w:sz w:val="28"/>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bookmarkEnd w:id="413"/>
    <w:bookmarkStart w:name="z471" w:id="414"/>
    <w:p>
      <w:pPr>
        <w:spacing w:after="0"/>
        <w:ind w:left="0"/>
        <w:jc w:val="both"/>
      </w:pPr>
      <w:r>
        <w:rPr>
          <w:rFonts w:ascii="Times New Roman"/>
          <w:b w:val="false"/>
          <w:i w:val="false"/>
          <w:color w:val="000000"/>
          <w:sz w:val="28"/>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bookmarkEnd w:id="414"/>
    <w:bookmarkStart w:name="z472" w:id="415"/>
    <w:p>
      <w:pPr>
        <w:spacing w:after="0"/>
        <w:ind w:left="0"/>
        <w:jc w:val="both"/>
      </w:pPr>
      <w:r>
        <w:rPr>
          <w:rFonts w:ascii="Times New Roman"/>
          <w:b w:val="false"/>
          <w:i w:val="false"/>
          <w:color w:val="000000"/>
          <w:sz w:val="28"/>
        </w:rPr>
        <w:t>
      Усыновление ребенка, один из родителей которого лишен родительских прав, допускается с согласия другого родителя.</w:t>
      </w:r>
    </w:p>
    <w:bookmarkEnd w:id="415"/>
    <w:p>
      <w:pPr>
        <w:spacing w:after="0"/>
        <w:ind w:left="0"/>
        <w:jc w:val="both"/>
      </w:pPr>
      <w:r>
        <w:rPr>
          <w:rFonts w:ascii="Times New Roman"/>
          <w:b/>
          <w:i w:val="false"/>
          <w:color w:val="000000"/>
          <w:sz w:val="28"/>
        </w:rPr>
        <w:t>Статья 78. Восстановление в родительских правах</w:t>
      </w:r>
    </w:p>
    <w:bookmarkStart w:name="z474" w:id="416"/>
    <w:p>
      <w:pPr>
        <w:spacing w:after="0"/>
        <w:ind w:left="0"/>
        <w:jc w:val="both"/>
      </w:pPr>
      <w:r>
        <w:rPr>
          <w:rFonts w:ascii="Times New Roman"/>
          <w:b w:val="false"/>
          <w:i w:val="false"/>
          <w:color w:val="000000"/>
          <w:sz w:val="28"/>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bookmarkEnd w:id="416"/>
    <w:bookmarkStart w:name="z475" w:id="417"/>
    <w:p>
      <w:pPr>
        <w:spacing w:after="0"/>
        <w:ind w:left="0"/>
        <w:jc w:val="both"/>
      </w:pPr>
      <w:r>
        <w:rPr>
          <w:rFonts w:ascii="Times New Roman"/>
          <w:b w:val="false"/>
          <w:i w:val="false"/>
          <w:color w:val="000000"/>
          <w:sz w:val="28"/>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bookmarkEnd w:id="417"/>
    <w:bookmarkStart w:name="z476" w:id="418"/>
    <w:p>
      <w:pPr>
        <w:spacing w:after="0"/>
        <w:ind w:left="0"/>
        <w:jc w:val="both"/>
      </w:pPr>
      <w:r>
        <w:rPr>
          <w:rFonts w:ascii="Times New Roman"/>
          <w:b w:val="false"/>
          <w:i w:val="false"/>
          <w:color w:val="000000"/>
          <w:sz w:val="28"/>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bookmarkEnd w:id="418"/>
    <w:bookmarkStart w:name="z477" w:id="419"/>
    <w:p>
      <w:pPr>
        <w:spacing w:after="0"/>
        <w:ind w:left="0"/>
        <w:jc w:val="both"/>
      </w:pPr>
      <w:r>
        <w:rPr>
          <w:rFonts w:ascii="Times New Roman"/>
          <w:b w:val="false"/>
          <w:i w:val="false"/>
          <w:color w:val="000000"/>
          <w:sz w:val="28"/>
        </w:rPr>
        <w:t>
      Восстановление в родительских правах в отношении ребенка, достигшего возраста десяти лет, возможно только с его согласия.</w:t>
      </w:r>
    </w:p>
    <w:bookmarkEnd w:id="419"/>
    <w:bookmarkStart w:name="z478" w:id="420"/>
    <w:p>
      <w:pPr>
        <w:spacing w:after="0"/>
        <w:ind w:left="0"/>
        <w:jc w:val="both"/>
      </w:pPr>
      <w:r>
        <w:rPr>
          <w:rFonts w:ascii="Times New Roman"/>
          <w:b w:val="false"/>
          <w:i w:val="false"/>
          <w:color w:val="000000"/>
          <w:sz w:val="28"/>
        </w:rPr>
        <w:t>
      Не допускается восстановление в родительских правах, если ребенок усыновлен и усыновление не отменено.</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Ограничение родительских прав</w:t>
      </w:r>
    </w:p>
    <w:bookmarkStart w:name="z480" w:id="421"/>
    <w:p>
      <w:pPr>
        <w:spacing w:after="0"/>
        <w:ind w:left="0"/>
        <w:jc w:val="both"/>
      </w:pPr>
      <w:r>
        <w:rPr>
          <w:rFonts w:ascii="Times New Roman"/>
          <w:b w:val="false"/>
          <w:i w:val="false"/>
          <w:color w:val="000000"/>
          <w:sz w:val="28"/>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bookmarkEnd w:id="421"/>
    <w:bookmarkStart w:name="z481" w:id="422"/>
    <w:p>
      <w:pPr>
        <w:spacing w:after="0"/>
        <w:ind w:left="0"/>
        <w:jc w:val="both"/>
      </w:pPr>
      <w:r>
        <w:rPr>
          <w:rFonts w:ascii="Times New Roman"/>
          <w:b w:val="false"/>
          <w:i w:val="false"/>
          <w:color w:val="000000"/>
          <w:sz w:val="28"/>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bookmarkEnd w:id="422"/>
    <w:bookmarkStart w:name="z482" w:id="423"/>
    <w:p>
      <w:pPr>
        <w:spacing w:after="0"/>
        <w:ind w:left="0"/>
        <w:jc w:val="both"/>
      </w:pPr>
      <w:r>
        <w:rPr>
          <w:rFonts w:ascii="Times New Roman"/>
          <w:b w:val="false"/>
          <w:i w:val="false"/>
          <w:color w:val="000000"/>
          <w:sz w:val="28"/>
        </w:rPr>
        <w:t>
      2. Ограничение родительских прав допускается, если оставление ребенка с родителями опасно для него:</w:t>
      </w:r>
    </w:p>
    <w:bookmarkEnd w:id="423"/>
    <w:bookmarkStart w:name="z483" w:id="424"/>
    <w:p>
      <w:pPr>
        <w:spacing w:after="0"/>
        <w:ind w:left="0"/>
        <w:jc w:val="both"/>
      </w:pPr>
      <w:r>
        <w:rPr>
          <w:rFonts w:ascii="Times New Roman"/>
          <w:b w:val="false"/>
          <w:i w:val="false"/>
          <w:color w:val="000000"/>
          <w:sz w:val="28"/>
        </w:rPr>
        <w:t>
      1) по обстоятельствам, не зависящим от родителей (психическое расстройство или иное хроническое заболевание, стечение тяжелых обстоятельств);</w:t>
      </w:r>
    </w:p>
    <w:bookmarkEnd w:id="424"/>
    <w:bookmarkStart w:name="z484" w:id="425"/>
    <w:p>
      <w:pPr>
        <w:spacing w:after="0"/>
        <w:ind w:left="0"/>
        <w:jc w:val="both"/>
      </w:pPr>
      <w:r>
        <w:rPr>
          <w:rFonts w:ascii="Times New Roman"/>
          <w:b w:val="false"/>
          <w:i w:val="false"/>
          <w:color w:val="000000"/>
          <w:sz w:val="28"/>
        </w:rPr>
        <w:t>
      2) вследствие поведения родителей, но при этом не установлены достаточные основания для лишения родителей родительских прав.</w:t>
      </w:r>
    </w:p>
    <w:bookmarkEnd w:id="425"/>
    <w:bookmarkStart w:name="z485" w:id="426"/>
    <w:p>
      <w:pPr>
        <w:spacing w:after="0"/>
        <w:ind w:left="0"/>
        <w:jc w:val="both"/>
      </w:pPr>
      <w:r>
        <w:rPr>
          <w:rFonts w:ascii="Times New Roman"/>
          <w:b w:val="false"/>
          <w:i w:val="false"/>
          <w:color w:val="000000"/>
          <w:sz w:val="28"/>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bookmarkEnd w:id="426"/>
    <w:bookmarkStart w:name="z486" w:id="427"/>
    <w:p>
      <w:pPr>
        <w:spacing w:after="0"/>
        <w:ind w:left="0"/>
        <w:jc w:val="both"/>
      </w:pPr>
      <w:r>
        <w:rPr>
          <w:rFonts w:ascii="Times New Roman"/>
          <w:b w:val="false"/>
          <w:i w:val="false"/>
          <w:color w:val="000000"/>
          <w:sz w:val="28"/>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bookmarkEnd w:id="427"/>
    <w:bookmarkStart w:name="z487" w:id="428"/>
    <w:p>
      <w:pPr>
        <w:spacing w:after="0"/>
        <w:ind w:left="0"/>
        <w:jc w:val="both"/>
      </w:pPr>
      <w:r>
        <w:rPr>
          <w:rFonts w:ascii="Times New Roman"/>
          <w:b w:val="false"/>
          <w:i w:val="false"/>
          <w:color w:val="000000"/>
          <w:sz w:val="28"/>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bookmarkEnd w:id="428"/>
    <w:bookmarkStart w:name="z488" w:id="429"/>
    <w:p>
      <w:pPr>
        <w:spacing w:after="0"/>
        <w:ind w:left="0"/>
        <w:jc w:val="both"/>
      </w:pPr>
      <w:r>
        <w:rPr>
          <w:rFonts w:ascii="Times New Roman"/>
          <w:b w:val="false"/>
          <w:i w:val="false"/>
          <w:color w:val="000000"/>
          <w:sz w:val="28"/>
        </w:rPr>
        <w:t>
      5. При рассмотрении дела об ограничении родительских прав суд вправе решить вопрос о взыскании алиментов на ребенка с родителей.</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Последствия ограничения родительских прав</w:t>
      </w:r>
    </w:p>
    <w:bookmarkStart w:name="z490" w:id="430"/>
    <w:p>
      <w:pPr>
        <w:spacing w:after="0"/>
        <w:ind w:left="0"/>
        <w:jc w:val="both"/>
      </w:pPr>
      <w:r>
        <w:rPr>
          <w:rFonts w:ascii="Times New Roman"/>
          <w:b w:val="false"/>
          <w:i w:val="false"/>
          <w:color w:val="000000"/>
          <w:sz w:val="28"/>
        </w:rPr>
        <w:t xml:space="preserve">
      1. Родители, родительские права которых ограничены судом, утрачивают право на личное воспитание ребенка, 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79 настоящего Кодекса, также право на льготы и государственные пособия, установленные для граждан, имеющих детей.</w:t>
      </w:r>
    </w:p>
    <w:bookmarkEnd w:id="430"/>
    <w:bookmarkStart w:name="z491" w:id="431"/>
    <w:p>
      <w:pPr>
        <w:spacing w:after="0"/>
        <w:ind w:left="0"/>
        <w:jc w:val="both"/>
      </w:pPr>
      <w:r>
        <w:rPr>
          <w:rFonts w:ascii="Times New Roman"/>
          <w:b w:val="false"/>
          <w:i w:val="false"/>
          <w:color w:val="000000"/>
          <w:sz w:val="28"/>
        </w:rPr>
        <w:t>
      2. Ограничение родительских прав не освобождает родителей от обязанности по содержанию ребенка.</w:t>
      </w:r>
    </w:p>
    <w:bookmarkEnd w:id="431"/>
    <w:bookmarkStart w:name="z492" w:id="432"/>
    <w:p>
      <w:pPr>
        <w:spacing w:after="0"/>
        <w:ind w:left="0"/>
        <w:jc w:val="both"/>
      </w:pPr>
      <w:r>
        <w:rPr>
          <w:rFonts w:ascii="Times New Roman"/>
          <w:b w:val="false"/>
          <w:i w:val="false"/>
          <w:color w:val="000000"/>
          <w:sz w:val="28"/>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bookmarkEnd w:id="432"/>
    <w:bookmarkStart w:name="z493" w:id="433"/>
    <w:p>
      <w:pPr>
        <w:spacing w:after="0"/>
        <w:ind w:left="0"/>
        <w:jc w:val="both"/>
      </w:pPr>
      <w:r>
        <w:rPr>
          <w:rFonts w:ascii="Times New Roman"/>
          <w:b w:val="false"/>
          <w:i w:val="false"/>
          <w:color w:val="000000"/>
          <w:sz w:val="28"/>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bookmarkEnd w:id="433"/>
    <w:bookmarkStart w:name="z494" w:id="434"/>
    <w:p>
      <w:pPr>
        <w:spacing w:after="0"/>
        <w:ind w:left="0"/>
        <w:jc w:val="both"/>
      </w:pPr>
      <w:r>
        <w:rPr>
          <w:rFonts w:ascii="Times New Roman"/>
          <w:b w:val="false"/>
          <w:i w:val="false"/>
          <w:color w:val="000000"/>
          <w:sz w:val="28"/>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bookmarkEnd w:id="434"/>
    <w:p>
      <w:pPr>
        <w:spacing w:after="0"/>
        <w:ind w:left="0"/>
        <w:jc w:val="both"/>
      </w:pPr>
      <w:r>
        <w:rPr>
          <w:rFonts w:ascii="Times New Roman"/>
          <w:b/>
          <w:i w:val="false"/>
          <w:color w:val="000000"/>
          <w:sz w:val="28"/>
        </w:rPr>
        <w:t>Статья 81. Отмена последствий ограничения родительских прав</w:t>
      </w:r>
    </w:p>
    <w:bookmarkStart w:name="z496" w:id="435"/>
    <w:p>
      <w:pPr>
        <w:spacing w:after="0"/>
        <w:ind w:left="0"/>
        <w:jc w:val="both"/>
      </w:pPr>
      <w:r>
        <w:rPr>
          <w:rFonts w:ascii="Times New Roman"/>
          <w:b w:val="false"/>
          <w:i w:val="false"/>
          <w:color w:val="000000"/>
          <w:sz w:val="28"/>
        </w:rPr>
        <w:t xml:space="preserve">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435"/>
    <w:bookmarkStart w:name="z497" w:id="436"/>
    <w:p>
      <w:pPr>
        <w:spacing w:after="0"/>
        <w:ind w:left="0"/>
        <w:jc w:val="both"/>
      </w:pPr>
      <w:r>
        <w:rPr>
          <w:rFonts w:ascii="Times New Roman"/>
          <w:b w:val="false"/>
          <w:i w:val="false"/>
          <w:color w:val="000000"/>
          <w:sz w:val="28"/>
        </w:rPr>
        <w:t>
      2. Суд с учетом мнения ребенка вправе отказать в удовлетворении иска, если возвращение ребенка родителям противоречит его интересам.</w:t>
      </w:r>
    </w:p>
    <w:bookmarkEnd w:id="436"/>
    <w:p>
      <w:pPr>
        <w:spacing w:after="0"/>
        <w:ind w:left="0"/>
        <w:jc w:val="both"/>
      </w:pPr>
      <w:r>
        <w:rPr>
          <w:rFonts w:ascii="Times New Roman"/>
          <w:b/>
          <w:i w:val="false"/>
          <w:color w:val="000000"/>
          <w:sz w:val="28"/>
        </w:rPr>
        <w:t>Статья 82. Отобрание ребенка при непосредственной угрозе жизни ребенка или его здоровью</w:t>
      </w:r>
    </w:p>
    <w:bookmarkStart w:name="z499" w:id="437"/>
    <w:p>
      <w:pPr>
        <w:spacing w:after="0"/>
        <w:ind w:left="0"/>
        <w:jc w:val="both"/>
      </w:pPr>
      <w:r>
        <w:rPr>
          <w:rFonts w:ascii="Times New Roman"/>
          <w:b w:val="false"/>
          <w:i w:val="false"/>
          <w:color w:val="000000"/>
          <w:sz w:val="28"/>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bookmarkEnd w:id="437"/>
    <w:bookmarkStart w:name="z500" w:id="438"/>
    <w:p>
      <w:pPr>
        <w:spacing w:after="0"/>
        <w:ind w:left="0"/>
        <w:jc w:val="both"/>
      </w:pPr>
      <w:r>
        <w:rPr>
          <w:rFonts w:ascii="Times New Roman"/>
          <w:b w:val="false"/>
          <w:i w:val="false"/>
          <w:color w:val="000000"/>
          <w:sz w:val="28"/>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bookmarkEnd w:id="438"/>
    <w:bookmarkStart w:name="z501" w:id="439"/>
    <w:p>
      <w:pPr>
        <w:spacing w:after="0"/>
        <w:ind w:left="0"/>
        <w:jc w:val="both"/>
      </w:pPr>
      <w:r>
        <w:rPr>
          <w:rFonts w:ascii="Times New Roman"/>
          <w:b w:val="false"/>
          <w:i w:val="false"/>
          <w:color w:val="000000"/>
          <w:sz w:val="28"/>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bookmarkEnd w:id="439"/>
    <w:p>
      <w:pPr>
        <w:spacing w:after="0"/>
        <w:ind w:left="0"/>
        <w:jc w:val="both"/>
      </w:pPr>
      <w:r>
        <w:rPr>
          <w:rFonts w:ascii="Times New Roman"/>
          <w:b/>
          <w:i w:val="false"/>
          <w:color w:val="000000"/>
          <w:sz w:val="28"/>
        </w:rPr>
        <w:t>Статья 83. Исполнение решений суда по делам, связанным с отобранием ребенка</w:t>
      </w:r>
    </w:p>
    <w:bookmarkStart w:name="z503" w:id="440"/>
    <w:p>
      <w:pPr>
        <w:spacing w:after="0"/>
        <w:ind w:left="0"/>
        <w:jc w:val="both"/>
      </w:pPr>
      <w:r>
        <w:rPr>
          <w:rFonts w:ascii="Times New Roman"/>
          <w:b w:val="false"/>
          <w:i w:val="false"/>
          <w:color w:val="000000"/>
          <w:sz w:val="28"/>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bookmarkEnd w:id="440"/>
    <w:bookmarkStart w:name="z504" w:id="441"/>
    <w:p>
      <w:pPr>
        <w:spacing w:after="0"/>
        <w:ind w:left="0"/>
        <w:jc w:val="both"/>
      </w:pPr>
      <w:r>
        <w:rPr>
          <w:rFonts w:ascii="Times New Roman"/>
          <w:b w:val="false"/>
          <w:i w:val="false"/>
          <w:color w:val="000000"/>
          <w:sz w:val="28"/>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bookmarkEnd w:id="441"/>
    <w:bookmarkStart w:name="z505" w:id="442"/>
    <w:p>
      <w:pPr>
        <w:spacing w:after="0"/>
        <w:ind w:left="0"/>
        <w:jc w:val="left"/>
      </w:pPr>
      <w:r>
        <w:rPr>
          <w:rFonts w:ascii="Times New Roman"/>
          <w:b/>
          <w:i w:val="false"/>
          <w:color w:val="000000"/>
        </w:rPr>
        <w:t xml:space="preserve"> Глава 13. УСЫНОВЛЕНИЕ РЕБЕНКА</w:t>
      </w:r>
    </w:p>
    <w:bookmarkEnd w:id="442"/>
    <w:p>
      <w:pPr>
        <w:spacing w:after="0"/>
        <w:ind w:left="0"/>
        <w:jc w:val="both"/>
      </w:pPr>
      <w:r>
        <w:rPr>
          <w:rFonts w:ascii="Times New Roman"/>
          <w:b/>
          <w:i w:val="false"/>
          <w:color w:val="000000"/>
          <w:sz w:val="28"/>
        </w:rPr>
        <w:t>Статья 84. Дети, в отношении которых допускается усыновление</w:t>
      </w:r>
    </w:p>
    <w:bookmarkStart w:name="z507" w:id="443"/>
    <w:p>
      <w:pPr>
        <w:spacing w:after="0"/>
        <w:ind w:left="0"/>
        <w:jc w:val="both"/>
      </w:pPr>
      <w:r>
        <w:rPr>
          <w:rFonts w:ascii="Times New Roman"/>
          <w:b w:val="false"/>
          <w:i w:val="false"/>
          <w:color w:val="000000"/>
          <w:sz w:val="28"/>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bookmarkEnd w:id="443"/>
    <w:bookmarkStart w:name="z508" w:id="444"/>
    <w:p>
      <w:pPr>
        <w:spacing w:after="0"/>
        <w:ind w:left="0"/>
        <w:jc w:val="both"/>
      </w:pPr>
      <w:r>
        <w:rPr>
          <w:rFonts w:ascii="Times New Roman"/>
          <w:b w:val="false"/>
          <w:i w:val="false"/>
          <w:color w:val="000000"/>
          <w:sz w:val="28"/>
        </w:rPr>
        <w:t>
      При этом учитываются возраст, степень зрелости и согласие ребенка на усыновление.</w:t>
      </w:r>
    </w:p>
    <w:bookmarkEnd w:id="444"/>
    <w:bookmarkStart w:name="z509" w:id="445"/>
    <w:p>
      <w:pPr>
        <w:spacing w:after="0"/>
        <w:ind w:left="0"/>
        <w:jc w:val="both"/>
      </w:pPr>
      <w:r>
        <w:rPr>
          <w:rFonts w:ascii="Times New Roman"/>
          <w:b w:val="false"/>
          <w:i w:val="false"/>
          <w:color w:val="000000"/>
          <w:sz w:val="28"/>
        </w:rPr>
        <w:t>
      2. Усыновлению подлежат дети, единственный или оба родителя которых:</w:t>
      </w:r>
    </w:p>
    <w:bookmarkEnd w:id="445"/>
    <w:bookmarkStart w:name="z510" w:id="446"/>
    <w:p>
      <w:pPr>
        <w:spacing w:after="0"/>
        <w:ind w:left="0"/>
        <w:jc w:val="both"/>
      </w:pPr>
      <w:r>
        <w:rPr>
          <w:rFonts w:ascii="Times New Roman"/>
          <w:b w:val="false"/>
          <w:i w:val="false"/>
          <w:color w:val="000000"/>
          <w:sz w:val="28"/>
        </w:rPr>
        <w:t>
      1) умерли;</w:t>
      </w:r>
    </w:p>
    <w:bookmarkEnd w:id="446"/>
    <w:bookmarkStart w:name="z511" w:id="447"/>
    <w:p>
      <w:pPr>
        <w:spacing w:after="0"/>
        <w:ind w:left="0"/>
        <w:jc w:val="both"/>
      </w:pPr>
      <w:r>
        <w:rPr>
          <w:rFonts w:ascii="Times New Roman"/>
          <w:b w:val="false"/>
          <w:i w:val="false"/>
          <w:color w:val="000000"/>
          <w:sz w:val="28"/>
        </w:rPr>
        <w:t>
      2) отказались от ребенка;</w:t>
      </w:r>
    </w:p>
    <w:bookmarkEnd w:id="447"/>
    <w:bookmarkStart w:name="z512" w:id="448"/>
    <w:p>
      <w:pPr>
        <w:spacing w:after="0"/>
        <w:ind w:left="0"/>
        <w:jc w:val="both"/>
      </w:pPr>
      <w:r>
        <w:rPr>
          <w:rFonts w:ascii="Times New Roman"/>
          <w:b w:val="false"/>
          <w:i w:val="false"/>
          <w:color w:val="000000"/>
          <w:sz w:val="28"/>
        </w:rPr>
        <w:t>
      3) лишены и не восстановлены в родительских правах;</w:t>
      </w:r>
    </w:p>
    <w:bookmarkEnd w:id="448"/>
    <w:bookmarkStart w:name="z513" w:id="449"/>
    <w:p>
      <w:pPr>
        <w:spacing w:after="0"/>
        <w:ind w:left="0"/>
        <w:jc w:val="both"/>
      </w:pPr>
      <w:r>
        <w:rPr>
          <w:rFonts w:ascii="Times New Roman"/>
          <w:b w:val="false"/>
          <w:i w:val="false"/>
          <w:color w:val="000000"/>
          <w:sz w:val="28"/>
        </w:rPr>
        <w:t>
      4) дали согласие на усыновление ребенка родственникам, лицам, состоящим в браке (супружестве) с матерью или отцом усыновляемого ребенка (детей);</w:t>
      </w:r>
    </w:p>
    <w:bookmarkEnd w:id="449"/>
    <w:bookmarkStart w:name="z514" w:id="450"/>
    <w:p>
      <w:pPr>
        <w:spacing w:after="0"/>
        <w:ind w:left="0"/>
        <w:jc w:val="both"/>
      </w:pPr>
      <w:r>
        <w:rPr>
          <w:rFonts w:ascii="Times New Roman"/>
          <w:b w:val="false"/>
          <w:i w:val="false"/>
          <w:color w:val="000000"/>
          <w:sz w:val="28"/>
        </w:rPr>
        <w:t>
      5) признаны в судебном порядке недееспособными, безвестно отсутствующими или объявлены умершими;</w:t>
      </w:r>
    </w:p>
    <w:bookmarkEnd w:id="450"/>
    <w:bookmarkStart w:name="z515" w:id="451"/>
    <w:p>
      <w:pPr>
        <w:spacing w:after="0"/>
        <w:ind w:left="0"/>
        <w:jc w:val="both"/>
      </w:pPr>
      <w:r>
        <w:rPr>
          <w:rFonts w:ascii="Times New Roman"/>
          <w:b w:val="false"/>
          <w:i w:val="false"/>
          <w:color w:val="000000"/>
          <w:sz w:val="28"/>
        </w:rPr>
        <w:t>
      6) неизвестны.</w:t>
      </w:r>
    </w:p>
    <w:bookmarkEnd w:id="451"/>
    <w:bookmarkStart w:name="z516" w:id="452"/>
    <w:p>
      <w:pPr>
        <w:spacing w:after="0"/>
        <w:ind w:left="0"/>
        <w:jc w:val="both"/>
      </w:pPr>
      <w:r>
        <w:rPr>
          <w:rFonts w:ascii="Times New Roman"/>
          <w:b w:val="false"/>
          <w:i w:val="false"/>
          <w:color w:val="000000"/>
          <w:sz w:val="28"/>
        </w:rPr>
        <w:t xml:space="preserve">
      3. Дети,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bookmarkEnd w:id="452"/>
    <w:bookmarkStart w:name="z517" w:id="453"/>
    <w:p>
      <w:pPr>
        <w:spacing w:after="0"/>
        <w:ind w:left="0"/>
        <w:jc w:val="both"/>
      </w:pPr>
      <w:r>
        <w:rPr>
          <w:rFonts w:ascii="Times New Roman"/>
          <w:b w:val="false"/>
          <w:i w:val="false"/>
          <w:color w:val="000000"/>
          <w:sz w:val="28"/>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bookmarkEnd w:id="453"/>
    <w:bookmarkStart w:name="z518" w:id="454"/>
    <w:p>
      <w:pPr>
        <w:spacing w:after="0"/>
        <w:ind w:left="0"/>
        <w:jc w:val="both"/>
      </w:pPr>
      <w:r>
        <w:rPr>
          <w:rFonts w:ascii="Times New Roman"/>
          <w:b w:val="false"/>
          <w:i w:val="false"/>
          <w:color w:val="000000"/>
          <w:sz w:val="28"/>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bookmarkEnd w:id="454"/>
    <w:bookmarkStart w:name="z519" w:id="455"/>
    <w:p>
      <w:pPr>
        <w:spacing w:after="0"/>
        <w:ind w:left="0"/>
        <w:jc w:val="both"/>
      </w:pPr>
      <w:r>
        <w:rPr>
          <w:rFonts w:ascii="Times New Roman"/>
          <w:b w:val="false"/>
          <w:i w:val="false"/>
          <w:color w:val="000000"/>
          <w:sz w:val="28"/>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End w:id="455"/>
    <w:bookmarkStart w:name="z520" w:id="456"/>
    <w:p>
      <w:pPr>
        <w:spacing w:after="0"/>
        <w:ind w:left="0"/>
        <w:jc w:val="both"/>
      </w:pPr>
      <w:r>
        <w:rPr>
          <w:rFonts w:ascii="Times New Roman"/>
          <w:b w:val="false"/>
          <w:i w:val="false"/>
          <w:color w:val="000000"/>
          <w:sz w:val="28"/>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bookmarkEnd w:id="456"/>
    <w:bookmarkStart w:name="z521" w:id="457"/>
    <w:p>
      <w:pPr>
        <w:spacing w:after="0"/>
        <w:ind w:left="0"/>
        <w:jc w:val="both"/>
      </w:pPr>
      <w:r>
        <w:rPr>
          <w:rFonts w:ascii="Times New Roman"/>
          <w:b w:val="false"/>
          <w:i w:val="false"/>
          <w:color w:val="000000"/>
          <w:sz w:val="28"/>
        </w:rPr>
        <w:t>
      6. Порядок передачи детей, являющихся гражданами Республики Казахстан, на усыновление утверждается Правительством Республики Казахстан.</w:t>
      </w:r>
    </w:p>
    <w:bookmarkEnd w:id="457"/>
    <w:bookmarkStart w:name="z522" w:id="458"/>
    <w:p>
      <w:pPr>
        <w:spacing w:after="0"/>
        <w:ind w:left="0"/>
        <w:jc w:val="both"/>
      </w:pPr>
      <w:r>
        <w:rPr>
          <w:rFonts w:ascii="Times New Roman"/>
          <w:b w:val="false"/>
          <w:i w:val="false"/>
          <w:color w:val="000000"/>
          <w:sz w:val="28"/>
        </w:rPr>
        <w:t xml:space="preserve">
      7. Разрешение о передаче на усыновление детей,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выдается органом, осуществляющим функции по опеке или попечительству, на основании заключения комиссии.</w:t>
      </w:r>
    </w:p>
    <w:bookmarkEnd w:id="458"/>
    <w:bookmarkStart w:name="z523" w:id="459"/>
    <w:p>
      <w:pPr>
        <w:spacing w:after="0"/>
        <w:ind w:left="0"/>
        <w:jc w:val="both"/>
      </w:pPr>
      <w:r>
        <w:rPr>
          <w:rFonts w:ascii="Times New Roman"/>
          <w:b w:val="false"/>
          <w:i w:val="false"/>
          <w:color w:val="000000"/>
          <w:sz w:val="28"/>
        </w:rPr>
        <w:t>
      8. Порядок деятельности и состав комиссии определяются уполномоченным органом в области защиты прав детей Республики Казахстан.</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Права и обязанности лиц, желающих усыновить детей</w:t>
      </w:r>
    </w:p>
    <w:bookmarkStart w:name="z525" w:id="460"/>
    <w:p>
      <w:pPr>
        <w:spacing w:after="0"/>
        <w:ind w:left="0"/>
        <w:jc w:val="both"/>
      </w:pPr>
      <w:r>
        <w:rPr>
          <w:rFonts w:ascii="Times New Roman"/>
          <w:b w:val="false"/>
          <w:i w:val="false"/>
          <w:color w:val="000000"/>
          <w:sz w:val="28"/>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bookmarkEnd w:id="460"/>
    <w:bookmarkStart w:name="z1747" w:id="461"/>
    <w:p>
      <w:pPr>
        <w:spacing w:after="0"/>
        <w:ind w:left="0"/>
        <w:jc w:val="both"/>
      </w:pPr>
      <w:r>
        <w:rPr>
          <w:rFonts w:ascii="Times New Roman"/>
          <w:b w:val="false"/>
          <w:i w:val="false"/>
          <w:color w:val="000000"/>
          <w:sz w:val="28"/>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bookmarkEnd w:id="461"/>
    <w:bookmarkStart w:name="z526" w:id="462"/>
    <w:p>
      <w:pPr>
        <w:spacing w:after="0"/>
        <w:ind w:left="0"/>
        <w:jc w:val="both"/>
      </w:pPr>
      <w:r>
        <w:rPr>
          <w:rFonts w:ascii="Times New Roman"/>
          <w:b w:val="false"/>
          <w:i w:val="false"/>
          <w:color w:val="000000"/>
          <w:sz w:val="28"/>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bookmarkEnd w:id="462"/>
    <w:bookmarkStart w:name="z527" w:id="463"/>
    <w:p>
      <w:pPr>
        <w:spacing w:after="0"/>
        <w:ind w:left="0"/>
        <w:jc w:val="both"/>
      </w:pPr>
      <w:r>
        <w:rPr>
          <w:rFonts w:ascii="Times New Roman"/>
          <w:b w:val="false"/>
          <w:i w:val="false"/>
          <w:color w:val="000000"/>
          <w:sz w:val="28"/>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усыновителя</w:t>
      </w:r>
    </w:p>
    <w:bookmarkStart w:name="z529" w:id="464"/>
    <w:p>
      <w:pPr>
        <w:spacing w:after="0"/>
        <w:ind w:left="0"/>
        <w:jc w:val="both"/>
      </w:pPr>
      <w:r>
        <w:rPr>
          <w:rFonts w:ascii="Times New Roman"/>
          <w:b w:val="false"/>
          <w:i w:val="false"/>
          <w:color w:val="000000"/>
          <w:sz w:val="28"/>
        </w:rPr>
        <w:t>
      1. Усыновитель ребенка обязан воспитывать ребенка, заботиться о его здоровье, физическом, психическом, нравственном и духовном развитии.</w:t>
      </w:r>
    </w:p>
    <w:bookmarkEnd w:id="464"/>
    <w:bookmarkStart w:name="z530" w:id="465"/>
    <w:p>
      <w:pPr>
        <w:spacing w:after="0"/>
        <w:ind w:left="0"/>
        <w:jc w:val="both"/>
      </w:pPr>
      <w:r>
        <w:rPr>
          <w:rFonts w:ascii="Times New Roman"/>
          <w:b w:val="false"/>
          <w:i w:val="false"/>
          <w:color w:val="000000"/>
          <w:sz w:val="28"/>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bookmarkEnd w:id="465"/>
    <w:p>
      <w:pPr>
        <w:spacing w:after="0"/>
        <w:ind w:left="0"/>
        <w:jc w:val="both"/>
      </w:pPr>
      <w:r>
        <w:rPr>
          <w:rFonts w:ascii="Times New Roman"/>
          <w:b w:val="false"/>
          <w:i w:val="false"/>
          <w:color w:val="000000"/>
          <w:sz w:val="28"/>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pPr>
        <w:spacing w:after="0"/>
        <w:ind w:left="0"/>
        <w:jc w:val="both"/>
      </w:pPr>
      <w:r>
        <w:rPr>
          <w:rFonts w:ascii="Times New Roman"/>
          <w:b w:val="false"/>
          <w:i w:val="false"/>
          <w:color w:val="000000"/>
          <w:sz w:val="28"/>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уполномоченным органом в области защиты прав детей Республики Казахстан.</w:t>
      </w:r>
    </w:p>
    <w:bookmarkStart w:name="z531" w:id="466"/>
    <w:p>
      <w:pPr>
        <w:spacing w:after="0"/>
        <w:ind w:left="0"/>
        <w:jc w:val="both"/>
      </w:pPr>
      <w:r>
        <w:rPr>
          <w:rFonts w:ascii="Times New Roman"/>
          <w:b w:val="false"/>
          <w:i w:val="false"/>
          <w:color w:val="000000"/>
          <w:sz w:val="28"/>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bookmarkEnd w:id="466"/>
    <w:bookmarkStart w:name="z532" w:id="467"/>
    <w:p>
      <w:pPr>
        <w:spacing w:after="0"/>
        <w:ind w:left="0"/>
        <w:jc w:val="both"/>
      </w:pPr>
      <w:r>
        <w:rPr>
          <w:rFonts w:ascii="Times New Roman"/>
          <w:b w:val="false"/>
          <w:i w:val="false"/>
          <w:color w:val="000000"/>
          <w:sz w:val="28"/>
        </w:rPr>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bookmarkEnd w:id="467"/>
    <w:bookmarkStart w:name="z533" w:id="468"/>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bookmarkEnd w:id="468"/>
    <w:bookmarkStart w:name="z534" w:id="469"/>
    <w:p>
      <w:pPr>
        <w:spacing w:after="0"/>
        <w:ind w:left="0"/>
        <w:jc w:val="both"/>
      </w:pPr>
      <w:r>
        <w:rPr>
          <w:rFonts w:ascii="Times New Roman"/>
          <w:b w:val="false"/>
          <w:i w:val="false"/>
          <w:color w:val="000000"/>
          <w:sz w:val="28"/>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bookmarkEnd w:id="469"/>
    <w:bookmarkStart w:name="z535" w:id="470"/>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bookmarkEnd w:id="470"/>
    <w:bookmarkStart w:name="z536" w:id="471"/>
    <w:p>
      <w:pPr>
        <w:spacing w:after="0"/>
        <w:ind w:left="0"/>
        <w:jc w:val="both"/>
      </w:pPr>
      <w:r>
        <w:rPr>
          <w:rFonts w:ascii="Times New Roman"/>
          <w:b w:val="false"/>
          <w:i w:val="false"/>
          <w:color w:val="000000"/>
          <w:sz w:val="28"/>
        </w:rPr>
        <w:t xml:space="preserve">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112 настоящего Кодекса.</w:t>
      </w:r>
    </w:p>
    <w:bookmarkEnd w:id="471"/>
    <w:p>
      <w:pPr>
        <w:spacing w:after="0"/>
        <w:ind w:left="0"/>
        <w:jc w:val="both"/>
      </w:pPr>
      <w:r>
        <w:rPr>
          <w:rFonts w:ascii="Times New Roman"/>
          <w:b w:val="false"/>
          <w:i w:val="false"/>
          <w:color w:val="000000"/>
          <w:sz w:val="28"/>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31.03.2014 </w:t>
      </w:r>
      <w:r>
        <w:rPr>
          <w:rFonts w:ascii="Times New Roman"/>
          <w:b w:val="false"/>
          <w:i w:val="false"/>
          <w:color w:val="ff0000"/>
          <w:sz w:val="28"/>
        </w:rPr>
        <w:t>№ 180-V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усыновления ребенка</w:t>
      </w:r>
    </w:p>
    <w:bookmarkStart w:name="z538" w:id="472"/>
    <w:p>
      <w:pPr>
        <w:spacing w:after="0"/>
        <w:ind w:left="0"/>
        <w:jc w:val="both"/>
      </w:pPr>
      <w:r>
        <w:rPr>
          <w:rFonts w:ascii="Times New Roman"/>
          <w:b w:val="false"/>
          <w:i w:val="false"/>
          <w:color w:val="000000"/>
          <w:sz w:val="28"/>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bookmarkEnd w:id="472"/>
    <w:bookmarkStart w:name="z539" w:id="473"/>
    <w:p>
      <w:pPr>
        <w:spacing w:after="0"/>
        <w:ind w:left="0"/>
        <w:jc w:val="both"/>
      </w:pPr>
      <w:r>
        <w:rPr>
          <w:rFonts w:ascii="Times New Roman"/>
          <w:b w:val="false"/>
          <w:i w:val="false"/>
          <w:color w:val="000000"/>
          <w:sz w:val="28"/>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bookmarkEnd w:id="473"/>
    <w:bookmarkStart w:name="z540" w:id="474"/>
    <w:p>
      <w:pPr>
        <w:spacing w:after="0"/>
        <w:ind w:left="0"/>
        <w:jc w:val="both"/>
      </w:pPr>
      <w:r>
        <w:rPr>
          <w:rFonts w:ascii="Times New Roman"/>
          <w:b w:val="false"/>
          <w:i w:val="false"/>
          <w:color w:val="000000"/>
          <w:sz w:val="28"/>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bookmarkEnd w:id="474"/>
    <w:bookmarkStart w:name="z541" w:id="475"/>
    <w:p>
      <w:pPr>
        <w:spacing w:after="0"/>
        <w:ind w:left="0"/>
        <w:jc w:val="both"/>
      </w:pPr>
      <w:r>
        <w:rPr>
          <w:rFonts w:ascii="Times New Roman"/>
          <w:b w:val="false"/>
          <w:i w:val="false"/>
          <w:color w:val="000000"/>
          <w:sz w:val="28"/>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bookmarkEnd w:id="475"/>
    <w:bookmarkStart w:name="z439" w:id="476"/>
    <w:p>
      <w:pPr>
        <w:spacing w:after="0"/>
        <w:ind w:left="0"/>
        <w:jc w:val="both"/>
      </w:pPr>
      <w:r>
        <w:rPr>
          <w:rFonts w:ascii="Times New Roman"/>
          <w:b w:val="false"/>
          <w:i w:val="false"/>
          <w:color w:val="000000"/>
          <w:sz w:val="28"/>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Момент наступления прав и обязанностей усыновителей</w:t>
      </w:r>
    </w:p>
    <w:bookmarkStart w:name="z543" w:id="477"/>
    <w:p>
      <w:pPr>
        <w:spacing w:after="0"/>
        <w:ind w:left="0"/>
        <w:jc w:val="both"/>
      </w:pPr>
      <w:r>
        <w:rPr>
          <w:rFonts w:ascii="Times New Roman"/>
          <w:b w:val="false"/>
          <w:i w:val="false"/>
          <w:color w:val="000000"/>
          <w:sz w:val="28"/>
        </w:rPr>
        <w:t>
      Права и обязанности усыновителя и усыновленного ребенка возникают со дня вступления в законную силу решения суда об усыновлении ребенка.</w:t>
      </w:r>
    </w:p>
    <w:bookmarkEnd w:id="477"/>
    <w:bookmarkStart w:name="z544" w:id="478"/>
    <w:p>
      <w:pPr>
        <w:spacing w:after="0"/>
        <w:ind w:left="0"/>
        <w:jc w:val="both"/>
      </w:pPr>
      <w:r>
        <w:rPr>
          <w:rFonts w:ascii="Times New Roman"/>
          <w:b w:val="false"/>
          <w:i w:val="false"/>
          <w:color w:val="000000"/>
          <w:sz w:val="28"/>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Учет детей, подлежащих усыновлению, и лиц, желающих усыновить детей</w:t>
      </w:r>
    </w:p>
    <w:bookmarkStart w:name="z546" w:id="479"/>
    <w:p>
      <w:pPr>
        <w:spacing w:after="0"/>
        <w:ind w:left="0"/>
        <w:jc w:val="both"/>
      </w:pPr>
      <w:r>
        <w:rPr>
          <w:rFonts w:ascii="Times New Roman"/>
          <w:b w:val="false"/>
          <w:i w:val="false"/>
          <w:color w:val="000000"/>
          <w:sz w:val="28"/>
        </w:rPr>
        <w:t xml:space="preserve">
      1. Учет детей, подлежащих усыновлению, осуществляется в порядке, установленном пунктами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117 настоящего Кодекса.</w:t>
      </w:r>
    </w:p>
    <w:bookmarkEnd w:id="479"/>
    <w:bookmarkStart w:name="z547" w:id="480"/>
    <w:p>
      <w:pPr>
        <w:spacing w:after="0"/>
        <w:ind w:left="0"/>
        <w:jc w:val="both"/>
      </w:pPr>
      <w:r>
        <w:rPr>
          <w:rFonts w:ascii="Times New Roman"/>
          <w:b w:val="false"/>
          <w:i w:val="false"/>
          <w:color w:val="000000"/>
          <w:sz w:val="28"/>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bookmarkEnd w:id="480"/>
    <w:bookmarkStart w:name="z548" w:id="481"/>
    <w:p>
      <w:pPr>
        <w:spacing w:after="0"/>
        <w:ind w:left="0"/>
        <w:jc w:val="both"/>
      </w:pPr>
      <w:r>
        <w:rPr>
          <w:rFonts w:ascii="Times New Roman"/>
          <w:b w:val="false"/>
          <w:i w:val="false"/>
          <w:color w:val="000000"/>
          <w:sz w:val="28"/>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Усыновление нескольких детей</w:t>
      </w:r>
    </w:p>
    <w:bookmarkStart w:name="z550" w:id="482"/>
    <w:p>
      <w:pPr>
        <w:spacing w:after="0"/>
        <w:ind w:left="0"/>
        <w:jc w:val="both"/>
      </w:pPr>
      <w:r>
        <w:rPr>
          <w:rFonts w:ascii="Times New Roman"/>
          <w:b w:val="false"/>
          <w:i w:val="false"/>
          <w:color w:val="000000"/>
          <w:sz w:val="28"/>
        </w:rPr>
        <w:t>
      1. Одно лицо может усыновить нескольких детей, являющихся братьями и сестрами или не состоящих между собой в родстве.</w:t>
      </w:r>
    </w:p>
    <w:bookmarkEnd w:id="482"/>
    <w:bookmarkStart w:name="z551" w:id="483"/>
    <w:p>
      <w:pPr>
        <w:spacing w:after="0"/>
        <w:ind w:left="0"/>
        <w:jc w:val="both"/>
      </w:pPr>
      <w:r>
        <w:rPr>
          <w:rFonts w:ascii="Times New Roman"/>
          <w:b w:val="false"/>
          <w:i w:val="false"/>
          <w:color w:val="000000"/>
          <w:sz w:val="28"/>
        </w:rPr>
        <w:t>
      Между усыновленными детьми, не состоящими между собой в родстве, возникают права и обязанности как между братьями и сестрами.</w:t>
      </w:r>
    </w:p>
    <w:bookmarkEnd w:id="483"/>
    <w:bookmarkStart w:name="z552" w:id="484"/>
    <w:p>
      <w:pPr>
        <w:spacing w:after="0"/>
        <w:ind w:left="0"/>
        <w:jc w:val="both"/>
      </w:pPr>
      <w:r>
        <w:rPr>
          <w:rFonts w:ascii="Times New Roman"/>
          <w:b w:val="false"/>
          <w:i w:val="false"/>
          <w:color w:val="000000"/>
          <w:sz w:val="28"/>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bookmarkEnd w:id="484"/>
    <w:p>
      <w:pPr>
        <w:spacing w:after="0"/>
        <w:ind w:left="0"/>
        <w:jc w:val="both"/>
      </w:pPr>
      <w:r>
        <w:rPr>
          <w:rFonts w:ascii="Times New Roman"/>
          <w:b/>
          <w:i w:val="false"/>
          <w:color w:val="000000"/>
          <w:sz w:val="28"/>
        </w:rPr>
        <w:t>Статья 91. Лица, имеющие право быть усыновителями</w:t>
      </w:r>
    </w:p>
    <w:bookmarkStart w:name="z554" w:id="485"/>
    <w:p>
      <w:pPr>
        <w:spacing w:after="0"/>
        <w:ind w:left="0"/>
        <w:jc w:val="both"/>
      </w:pPr>
      <w:r>
        <w:rPr>
          <w:rFonts w:ascii="Times New Roman"/>
          <w:b w:val="false"/>
          <w:i w:val="false"/>
          <w:color w:val="000000"/>
          <w:sz w:val="28"/>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bookmarkEnd w:id="485"/>
    <w:bookmarkStart w:name="z555" w:id="486"/>
    <w:p>
      <w:pPr>
        <w:spacing w:after="0"/>
        <w:ind w:left="0"/>
        <w:jc w:val="both"/>
      </w:pPr>
      <w:r>
        <w:rPr>
          <w:rFonts w:ascii="Times New Roman"/>
          <w:b w:val="false"/>
          <w:i w:val="false"/>
          <w:color w:val="000000"/>
          <w:sz w:val="28"/>
        </w:rPr>
        <w:t>
      2. Усыновителями могут быть совершеннолетние лица, за исключением:</w:t>
      </w:r>
    </w:p>
    <w:bookmarkEnd w:id="486"/>
    <w:bookmarkStart w:name="z556" w:id="487"/>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487"/>
    <w:bookmarkStart w:name="z557" w:id="488"/>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488"/>
    <w:bookmarkStart w:name="z558" w:id="489"/>
    <w:p>
      <w:pPr>
        <w:spacing w:after="0"/>
        <w:ind w:left="0"/>
        <w:jc w:val="both"/>
      </w:pPr>
      <w:r>
        <w:rPr>
          <w:rFonts w:ascii="Times New Roman"/>
          <w:b w:val="false"/>
          <w:i w:val="false"/>
          <w:color w:val="000000"/>
          <w:sz w:val="28"/>
        </w:rPr>
        <w:t>
      3) лиц, лишенных судом родительских прав или ограниченных судом в родительских правах;</w:t>
      </w:r>
    </w:p>
    <w:bookmarkEnd w:id="489"/>
    <w:bookmarkStart w:name="z559" w:id="490"/>
    <w:p>
      <w:pPr>
        <w:spacing w:after="0"/>
        <w:ind w:left="0"/>
        <w:jc w:val="both"/>
      </w:pPr>
      <w:r>
        <w:rPr>
          <w:rFonts w:ascii="Times New Roman"/>
          <w:b w:val="false"/>
          <w:i w:val="false"/>
          <w:color w:val="000000"/>
          <w:sz w:val="28"/>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bookmarkEnd w:id="490"/>
    <w:bookmarkStart w:name="z560" w:id="491"/>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491"/>
    <w:bookmarkStart w:name="z561" w:id="492"/>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492"/>
    <w:bookmarkStart w:name="z562" w:id="493"/>
    <w:p>
      <w:pPr>
        <w:spacing w:after="0"/>
        <w:ind w:left="0"/>
        <w:jc w:val="both"/>
      </w:pPr>
      <w:r>
        <w:rPr>
          <w:rFonts w:ascii="Times New Roman"/>
          <w:b w:val="false"/>
          <w:i w:val="false"/>
          <w:color w:val="000000"/>
          <w:sz w:val="28"/>
        </w:rPr>
        <w:t>
      7) лиц, не имеющих постоянного места жительства;</w:t>
      </w:r>
    </w:p>
    <w:bookmarkEnd w:id="493"/>
    <w:bookmarkStart w:name="z563" w:id="494"/>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494"/>
    <w:bookmarkStart w:name="z564" w:id="495"/>
    <w:p>
      <w:pPr>
        <w:spacing w:after="0"/>
        <w:ind w:left="0"/>
        <w:jc w:val="both"/>
      </w:pPr>
      <w:r>
        <w:rPr>
          <w:rFonts w:ascii="Times New Roman"/>
          <w:b w:val="false"/>
          <w:i w:val="false"/>
          <w:color w:val="000000"/>
          <w:sz w:val="28"/>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bookmarkEnd w:id="495"/>
    <w:bookmarkStart w:name="z565" w:id="496"/>
    <w:p>
      <w:pPr>
        <w:spacing w:after="0"/>
        <w:ind w:left="0"/>
        <w:jc w:val="both"/>
      </w:pPr>
      <w:r>
        <w:rPr>
          <w:rFonts w:ascii="Times New Roman"/>
          <w:b w:val="false"/>
          <w:i w:val="false"/>
          <w:color w:val="000000"/>
          <w:sz w:val="28"/>
        </w:rPr>
        <w:t>
      10) лиц без гражданства;</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23.07.2024 </w:t>
      </w:r>
      <w:r>
        <w:rPr>
          <w:rFonts w:ascii="Times New Roman"/>
          <w:b w:val="false"/>
          <w:i w:val="false"/>
          <w:color w:val="ff0000"/>
          <w:sz w:val="28"/>
        </w:rPr>
        <w:t>№ 49-НП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bookmarkStart w:name="z567" w:id="497"/>
    <w:p>
      <w:pPr>
        <w:spacing w:after="0"/>
        <w:ind w:left="0"/>
        <w:jc w:val="both"/>
      </w:pPr>
      <w:r>
        <w:rPr>
          <w:rFonts w:ascii="Times New Roman"/>
          <w:b w:val="false"/>
          <w:i w:val="false"/>
          <w:color w:val="000000"/>
          <w:sz w:val="28"/>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497"/>
    <w:bookmarkStart w:name="z568" w:id="498"/>
    <w:p>
      <w:pPr>
        <w:spacing w:after="0"/>
        <w:ind w:left="0"/>
        <w:jc w:val="both"/>
      </w:pPr>
      <w:r>
        <w:rPr>
          <w:rFonts w:ascii="Times New Roman"/>
          <w:b w:val="false"/>
          <w:i w:val="false"/>
          <w:color w:val="000000"/>
          <w:sz w:val="28"/>
        </w:rPr>
        <w:t>
      13) лиц, состоящих на учетах в наркологическом или психоневрологическом диспансерах;</w:t>
      </w:r>
    </w:p>
    <w:bookmarkEnd w:id="498"/>
    <w:p>
      <w:pPr>
        <w:spacing w:after="0"/>
        <w:ind w:left="0"/>
        <w:jc w:val="both"/>
      </w:pPr>
      <w:r>
        <w:rPr>
          <w:rFonts w:ascii="Times New Roman"/>
          <w:b w:val="false"/>
          <w:i w:val="false"/>
          <w:color w:val="000000"/>
          <w:sz w:val="28"/>
        </w:rPr>
        <w:t xml:space="preserve">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8" w:id="499"/>
    <w:p>
      <w:pPr>
        <w:spacing w:after="0"/>
        <w:ind w:left="0"/>
        <w:jc w:val="both"/>
      </w:pPr>
      <w:r>
        <w:rPr>
          <w:rFonts w:ascii="Times New Roman"/>
          <w:b w:val="false"/>
          <w:i w:val="false"/>
          <w:color w:val="000000"/>
          <w:sz w:val="28"/>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bookmarkEnd w:id="499"/>
    <w:bookmarkStart w:name="z569" w:id="500"/>
    <w:p>
      <w:pPr>
        <w:spacing w:after="0"/>
        <w:ind w:left="0"/>
        <w:jc w:val="both"/>
      </w:pPr>
      <w:r>
        <w:rPr>
          <w:rFonts w:ascii="Times New Roman"/>
          <w:b w:val="false"/>
          <w:i w:val="false"/>
          <w:color w:val="000000"/>
          <w:sz w:val="28"/>
        </w:rPr>
        <w:t>
      3. Лица, не состоящие между собой в браке (супружестве), не могут совместно усыновить одного и того же ребенка.</w:t>
      </w:r>
    </w:p>
    <w:bookmarkEnd w:id="500"/>
    <w:bookmarkStart w:name="z1715" w:id="501"/>
    <w:p>
      <w:pPr>
        <w:spacing w:after="0"/>
        <w:ind w:left="0"/>
        <w:jc w:val="both"/>
      </w:pPr>
      <w:r>
        <w:rPr>
          <w:rFonts w:ascii="Times New Roman"/>
          <w:b w:val="false"/>
          <w:i w:val="false"/>
          <w:color w:val="000000"/>
          <w:sz w:val="28"/>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bookmarkEnd w:id="501"/>
    <w:bookmarkStart w:name="z1716" w:id="502"/>
    <w:p>
      <w:pPr>
        <w:spacing w:after="0"/>
        <w:ind w:left="0"/>
        <w:jc w:val="both"/>
      </w:pPr>
      <w:r>
        <w:rPr>
          <w:rFonts w:ascii="Times New Roman"/>
          <w:b w:val="false"/>
          <w:i w:val="false"/>
          <w:color w:val="000000"/>
          <w:sz w:val="28"/>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Разница в возрасте между усыновителем и усыновляемым ребенком</w:t>
      </w:r>
    </w:p>
    <w:bookmarkStart w:name="z571" w:id="503"/>
    <w:p>
      <w:pPr>
        <w:spacing w:after="0"/>
        <w:ind w:left="0"/>
        <w:jc w:val="both"/>
      </w:pPr>
      <w:r>
        <w:rPr>
          <w:rFonts w:ascii="Times New Roman"/>
          <w:b w:val="false"/>
          <w:i w:val="false"/>
          <w:color w:val="000000"/>
          <w:sz w:val="28"/>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bookmarkEnd w:id="503"/>
    <w:bookmarkStart w:name="z572" w:id="504"/>
    <w:p>
      <w:pPr>
        <w:spacing w:after="0"/>
        <w:ind w:left="0"/>
        <w:jc w:val="both"/>
      </w:pPr>
      <w:r>
        <w:rPr>
          <w:rFonts w:ascii="Times New Roman"/>
          <w:b w:val="false"/>
          <w:i w:val="false"/>
          <w:color w:val="000000"/>
          <w:sz w:val="28"/>
        </w:rPr>
        <w:t>
      2. При усыновлении ребенка отчимом (мачехой) наличия разницы в возрасте, установленной пунктом 1 настоящей статьи, не требуется.</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Согласие законных представителей на усыновление ребенка</w:t>
      </w:r>
    </w:p>
    <w:bookmarkStart w:name="z574" w:id="505"/>
    <w:p>
      <w:pPr>
        <w:spacing w:after="0"/>
        <w:ind w:left="0"/>
        <w:jc w:val="both"/>
      </w:pPr>
      <w:r>
        <w:rPr>
          <w:rFonts w:ascii="Times New Roman"/>
          <w:b w:val="false"/>
          <w:i w:val="false"/>
          <w:color w:val="000000"/>
          <w:sz w:val="28"/>
        </w:rPr>
        <w:t>
      1. Для усыновления ребенка необходимо согласие его родителей, если они не лишены родительских прав.</w:t>
      </w:r>
    </w:p>
    <w:bookmarkEnd w:id="505"/>
    <w:bookmarkStart w:name="z575" w:id="506"/>
    <w:p>
      <w:pPr>
        <w:spacing w:after="0"/>
        <w:ind w:left="0"/>
        <w:jc w:val="both"/>
      </w:pPr>
      <w:r>
        <w:rPr>
          <w:rFonts w:ascii="Times New Roman"/>
          <w:b w:val="false"/>
          <w:i w:val="false"/>
          <w:color w:val="000000"/>
          <w:sz w:val="28"/>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bookmarkEnd w:id="506"/>
    <w:bookmarkStart w:name="z576" w:id="507"/>
    <w:p>
      <w:pPr>
        <w:spacing w:after="0"/>
        <w:ind w:left="0"/>
        <w:jc w:val="both"/>
      </w:pPr>
      <w:r>
        <w:rPr>
          <w:rFonts w:ascii="Times New Roman"/>
          <w:b w:val="false"/>
          <w:i w:val="false"/>
          <w:color w:val="000000"/>
          <w:sz w:val="28"/>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bookmarkEnd w:id="507"/>
    <w:bookmarkStart w:name="z577" w:id="508"/>
    <w:p>
      <w:pPr>
        <w:spacing w:after="0"/>
        <w:ind w:left="0"/>
        <w:jc w:val="both"/>
      </w:pPr>
      <w:r>
        <w:rPr>
          <w:rFonts w:ascii="Times New Roman"/>
          <w:b w:val="false"/>
          <w:i w:val="false"/>
          <w:color w:val="000000"/>
          <w:sz w:val="28"/>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bookmarkEnd w:id="508"/>
    <w:bookmarkStart w:name="z578" w:id="509"/>
    <w:p>
      <w:pPr>
        <w:spacing w:after="0"/>
        <w:ind w:left="0"/>
        <w:jc w:val="both"/>
      </w:pPr>
      <w:r>
        <w:rPr>
          <w:rFonts w:ascii="Times New Roman"/>
          <w:b w:val="false"/>
          <w:i w:val="false"/>
          <w:color w:val="000000"/>
          <w:sz w:val="28"/>
        </w:rPr>
        <w:t>
      До вынесения решения суда об усыновлении ребенка родители вправе отменить данное ими согласие на усыновление.</w:t>
      </w:r>
    </w:p>
    <w:bookmarkEnd w:id="509"/>
    <w:bookmarkStart w:name="z579" w:id="510"/>
    <w:p>
      <w:pPr>
        <w:spacing w:after="0"/>
        <w:ind w:left="0"/>
        <w:jc w:val="both"/>
      </w:pPr>
      <w:r>
        <w:rPr>
          <w:rFonts w:ascii="Times New Roman"/>
          <w:b w:val="false"/>
          <w:i w:val="false"/>
          <w:color w:val="000000"/>
          <w:sz w:val="28"/>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bookmarkEnd w:id="510"/>
    <w:bookmarkStart w:name="z580" w:id="511"/>
    <w:p>
      <w:pPr>
        <w:spacing w:after="0"/>
        <w:ind w:left="0"/>
        <w:jc w:val="both"/>
      </w:pPr>
      <w:r>
        <w:rPr>
          <w:rFonts w:ascii="Times New Roman"/>
          <w:b w:val="false"/>
          <w:i w:val="false"/>
          <w:color w:val="000000"/>
          <w:sz w:val="28"/>
        </w:rPr>
        <w:t>
      4. Для усыновления детей, находящихся под опекой или попечительством, необходимо согласие в письменной форме их опекунов или попечителей.</w:t>
      </w:r>
    </w:p>
    <w:bookmarkEnd w:id="511"/>
    <w:bookmarkStart w:name="z581" w:id="512"/>
    <w:p>
      <w:pPr>
        <w:spacing w:after="0"/>
        <w:ind w:left="0"/>
        <w:jc w:val="both"/>
      </w:pPr>
      <w:r>
        <w:rPr>
          <w:rFonts w:ascii="Times New Roman"/>
          <w:b w:val="false"/>
          <w:i w:val="false"/>
          <w:color w:val="000000"/>
          <w:sz w:val="28"/>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bookmarkEnd w:id="512"/>
    <w:bookmarkStart w:name="z582" w:id="513"/>
    <w:p>
      <w:pPr>
        <w:spacing w:after="0"/>
        <w:ind w:left="0"/>
        <w:jc w:val="both"/>
      </w:pPr>
      <w:r>
        <w:rPr>
          <w:rFonts w:ascii="Times New Roman"/>
          <w:b w:val="false"/>
          <w:i w:val="false"/>
          <w:color w:val="000000"/>
          <w:sz w:val="28"/>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bookmarkEnd w:id="513"/>
    <w:bookmarkStart w:name="z583" w:id="514"/>
    <w:p>
      <w:pPr>
        <w:spacing w:after="0"/>
        <w:ind w:left="0"/>
        <w:jc w:val="both"/>
      </w:pPr>
      <w:r>
        <w:rPr>
          <w:rFonts w:ascii="Times New Roman"/>
          <w:b w:val="false"/>
          <w:i w:val="false"/>
          <w:color w:val="000000"/>
          <w:sz w:val="28"/>
        </w:rPr>
        <w:t>
      7. Суд вправе в интересах ребенка вынести решение о его усыновлении без согласия лиц, указанных в пунктах 1, 4, 5 и 6 настоящей статьи.</w:t>
      </w:r>
    </w:p>
    <w:bookmarkEnd w:id="514"/>
    <w:bookmarkStart w:name="z584" w:id="515"/>
    <w:p>
      <w:pPr>
        <w:spacing w:after="0"/>
        <w:ind w:left="0"/>
        <w:jc w:val="both"/>
      </w:pPr>
      <w:r>
        <w:rPr>
          <w:rFonts w:ascii="Times New Roman"/>
          <w:b w:val="false"/>
          <w:i w:val="false"/>
          <w:color w:val="000000"/>
          <w:sz w:val="28"/>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Усыновление ребенка без согласия родителей</w:t>
      </w:r>
    </w:p>
    <w:bookmarkStart w:name="z586" w:id="516"/>
    <w:p>
      <w:pPr>
        <w:spacing w:after="0"/>
        <w:ind w:left="0"/>
        <w:jc w:val="both"/>
      </w:pPr>
      <w:r>
        <w:rPr>
          <w:rFonts w:ascii="Times New Roman"/>
          <w:b w:val="false"/>
          <w:i w:val="false"/>
          <w:color w:val="000000"/>
          <w:sz w:val="28"/>
        </w:rPr>
        <w:t>
      Не требуется согласия родителей ребенка на его усыновление в случаях, если они:</w:t>
      </w:r>
    </w:p>
    <w:bookmarkEnd w:id="516"/>
    <w:bookmarkStart w:name="z587" w:id="517"/>
    <w:p>
      <w:pPr>
        <w:spacing w:after="0"/>
        <w:ind w:left="0"/>
        <w:jc w:val="both"/>
      </w:pPr>
      <w:r>
        <w:rPr>
          <w:rFonts w:ascii="Times New Roman"/>
          <w:b w:val="false"/>
          <w:i w:val="false"/>
          <w:color w:val="000000"/>
          <w:sz w:val="28"/>
        </w:rPr>
        <w:t>
      1) неизвестны или судом объявлены умершими, признаны безвестно отсутствующими;</w:t>
      </w:r>
    </w:p>
    <w:bookmarkEnd w:id="517"/>
    <w:bookmarkStart w:name="z588" w:id="518"/>
    <w:p>
      <w:pPr>
        <w:spacing w:after="0"/>
        <w:ind w:left="0"/>
        <w:jc w:val="both"/>
      </w:pPr>
      <w:r>
        <w:rPr>
          <w:rFonts w:ascii="Times New Roman"/>
          <w:b w:val="false"/>
          <w:i w:val="false"/>
          <w:color w:val="000000"/>
          <w:sz w:val="28"/>
        </w:rPr>
        <w:t>
      2) признаны судом недееспособными;</w:t>
      </w:r>
    </w:p>
    <w:bookmarkEnd w:id="518"/>
    <w:bookmarkStart w:name="z589" w:id="519"/>
    <w:p>
      <w:pPr>
        <w:spacing w:after="0"/>
        <w:ind w:left="0"/>
        <w:jc w:val="both"/>
      </w:pPr>
      <w:r>
        <w:rPr>
          <w:rFonts w:ascii="Times New Roman"/>
          <w:b w:val="false"/>
          <w:i w:val="false"/>
          <w:color w:val="000000"/>
          <w:sz w:val="28"/>
        </w:rPr>
        <w:t>
      3) лишены судом родительских прав;</w:t>
      </w:r>
    </w:p>
    <w:bookmarkEnd w:id="519"/>
    <w:bookmarkStart w:name="z590" w:id="520"/>
    <w:p>
      <w:pPr>
        <w:spacing w:after="0"/>
        <w:ind w:left="0"/>
        <w:jc w:val="both"/>
      </w:pPr>
      <w:r>
        <w:rPr>
          <w:rFonts w:ascii="Times New Roman"/>
          <w:b w:val="false"/>
          <w:i w:val="false"/>
          <w:color w:val="000000"/>
          <w:sz w:val="28"/>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bookmarkEnd w:id="520"/>
    <w:bookmarkStart w:name="z591" w:id="521"/>
    <w:p>
      <w:pPr>
        <w:spacing w:after="0"/>
        <w:ind w:left="0"/>
        <w:jc w:val="both"/>
      </w:pPr>
      <w:r>
        <w:rPr>
          <w:rFonts w:ascii="Times New Roman"/>
          <w:b w:val="false"/>
          <w:i w:val="false"/>
          <w:color w:val="000000"/>
          <w:sz w:val="28"/>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bookmarkEnd w:id="521"/>
    <w:p>
      <w:pPr>
        <w:spacing w:after="0"/>
        <w:ind w:left="0"/>
        <w:jc w:val="both"/>
      </w:pPr>
      <w:r>
        <w:rPr>
          <w:rFonts w:ascii="Times New Roman"/>
          <w:b/>
          <w:i w:val="false"/>
          <w:color w:val="000000"/>
          <w:sz w:val="28"/>
        </w:rPr>
        <w:t>Статья 95. Согласие ребенка на усыновление</w:t>
      </w:r>
    </w:p>
    <w:bookmarkStart w:name="z593" w:id="522"/>
    <w:p>
      <w:pPr>
        <w:spacing w:after="0"/>
        <w:ind w:left="0"/>
        <w:jc w:val="both"/>
      </w:pPr>
      <w:r>
        <w:rPr>
          <w:rFonts w:ascii="Times New Roman"/>
          <w:b w:val="false"/>
          <w:i w:val="false"/>
          <w:color w:val="000000"/>
          <w:sz w:val="28"/>
        </w:rPr>
        <w:t>
      Для усыновления ребенка, достигшего возраста десяти лет, необходимо его согласие.</w:t>
      </w:r>
    </w:p>
    <w:bookmarkEnd w:id="522"/>
    <w:bookmarkStart w:name="z594" w:id="523"/>
    <w:p>
      <w:pPr>
        <w:spacing w:after="0"/>
        <w:ind w:left="0"/>
        <w:jc w:val="both"/>
      </w:pPr>
      <w:r>
        <w:rPr>
          <w:rFonts w:ascii="Times New Roman"/>
          <w:b w:val="false"/>
          <w:i w:val="false"/>
          <w:color w:val="000000"/>
          <w:sz w:val="28"/>
        </w:rPr>
        <w:t>
      Согласие ребенка на усыновление устанавливается судом в присутствии родителей либо других законных представителей ребенка, прокурора.</w:t>
      </w:r>
    </w:p>
    <w:bookmarkEnd w:id="523"/>
    <w:p>
      <w:pPr>
        <w:spacing w:after="0"/>
        <w:ind w:left="0"/>
        <w:jc w:val="both"/>
      </w:pPr>
      <w:r>
        <w:rPr>
          <w:rFonts w:ascii="Times New Roman"/>
          <w:b/>
          <w:i w:val="false"/>
          <w:color w:val="000000"/>
          <w:sz w:val="28"/>
        </w:rPr>
        <w:t>Статья 96. Согласие на усыновление ребенка одним из супругов</w:t>
      </w:r>
    </w:p>
    <w:bookmarkStart w:name="z596" w:id="524"/>
    <w:p>
      <w:pPr>
        <w:spacing w:after="0"/>
        <w:ind w:left="0"/>
        <w:jc w:val="both"/>
      </w:pPr>
      <w:r>
        <w:rPr>
          <w:rFonts w:ascii="Times New Roman"/>
          <w:b w:val="false"/>
          <w:i w:val="false"/>
          <w:color w:val="000000"/>
          <w:sz w:val="28"/>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bookmarkEnd w:id="524"/>
    <w:bookmarkStart w:name="z597" w:id="525"/>
    <w:p>
      <w:pPr>
        <w:spacing w:after="0"/>
        <w:ind w:left="0"/>
        <w:jc w:val="both"/>
      </w:pPr>
      <w:r>
        <w:rPr>
          <w:rFonts w:ascii="Times New Roman"/>
          <w:b w:val="false"/>
          <w:i w:val="false"/>
          <w:color w:val="000000"/>
          <w:sz w:val="28"/>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bookmarkEnd w:id="525"/>
    <w:p>
      <w:pPr>
        <w:spacing w:after="0"/>
        <w:ind w:left="0"/>
        <w:jc w:val="both"/>
      </w:pPr>
      <w:r>
        <w:rPr>
          <w:rFonts w:ascii="Times New Roman"/>
          <w:b/>
          <w:i w:val="false"/>
          <w:color w:val="000000"/>
          <w:sz w:val="28"/>
        </w:rPr>
        <w:t>Статья 97. Имя, отчество и фамилия усыновленного ребенка</w:t>
      </w:r>
    </w:p>
    <w:bookmarkStart w:name="z599" w:id="526"/>
    <w:p>
      <w:pPr>
        <w:spacing w:after="0"/>
        <w:ind w:left="0"/>
        <w:jc w:val="both"/>
      </w:pPr>
      <w:r>
        <w:rPr>
          <w:rFonts w:ascii="Times New Roman"/>
          <w:b w:val="false"/>
          <w:i w:val="false"/>
          <w:color w:val="000000"/>
          <w:sz w:val="28"/>
        </w:rPr>
        <w:t>
      1. За усыновленным ребенком могут быть сохранены его имя, отчество (при его наличии) и фамилия.</w:t>
      </w:r>
    </w:p>
    <w:bookmarkEnd w:id="526"/>
    <w:bookmarkStart w:name="z600" w:id="527"/>
    <w:p>
      <w:pPr>
        <w:spacing w:after="0"/>
        <w:ind w:left="0"/>
        <w:jc w:val="both"/>
      </w:pPr>
      <w:r>
        <w:rPr>
          <w:rFonts w:ascii="Times New Roman"/>
          <w:b w:val="false"/>
          <w:i w:val="false"/>
          <w:color w:val="000000"/>
          <w:sz w:val="28"/>
        </w:rPr>
        <w:t xml:space="preserve">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27"/>
    <w:bookmarkStart w:name="z601" w:id="528"/>
    <w:p>
      <w:pPr>
        <w:spacing w:after="0"/>
        <w:ind w:left="0"/>
        <w:jc w:val="both"/>
      </w:pPr>
      <w:r>
        <w:rPr>
          <w:rFonts w:ascii="Times New Roman"/>
          <w:b w:val="false"/>
          <w:i w:val="false"/>
          <w:color w:val="000000"/>
          <w:sz w:val="28"/>
        </w:rPr>
        <w:t>
      Если фамилии супругов-усыновителей различные, по соглашению супругов-усыновителей усыновленному ребенку присваивается фамилия одного из них.</w:t>
      </w:r>
    </w:p>
    <w:bookmarkEnd w:id="528"/>
    <w:bookmarkStart w:name="z602" w:id="529"/>
    <w:p>
      <w:pPr>
        <w:spacing w:after="0"/>
        <w:ind w:left="0"/>
        <w:jc w:val="both"/>
      </w:pPr>
      <w:r>
        <w:rPr>
          <w:rFonts w:ascii="Times New Roman"/>
          <w:b w:val="false"/>
          <w:i w:val="false"/>
          <w:color w:val="000000"/>
          <w:sz w:val="28"/>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bookmarkEnd w:id="529"/>
    <w:bookmarkStart w:name="z1669" w:id="530"/>
    <w:p>
      <w:pPr>
        <w:spacing w:after="0"/>
        <w:ind w:left="0"/>
        <w:jc w:val="both"/>
      </w:pPr>
      <w:r>
        <w:rPr>
          <w:rFonts w:ascii="Times New Roman"/>
          <w:b w:val="false"/>
          <w:i w:val="false"/>
          <w:color w:val="000000"/>
          <w:sz w:val="28"/>
        </w:rPr>
        <w:t>
      Фамилия отца (матери), указанная по просьбе усыновителя, присваивается по фамилии усыновителя.</w:t>
      </w:r>
    </w:p>
    <w:bookmarkEnd w:id="530"/>
    <w:bookmarkStart w:name="z603" w:id="531"/>
    <w:p>
      <w:pPr>
        <w:spacing w:after="0"/>
        <w:ind w:left="0"/>
        <w:jc w:val="both"/>
      </w:pPr>
      <w:r>
        <w:rPr>
          <w:rFonts w:ascii="Times New Roman"/>
          <w:b w:val="false"/>
          <w:i w:val="false"/>
          <w:color w:val="000000"/>
          <w:sz w:val="28"/>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bookmarkEnd w:id="531"/>
    <w:bookmarkStart w:name="z604" w:id="532"/>
    <w:p>
      <w:pPr>
        <w:spacing w:after="0"/>
        <w:ind w:left="0"/>
        <w:jc w:val="both"/>
      </w:pPr>
      <w:r>
        <w:rPr>
          <w:rFonts w:ascii="Times New Roman"/>
          <w:b w:val="false"/>
          <w:i w:val="false"/>
          <w:color w:val="000000"/>
          <w:sz w:val="28"/>
        </w:rPr>
        <w:t>
      5. Об изменении имени, отчества и фамилии усыновленного ребенка указывается в решении суда о его усыновлении.</w:t>
      </w:r>
    </w:p>
    <w:bookmarkEnd w:id="532"/>
    <w:bookmarkStart w:name="z1670" w:id="533"/>
    <w:p>
      <w:pPr>
        <w:spacing w:after="0"/>
        <w:ind w:left="0"/>
        <w:jc w:val="both"/>
      </w:pPr>
      <w:r>
        <w:rPr>
          <w:rFonts w:ascii="Times New Roman"/>
          <w:b w:val="false"/>
          <w:i w:val="false"/>
          <w:color w:val="000000"/>
          <w:sz w:val="28"/>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bookmarkEnd w:id="533"/>
    <w:bookmarkStart w:name="z1671" w:id="534"/>
    <w:p>
      <w:pPr>
        <w:spacing w:after="0"/>
        <w:ind w:left="0"/>
        <w:jc w:val="both"/>
      </w:pPr>
      <w:r>
        <w:rPr>
          <w:rFonts w:ascii="Times New Roman"/>
          <w:b w:val="false"/>
          <w:i w:val="false"/>
          <w:color w:val="000000"/>
          <w:sz w:val="28"/>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Усыновление ребенка иностранцами</w:t>
      </w:r>
    </w:p>
    <w:bookmarkStart w:name="z1673" w:id="535"/>
    <w:p>
      <w:pPr>
        <w:spacing w:after="0"/>
        <w:ind w:left="0"/>
        <w:jc w:val="both"/>
      </w:pPr>
      <w:r>
        <w:rPr>
          <w:rFonts w:ascii="Times New Roman"/>
          <w:b w:val="false"/>
          <w:i w:val="false"/>
          <w:color w:val="000000"/>
          <w:sz w:val="28"/>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bookmarkEnd w:id="535"/>
    <w:bookmarkStart w:name="z1674" w:id="536"/>
    <w:p>
      <w:pPr>
        <w:spacing w:after="0"/>
        <w:ind w:left="0"/>
        <w:jc w:val="both"/>
      </w:pPr>
      <w:r>
        <w:rPr>
          <w:rFonts w:ascii="Times New Roman"/>
          <w:b w:val="false"/>
          <w:i w:val="false"/>
          <w:color w:val="000000"/>
          <w:sz w:val="28"/>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Изменение даты и места рождения усыновленного ребенка</w:t>
      </w:r>
    </w:p>
    <w:bookmarkStart w:name="z606" w:id="537"/>
    <w:p>
      <w:pPr>
        <w:spacing w:after="0"/>
        <w:ind w:left="0"/>
        <w:jc w:val="both"/>
      </w:pPr>
      <w:r>
        <w:rPr>
          <w:rFonts w:ascii="Times New Roman"/>
          <w:b w:val="false"/>
          <w:i w:val="false"/>
          <w:color w:val="000000"/>
          <w:sz w:val="28"/>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bookmarkEnd w:id="537"/>
    <w:bookmarkStart w:name="z607" w:id="538"/>
    <w:p>
      <w:pPr>
        <w:spacing w:after="0"/>
        <w:ind w:left="0"/>
        <w:jc w:val="both"/>
      </w:pPr>
      <w:r>
        <w:rPr>
          <w:rFonts w:ascii="Times New Roman"/>
          <w:b w:val="false"/>
          <w:i w:val="false"/>
          <w:color w:val="000000"/>
          <w:sz w:val="28"/>
        </w:rPr>
        <w:t>
      Изменение даты рождения усыновленного ребенка допускается только при усыновлении ребенка в возрасте до трех лет.</w:t>
      </w:r>
    </w:p>
    <w:bookmarkEnd w:id="538"/>
    <w:bookmarkStart w:name="z608" w:id="539"/>
    <w:p>
      <w:pPr>
        <w:spacing w:after="0"/>
        <w:ind w:left="0"/>
        <w:jc w:val="both"/>
      </w:pPr>
      <w:r>
        <w:rPr>
          <w:rFonts w:ascii="Times New Roman"/>
          <w:b w:val="false"/>
          <w:i w:val="false"/>
          <w:color w:val="000000"/>
          <w:sz w:val="28"/>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bookmarkEnd w:id="539"/>
    <w:bookmarkStart w:name="z609" w:id="540"/>
    <w:p>
      <w:pPr>
        <w:spacing w:after="0"/>
        <w:ind w:left="0"/>
        <w:jc w:val="both"/>
      </w:pPr>
      <w:r>
        <w:rPr>
          <w:rFonts w:ascii="Times New Roman"/>
          <w:b w:val="false"/>
          <w:i w:val="false"/>
          <w:color w:val="000000"/>
          <w:sz w:val="28"/>
        </w:rPr>
        <w:t>
      2. Об изменениях даты и (или) места рождения усыновленного ребенка указывается в решении суда о его усыновлении.</w:t>
      </w:r>
    </w:p>
    <w:bookmarkEnd w:id="540"/>
    <w:p>
      <w:pPr>
        <w:spacing w:after="0"/>
        <w:ind w:left="0"/>
        <w:jc w:val="both"/>
      </w:pPr>
      <w:r>
        <w:rPr>
          <w:rFonts w:ascii="Times New Roman"/>
          <w:b w:val="false"/>
          <w:i w:val="false"/>
          <w:color w:val="000000"/>
          <w:sz w:val="28"/>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bookmarkStart w:name="z1675" w:id="541"/>
    <w:p>
      <w:pPr>
        <w:spacing w:after="0"/>
        <w:ind w:left="0"/>
        <w:jc w:val="both"/>
      </w:pPr>
      <w:r>
        <w:rPr>
          <w:rFonts w:ascii="Times New Roman"/>
          <w:b w:val="false"/>
          <w:i w:val="false"/>
          <w:color w:val="000000"/>
          <w:sz w:val="28"/>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Запись усыновителей в качестве родителей усыновленного ребенка</w:t>
      </w:r>
    </w:p>
    <w:bookmarkStart w:name="z611" w:id="542"/>
    <w:p>
      <w:pPr>
        <w:spacing w:after="0"/>
        <w:ind w:left="0"/>
        <w:jc w:val="both"/>
      </w:pPr>
      <w:r>
        <w:rPr>
          <w:rFonts w:ascii="Times New Roman"/>
          <w:b w:val="false"/>
          <w:i w:val="false"/>
          <w:color w:val="000000"/>
          <w:sz w:val="28"/>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bookmarkEnd w:id="542"/>
    <w:bookmarkStart w:name="z612" w:id="543"/>
    <w:p>
      <w:pPr>
        <w:spacing w:after="0"/>
        <w:ind w:left="0"/>
        <w:jc w:val="both"/>
      </w:pPr>
      <w:r>
        <w:rPr>
          <w:rFonts w:ascii="Times New Roman"/>
          <w:b w:val="false"/>
          <w:i w:val="false"/>
          <w:color w:val="000000"/>
          <w:sz w:val="28"/>
        </w:rPr>
        <w:t>
      2. Необходимость производства такой записи обязательно указывается в решении суда об усыновлении ребенка.</w:t>
      </w:r>
    </w:p>
    <w:bookmarkEnd w:id="543"/>
    <w:p>
      <w:pPr>
        <w:spacing w:after="0"/>
        <w:ind w:left="0"/>
        <w:jc w:val="both"/>
      </w:pPr>
      <w:r>
        <w:rPr>
          <w:rFonts w:ascii="Times New Roman"/>
          <w:b/>
          <w:i w:val="false"/>
          <w:color w:val="000000"/>
          <w:sz w:val="28"/>
        </w:rPr>
        <w:t>Статья 100. Правовые последствия усыновления ребенка</w:t>
      </w:r>
    </w:p>
    <w:bookmarkStart w:name="z614" w:id="544"/>
    <w:p>
      <w:pPr>
        <w:spacing w:after="0"/>
        <w:ind w:left="0"/>
        <w:jc w:val="both"/>
      </w:pPr>
      <w:r>
        <w:rPr>
          <w:rFonts w:ascii="Times New Roman"/>
          <w:b w:val="false"/>
          <w:i w:val="false"/>
          <w:color w:val="000000"/>
          <w:sz w:val="28"/>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bookmarkEnd w:id="544"/>
    <w:bookmarkStart w:name="z615" w:id="545"/>
    <w:p>
      <w:pPr>
        <w:spacing w:after="0"/>
        <w:ind w:left="0"/>
        <w:jc w:val="both"/>
      </w:pPr>
      <w:r>
        <w:rPr>
          <w:rFonts w:ascii="Times New Roman"/>
          <w:b w:val="false"/>
          <w:i w:val="false"/>
          <w:color w:val="000000"/>
          <w:sz w:val="28"/>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bookmarkEnd w:id="545"/>
    <w:bookmarkStart w:name="z616" w:id="546"/>
    <w:p>
      <w:pPr>
        <w:spacing w:after="0"/>
        <w:ind w:left="0"/>
        <w:jc w:val="both"/>
      </w:pPr>
      <w:r>
        <w:rPr>
          <w:rFonts w:ascii="Times New Roman"/>
          <w:b w:val="false"/>
          <w:i w:val="false"/>
          <w:color w:val="000000"/>
          <w:sz w:val="28"/>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bookmarkEnd w:id="546"/>
    <w:bookmarkStart w:name="z617" w:id="547"/>
    <w:p>
      <w:pPr>
        <w:spacing w:after="0"/>
        <w:ind w:left="0"/>
        <w:jc w:val="both"/>
      </w:pPr>
      <w:r>
        <w:rPr>
          <w:rFonts w:ascii="Times New Roman"/>
          <w:b w:val="false"/>
          <w:i w:val="false"/>
          <w:color w:val="000000"/>
          <w:sz w:val="28"/>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bookmarkEnd w:id="547"/>
    <w:bookmarkStart w:name="z618" w:id="548"/>
    <w:p>
      <w:pPr>
        <w:spacing w:after="0"/>
        <w:ind w:left="0"/>
        <w:jc w:val="both"/>
      </w:pPr>
      <w:r>
        <w:rPr>
          <w:rFonts w:ascii="Times New Roman"/>
          <w:b w:val="false"/>
          <w:i w:val="false"/>
          <w:color w:val="000000"/>
          <w:sz w:val="28"/>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bookmarkEnd w:id="548"/>
    <w:bookmarkStart w:name="z619" w:id="549"/>
    <w:p>
      <w:pPr>
        <w:spacing w:after="0"/>
        <w:ind w:left="0"/>
        <w:jc w:val="both"/>
      </w:pPr>
      <w:r>
        <w:rPr>
          <w:rFonts w:ascii="Times New Roman"/>
          <w:b w:val="false"/>
          <w:i w:val="false"/>
          <w:color w:val="000000"/>
          <w:sz w:val="28"/>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bookmarkEnd w:id="549"/>
    <w:p>
      <w:pPr>
        <w:spacing w:after="0"/>
        <w:ind w:left="0"/>
        <w:jc w:val="both"/>
      </w:pPr>
      <w:r>
        <w:rPr>
          <w:rFonts w:ascii="Times New Roman"/>
          <w:b/>
          <w:i w:val="false"/>
          <w:color w:val="000000"/>
          <w:sz w:val="28"/>
        </w:rPr>
        <w:t>Статья 101. Сохранение за усыновленным ребенком права на пособия и другие социальные выплаты</w:t>
      </w:r>
    </w:p>
    <w:bookmarkStart w:name="z621" w:id="550"/>
    <w:p>
      <w:pPr>
        <w:spacing w:after="0"/>
        <w:ind w:left="0"/>
        <w:jc w:val="both"/>
      </w:pP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21.06.2013 </w:t>
      </w:r>
      <w:r>
        <w:rPr>
          <w:rFonts w:ascii="Times New Roman"/>
          <w:b w:val="false"/>
          <w:i w:val="false"/>
          <w:color w:val="000000"/>
          <w:sz w:val="28"/>
        </w:rPr>
        <w:t>№ 106-V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Тайна усыновления ребенка</w:t>
      </w:r>
    </w:p>
    <w:bookmarkStart w:name="z623" w:id="551"/>
    <w:p>
      <w:pPr>
        <w:spacing w:after="0"/>
        <w:ind w:left="0"/>
        <w:jc w:val="both"/>
      </w:pPr>
      <w:r>
        <w:rPr>
          <w:rFonts w:ascii="Times New Roman"/>
          <w:b w:val="false"/>
          <w:i w:val="false"/>
          <w:color w:val="000000"/>
          <w:sz w:val="28"/>
        </w:rPr>
        <w:t>
      1. Тайна усыновления ребенка охраняется законом.</w:t>
      </w:r>
    </w:p>
    <w:bookmarkEnd w:id="551"/>
    <w:bookmarkStart w:name="z624" w:id="552"/>
    <w:p>
      <w:pPr>
        <w:spacing w:after="0"/>
        <w:ind w:left="0"/>
        <w:jc w:val="both"/>
      </w:pPr>
      <w:r>
        <w:rPr>
          <w:rFonts w:ascii="Times New Roman"/>
          <w:b w:val="false"/>
          <w:i w:val="false"/>
          <w:color w:val="000000"/>
          <w:sz w:val="28"/>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Признание усыновления недействительным</w:t>
      </w:r>
    </w:p>
    <w:bookmarkStart w:name="z626" w:id="553"/>
    <w:p>
      <w:pPr>
        <w:spacing w:after="0"/>
        <w:ind w:left="0"/>
        <w:jc w:val="both"/>
      </w:pPr>
      <w:r>
        <w:rPr>
          <w:rFonts w:ascii="Times New Roman"/>
          <w:b w:val="false"/>
          <w:i w:val="false"/>
          <w:color w:val="000000"/>
          <w:sz w:val="28"/>
        </w:rPr>
        <w:t>
      1. Усыновление признается недействительным в случаях:</w:t>
      </w:r>
    </w:p>
    <w:bookmarkEnd w:id="553"/>
    <w:bookmarkStart w:name="z627" w:id="554"/>
    <w:p>
      <w:pPr>
        <w:spacing w:after="0"/>
        <w:ind w:left="0"/>
        <w:jc w:val="both"/>
      </w:pPr>
      <w:r>
        <w:rPr>
          <w:rFonts w:ascii="Times New Roman"/>
          <w:b w:val="false"/>
          <w:i w:val="false"/>
          <w:color w:val="000000"/>
          <w:sz w:val="28"/>
        </w:rPr>
        <w:t>
      1) принятия решения суда об усыновлении на основе подложных документов;</w:t>
      </w:r>
    </w:p>
    <w:bookmarkEnd w:id="554"/>
    <w:bookmarkStart w:name="z628" w:id="555"/>
    <w:p>
      <w:pPr>
        <w:spacing w:after="0"/>
        <w:ind w:left="0"/>
        <w:jc w:val="both"/>
      </w:pPr>
      <w:r>
        <w:rPr>
          <w:rFonts w:ascii="Times New Roman"/>
          <w:b w:val="false"/>
          <w:i w:val="false"/>
          <w:color w:val="000000"/>
          <w:sz w:val="28"/>
        </w:rPr>
        <w:t xml:space="preserve">
      2) совершения усыновления без согласия лиц, указанных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w:t>
      </w:r>
    </w:p>
    <w:bookmarkEnd w:id="555"/>
    <w:bookmarkStart w:name="z629" w:id="556"/>
    <w:p>
      <w:pPr>
        <w:spacing w:after="0"/>
        <w:ind w:left="0"/>
        <w:jc w:val="both"/>
      </w:pPr>
      <w:r>
        <w:rPr>
          <w:rFonts w:ascii="Times New Roman"/>
          <w:b w:val="false"/>
          <w:i w:val="false"/>
          <w:color w:val="000000"/>
          <w:sz w:val="28"/>
        </w:rPr>
        <w:t>
      3) усыновления лицом, состоящим в браке (супружестве), без письменного согласия другого супруга;</w:t>
      </w:r>
    </w:p>
    <w:bookmarkEnd w:id="556"/>
    <w:bookmarkStart w:name="z630" w:id="557"/>
    <w:p>
      <w:pPr>
        <w:spacing w:after="0"/>
        <w:ind w:left="0"/>
        <w:jc w:val="both"/>
      </w:pPr>
      <w:r>
        <w:rPr>
          <w:rFonts w:ascii="Times New Roman"/>
          <w:b w:val="false"/>
          <w:i w:val="false"/>
          <w:color w:val="000000"/>
          <w:sz w:val="28"/>
        </w:rPr>
        <w:t xml:space="preserve">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End w:id="557"/>
    <w:bookmarkStart w:name="z631" w:id="558"/>
    <w:p>
      <w:pPr>
        <w:spacing w:after="0"/>
        <w:ind w:left="0"/>
        <w:jc w:val="both"/>
      </w:pPr>
      <w:r>
        <w:rPr>
          <w:rFonts w:ascii="Times New Roman"/>
          <w:b w:val="false"/>
          <w:i w:val="false"/>
          <w:color w:val="000000"/>
          <w:sz w:val="28"/>
        </w:rPr>
        <w:t>
      2. Признание усыновления недействительным производится в судебном порядке.</w:t>
      </w:r>
    </w:p>
    <w:bookmarkEnd w:id="558"/>
    <w:bookmarkStart w:name="z632" w:id="559"/>
    <w:p>
      <w:pPr>
        <w:spacing w:after="0"/>
        <w:ind w:left="0"/>
        <w:jc w:val="both"/>
      </w:pPr>
      <w:r>
        <w:rPr>
          <w:rFonts w:ascii="Times New Roman"/>
          <w:b w:val="false"/>
          <w:i w:val="false"/>
          <w:color w:val="000000"/>
          <w:sz w:val="28"/>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bookmarkEnd w:id="559"/>
    <w:p>
      <w:pPr>
        <w:spacing w:after="0"/>
        <w:ind w:left="0"/>
        <w:jc w:val="both"/>
      </w:pPr>
      <w:r>
        <w:rPr>
          <w:rFonts w:ascii="Times New Roman"/>
          <w:b/>
          <w:i w:val="false"/>
          <w:color w:val="000000"/>
          <w:sz w:val="28"/>
        </w:rPr>
        <w:t>Статья 104. Лица, имеющие право требовать признания усыновления недействительным</w:t>
      </w:r>
    </w:p>
    <w:bookmarkStart w:name="z634" w:id="560"/>
    <w:p>
      <w:pPr>
        <w:spacing w:after="0"/>
        <w:ind w:left="0"/>
        <w:jc w:val="both"/>
      </w:pPr>
      <w:r>
        <w:rPr>
          <w:rFonts w:ascii="Times New Roman"/>
          <w:b w:val="false"/>
          <w:i w:val="false"/>
          <w:color w:val="000000"/>
          <w:sz w:val="28"/>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bookmarkEnd w:id="560"/>
    <w:p>
      <w:pPr>
        <w:spacing w:after="0"/>
        <w:ind w:left="0"/>
        <w:jc w:val="both"/>
      </w:pPr>
      <w:r>
        <w:rPr>
          <w:rFonts w:ascii="Times New Roman"/>
          <w:b/>
          <w:i w:val="false"/>
          <w:color w:val="000000"/>
          <w:sz w:val="28"/>
        </w:rPr>
        <w:t xml:space="preserve">Статья 105. Последствия признания усыновления недействительным </w:t>
      </w:r>
    </w:p>
    <w:bookmarkStart w:name="z636" w:id="561"/>
    <w:p>
      <w:pPr>
        <w:spacing w:after="0"/>
        <w:ind w:left="0"/>
        <w:jc w:val="both"/>
      </w:pPr>
      <w:r>
        <w:rPr>
          <w:rFonts w:ascii="Times New Roman"/>
          <w:b w:val="false"/>
          <w:i w:val="false"/>
          <w:color w:val="000000"/>
          <w:sz w:val="28"/>
        </w:rPr>
        <w:t>
      1. Усыновление признается недействительным с момента вынесения решения суда об усыновлении.</w:t>
      </w:r>
    </w:p>
    <w:bookmarkEnd w:id="561"/>
    <w:bookmarkStart w:name="z637" w:id="562"/>
    <w:p>
      <w:pPr>
        <w:spacing w:after="0"/>
        <w:ind w:left="0"/>
        <w:jc w:val="both"/>
      </w:pPr>
      <w:r>
        <w:rPr>
          <w:rFonts w:ascii="Times New Roman"/>
          <w:b w:val="false"/>
          <w:i w:val="false"/>
          <w:color w:val="000000"/>
          <w:sz w:val="28"/>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62"/>
    <w:bookmarkStart w:name="z638" w:id="563"/>
    <w:p>
      <w:pPr>
        <w:spacing w:after="0"/>
        <w:ind w:left="0"/>
        <w:jc w:val="both"/>
      </w:pPr>
      <w:r>
        <w:rPr>
          <w:rFonts w:ascii="Times New Roman"/>
          <w:b w:val="false"/>
          <w:i w:val="false"/>
          <w:color w:val="000000"/>
          <w:sz w:val="28"/>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bookmarkEnd w:id="563"/>
    <w:bookmarkStart w:name="z639" w:id="564"/>
    <w:p>
      <w:pPr>
        <w:spacing w:after="0"/>
        <w:ind w:left="0"/>
        <w:jc w:val="both"/>
      </w:pPr>
      <w:r>
        <w:rPr>
          <w:rFonts w:ascii="Times New Roman"/>
          <w:b w:val="false"/>
          <w:i w:val="false"/>
          <w:color w:val="000000"/>
          <w:sz w:val="28"/>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Основания к отмене усыновления ребенка</w:t>
      </w:r>
    </w:p>
    <w:bookmarkStart w:name="z641" w:id="565"/>
    <w:p>
      <w:pPr>
        <w:spacing w:after="0"/>
        <w:ind w:left="0"/>
        <w:jc w:val="both"/>
      </w:pPr>
      <w:r>
        <w:rPr>
          <w:rFonts w:ascii="Times New Roman"/>
          <w:b w:val="false"/>
          <w:i w:val="false"/>
          <w:color w:val="000000"/>
          <w:sz w:val="28"/>
        </w:rPr>
        <w:t>
      1. Усыновление ребенка отменяется в случаях, если усыновитель:</w:t>
      </w:r>
    </w:p>
    <w:bookmarkEnd w:id="565"/>
    <w:bookmarkStart w:name="z642" w:id="566"/>
    <w:p>
      <w:pPr>
        <w:spacing w:after="0"/>
        <w:ind w:left="0"/>
        <w:jc w:val="both"/>
      </w:pPr>
      <w:r>
        <w:rPr>
          <w:rFonts w:ascii="Times New Roman"/>
          <w:b w:val="false"/>
          <w:i w:val="false"/>
          <w:color w:val="000000"/>
          <w:sz w:val="28"/>
        </w:rPr>
        <w:t>
      1) уклоняется от выполнения возложенных на него обязанностей родителей;</w:t>
      </w:r>
    </w:p>
    <w:bookmarkEnd w:id="566"/>
    <w:bookmarkStart w:name="z643" w:id="567"/>
    <w:p>
      <w:pPr>
        <w:spacing w:after="0"/>
        <w:ind w:left="0"/>
        <w:jc w:val="both"/>
      </w:pPr>
      <w:r>
        <w:rPr>
          <w:rFonts w:ascii="Times New Roman"/>
          <w:b w:val="false"/>
          <w:i w:val="false"/>
          <w:color w:val="000000"/>
          <w:sz w:val="28"/>
        </w:rPr>
        <w:t>
      2) злоупотребляет родительскими правами;</w:t>
      </w:r>
    </w:p>
    <w:bookmarkEnd w:id="567"/>
    <w:bookmarkStart w:name="z644" w:id="568"/>
    <w:p>
      <w:pPr>
        <w:spacing w:after="0"/>
        <w:ind w:left="0"/>
        <w:jc w:val="both"/>
      </w:pPr>
      <w:r>
        <w:rPr>
          <w:rFonts w:ascii="Times New Roman"/>
          <w:b w:val="false"/>
          <w:i w:val="false"/>
          <w:color w:val="000000"/>
          <w:sz w:val="28"/>
        </w:rPr>
        <w:t>
      3) жестоко обращается с усыновленным ребенком;</w:t>
      </w:r>
    </w:p>
    <w:bookmarkEnd w:id="568"/>
    <w:bookmarkStart w:name="z645" w:id="569"/>
    <w:p>
      <w:pPr>
        <w:spacing w:after="0"/>
        <w:ind w:left="0"/>
        <w:jc w:val="both"/>
      </w:pPr>
      <w:r>
        <w:rPr>
          <w:rFonts w:ascii="Times New Roman"/>
          <w:b w:val="false"/>
          <w:i w:val="false"/>
          <w:color w:val="000000"/>
          <w:sz w:val="28"/>
        </w:rPr>
        <w:t>
      4) осуществляет физическое или психическое насилие над усыновленным ребенком;</w:t>
      </w:r>
    </w:p>
    <w:bookmarkEnd w:id="569"/>
    <w:bookmarkStart w:name="z646" w:id="570"/>
    <w:p>
      <w:pPr>
        <w:spacing w:after="0"/>
        <w:ind w:left="0"/>
        <w:jc w:val="both"/>
      </w:pPr>
      <w:r>
        <w:rPr>
          <w:rFonts w:ascii="Times New Roman"/>
          <w:b w:val="false"/>
          <w:i w:val="false"/>
          <w:color w:val="000000"/>
          <w:sz w:val="28"/>
        </w:rPr>
        <w:t>
      5) покушается на половую неприкосновенность усыновленного ребенка;</w:t>
      </w:r>
    </w:p>
    <w:bookmarkEnd w:id="570"/>
    <w:bookmarkStart w:name="z647" w:id="571"/>
    <w:p>
      <w:pPr>
        <w:spacing w:after="0"/>
        <w:ind w:left="0"/>
        <w:jc w:val="both"/>
      </w:pPr>
      <w:r>
        <w:rPr>
          <w:rFonts w:ascii="Times New Roman"/>
          <w:b w:val="false"/>
          <w:i w:val="false"/>
          <w:color w:val="000000"/>
          <w:sz w:val="28"/>
        </w:rPr>
        <w:t>
      6) признан лицом с психическим, поведенческим расстройством (заболеванием), связанным с употреблением психоактивных веществ;</w:t>
      </w:r>
    </w:p>
    <w:bookmarkEnd w:id="571"/>
    <w:bookmarkStart w:name="z648" w:id="572"/>
    <w:p>
      <w:pPr>
        <w:spacing w:after="0"/>
        <w:ind w:left="0"/>
        <w:jc w:val="both"/>
      </w:pPr>
      <w:r>
        <w:rPr>
          <w:rFonts w:ascii="Times New Roman"/>
          <w:b w:val="false"/>
          <w:i w:val="false"/>
          <w:color w:val="000000"/>
          <w:sz w:val="28"/>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bookmarkEnd w:id="572"/>
    <w:bookmarkStart w:name="z649" w:id="573"/>
    <w:p>
      <w:pPr>
        <w:spacing w:after="0"/>
        <w:ind w:left="0"/>
        <w:jc w:val="both"/>
      </w:pPr>
      <w:r>
        <w:rPr>
          <w:rFonts w:ascii="Times New Roman"/>
          <w:b w:val="false"/>
          <w:i w:val="false"/>
          <w:color w:val="000000"/>
          <w:sz w:val="28"/>
        </w:rPr>
        <w:t>
      2. Суд вправе отменить усыновление ребенка и по другим основаниям исходя из интересов ребенка и с учетом его мнения.</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Отмена усыновления ребенка</w:t>
      </w:r>
    </w:p>
    <w:bookmarkStart w:name="z651" w:id="574"/>
    <w:p>
      <w:pPr>
        <w:spacing w:after="0"/>
        <w:ind w:left="0"/>
        <w:jc w:val="both"/>
      </w:pPr>
      <w:r>
        <w:rPr>
          <w:rFonts w:ascii="Times New Roman"/>
          <w:b w:val="false"/>
          <w:i w:val="false"/>
          <w:color w:val="000000"/>
          <w:sz w:val="28"/>
        </w:rPr>
        <w:t>
      1. Отмена усыновления ребенка производится в судебном порядке.</w:t>
      </w:r>
    </w:p>
    <w:bookmarkEnd w:id="574"/>
    <w:bookmarkStart w:name="z652" w:id="575"/>
    <w:p>
      <w:pPr>
        <w:spacing w:after="0"/>
        <w:ind w:left="0"/>
        <w:jc w:val="both"/>
      </w:pPr>
      <w:r>
        <w:rPr>
          <w:rFonts w:ascii="Times New Roman"/>
          <w:b w:val="false"/>
          <w:i w:val="false"/>
          <w:color w:val="000000"/>
          <w:sz w:val="28"/>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bookmarkEnd w:id="575"/>
    <w:bookmarkStart w:name="z653" w:id="576"/>
    <w:p>
      <w:pPr>
        <w:spacing w:after="0"/>
        <w:ind w:left="0"/>
        <w:jc w:val="both"/>
      </w:pPr>
      <w:r>
        <w:rPr>
          <w:rFonts w:ascii="Times New Roman"/>
          <w:b w:val="false"/>
          <w:i w:val="false"/>
          <w:color w:val="000000"/>
          <w:sz w:val="28"/>
        </w:rPr>
        <w:t>
      3. Усыновление прекращается со дня вступления в законную силу решения суда об отмене усыновления ребенка.</w:t>
      </w:r>
    </w:p>
    <w:bookmarkEnd w:id="576"/>
    <w:bookmarkStart w:name="z654" w:id="577"/>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107-1. Повторное усыновление ребенка</w:t>
      </w:r>
    </w:p>
    <w:bookmarkStart w:name="z1677" w:id="578"/>
    <w:p>
      <w:pPr>
        <w:spacing w:after="0"/>
        <w:ind w:left="0"/>
        <w:jc w:val="both"/>
      </w:pPr>
      <w:r>
        <w:rPr>
          <w:rFonts w:ascii="Times New Roman"/>
          <w:b w:val="false"/>
          <w:i w:val="false"/>
          <w:color w:val="000000"/>
          <w:sz w:val="28"/>
        </w:rPr>
        <w:t>
      Повторное усыновление ребенка возможно только после отмены судом решения об усыновлении ребенка.</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107-1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Лица, обладающие правом требовать отмену усыновления ребенка</w:t>
      </w:r>
    </w:p>
    <w:bookmarkStart w:name="z656" w:id="579"/>
    <w:p>
      <w:pPr>
        <w:spacing w:after="0"/>
        <w:ind w:left="0"/>
        <w:jc w:val="both"/>
      </w:pPr>
      <w:r>
        <w:rPr>
          <w:rFonts w:ascii="Times New Roman"/>
          <w:b w:val="false"/>
          <w:i w:val="false"/>
          <w:color w:val="000000"/>
          <w:sz w:val="28"/>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bookmarkEnd w:id="579"/>
    <w:p>
      <w:pPr>
        <w:spacing w:after="0"/>
        <w:ind w:left="0"/>
        <w:jc w:val="both"/>
      </w:pPr>
      <w:r>
        <w:rPr>
          <w:rFonts w:ascii="Times New Roman"/>
          <w:b/>
          <w:i w:val="false"/>
          <w:color w:val="000000"/>
          <w:sz w:val="28"/>
        </w:rPr>
        <w:t>Статья 109. Последствия отмены усыновления ребенка</w:t>
      </w:r>
    </w:p>
    <w:bookmarkStart w:name="z658" w:id="580"/>
    <w:p>
      <w:pPr>
        <w:spacing w:after="0"/>
        <w:ind w:left="0"/>
        <w:jc w:val="both"/>
      </w:pPr>
      <w:r>
        <w:rPr>
          <w:rFonts w:ascii="Times New Roman"/>
          <w:b w:val="false"/>
          <w:i w:val="false"/>
          <w:color w:val="000000"/>
          <w:sz w:val="28"/>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80"/>
    <w:bookmarkStart w:name="z659" w:id="581"/>
    <w:p>
      <w:pPr>
        <w:spacing w:after="0"/>
        <w:ind w:left="0"/>
        <w:jc w:val="both"/>
      </w:pPr>
      <w:r>
        <w:rPr>
          <w:rFonts w:ascii="Times New Roman"/>
          <w:b w:val="false"/>
          <w:i w:val="false"/>
          <w:color w:val="000000"/>
          <w:sz w:val="28"/>
        </w:rPr>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bookmarkEnd w:id="581"/>
    <w:bookmarkStart w:name="z660" w:id="582"/>
    <w:p>
      <w:pPr>
        <w:spacing w:after="0"/>
        <w:ind w:left="0"/>
        <w:jc w:val="both"/>
      </w:pPr>
      <w:r>
        <w:rPr>
          <w:rFonts w:ascii="Times New Roman"/>
          <w:b w:val="false"/>
          <w:i w:val="false"/>
          <w:color w:val="000000"/>
          <w:sz w:val="28"/>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bookmarkEnd w:id="582"/>
    <w:bookmarkStart w:name="z661" w:id="583"/>
    <w:p>
      <w:pPr>
        <w:spacing w:after="0"/>
        <w:ind w:left="0"/>
        <w:jc w:val="both"/>
      </w:pPr>
      <w:r>
        <w:rPr>
          <w:rFonts w:ascii="Times New Roman"/>
          <w:b w:val="false"/>
          <w:i w:val="false"/>
          <w:color w:val="000000"/>
          <w:sz w:val="28"/>
        </w:rPr>
        <w:t>
      Изменение имени, отчества (при его наличии) или фамилии ребенка, достигшего возраста десяти лет, возможно только с его согласия.</w:t>
      </w:r>
    </w:p>
    <w:bookmarkEnd w:id="583"/>
    <w:bookmarkStart w:name="z662" w:id="584"/>
    <w:p>
      <w:pPr>
        <w:spacing w:after="0"/>
        <w:ind w:left="0"/>
        <w:jc w:val="both"/>
      </w:pPr>
      <w:r>
        <w:rPr>
          <w:rFonts w:ascii="Times New Roman"/>
          <w:b w:val="false"/>
          <w:i w:val="false"/>
          <w:color w:val="000000"/>
          <w:sz w:val="28"/>
        </w:rPr>
        <w:t xml:space="preserve">
      4. Суд исходя из интересов ребенка вправе обязать бывшего усыновителя выплачивать средства на содержание ребенка в размере, установленном </w:t>
      </w:r>
      <w:r>
        <w:rPr>
          <w:rFonts w:ascii="Times New Roman"/>
          <w:b w:val="false"/>
          <w:i w:val="false"/>
          <w:color w:val="000000"/>
          <w:sz w:val="28"/>
        </w:rPr>
        <w:t>статьями 139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настоящего Кодекса.</w:t>
      </w:r>
    </w:p>
    <w:bookmarkEnd w:id="584"/>
    <w:p>
      <w:pPr>
        <w:spacing w:after="0"/>
        <w:ind w:left="0"/>
        <w:jc w:val="both"/>
      </w:pPr>
      <w:r>
        <w:rPr>
          <w:rFonts w:ascii="Times New Roman"/>
          <w:b/>
          <w:i w:val="false"/>
          <w:color w:val="000000"/>
          <w:sz w:val="28"/>
        </w:rPr>
        <w:t>Статья 110. Недопустимость отмены усыновления по достижении усыновленным ребенком совершеннолетия</w:t>
      </w:r>
    </w:p>
    <w:bookmarkStart w:name="z664" w:id="585"/>
    <w:p>
      <w:pPr>
        <w:spacing w:after="0"/>
        <w:ind w:left="0"/>
        <w:jc w:val="both"/>
      </w:pPr>
      <w:r>
        <w:rPr>
          <w:rFonts w:ascii="Times New Roman"/>
          <w:b w:val="false"/>
          <w:i w:val="false"/>
          <w:color w:val="000000"/>
          <w:sz w:val="28"/>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bookmarkEnd w:id="585"/>
    <w:bookmarkStart w:name="z665" w:id="586"/>
    <w:p>
      <w:pPr>
        <w:spacing w:after="0"/>
        <w:ind w:left="0"/>
        <w:jc w:val="left"/>
      </w:pPr>
      <w:r>
        <w:rPr>
          <w:rFonts w:ascii="Times New Roman"/>
          <w:b/>
          <w:i w:val="false"/>
          <w:color w:val="000000"/>
        </w:rPr>
        <w:t xml:space="preserve"> 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586"/>
    <w:p>
      <w:pPr>
        <w:spacing w:after="0"/>
        <w:ind w:left="0"/>
        <w:jc w:val="both"/>
      </w:pPr>
      <w:r>
        <w:rPr>
          <w:rFonts w:ascii="Times New Roman"/>
          <w:b w:val="false"/>
          <w:i w:val="false"/>
          <w:color w:val="ff0000"/>
          <w:sz w:val="28"/>
        </w:rPr>
        <w:t xml:space="preserve">
      Сноска. Заголовок главы 14 в редакции Закона РК от 27.12.2019 </w:t>
      </w:r>
      <w:r>
        <w:rPr>
          <w:rFonts w:ascii="Times New Roman"/>
          <w:b w:val="false"/>
          <w:i w:val="false"/>
          <w:color w:val="ff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111. Общие положения</w:t>
      </w:r>
    </w:p>
    <w:bookmarkStart w:name="z667" w:id="587"/>
    <w:p>
      <w:pPr>
        <w:spacing w:after="0"/>
        <w:ind w:left="0"/>
        <w:jc w:val="both"/>
      </w:pPr>
      <w:r>
        <w:rPr>
          <w:rFonts w:ascii="Times New Roman"/>
          <w:b w:val="false"/>
          <w:i w:val="false"/>
          <w:color w:val="000000"/>
          <w:sz w:val="28"/>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bookmarkEnd w:id="587"/>
    <w:bookmarkStart w:name="z668" w:id="588"/>
    <w:p>
      <w:pPr>
        <w:spacing w:after="0"/>
        <w:ind w:left="0"/>
        <w:jc w:val="both"/>
      </w:pPr>
      <w:r>
        <w:rPr>
          <w:rFonts w:ascii="Times New Roman"/>
          <w:b w:val="false"/>
          <w:i w:val="false"/>
          <w:color w:val="000000"/>
          <w:sz w:val="28"/>
        </w:rPr>
        <w:t>
      2. Аккредитация проводится до учетной регистрации филиала и (или) представительства агентства.</w:t>
      </w:r>
    </w:p>
    <w:bookmarkEnd w:id="588"/>
    <w:bookmarkStart w:name="z669" w:id="589"/>
    <w:p>
      <w:pPr>
        <w:spacing w:after="0"/>
        <w:ind w:left="0"/>
        <w:jc w:val="both"/>
      </w:pPr>
      <w:r>
        <w:rPr>
          <w:rFonts w:ascii="Times New Roman"/>
          <w:b w:val="false"/>
          <w:i w:val="false"/>
          <w:color w:val="000000"/>
          <w:sz w:val="28"/>
        </w:rPr>
        <w:t xml:space="preserve">
      3. Сотрудниками агентства,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589"/>
    <w:bookmarkStart w:name="z670" w:id="590"/>
    <w:p>
      <w:pPr>
        <w:spacing w:after="0"/>
        <w:ind w:left="0"/>
        <w:jc w:val="both"/>
      </w:pPr>
      <w:r>
        <w:rPr>
          <w:rFonts w:ascii="Times New Roman"/>
          <w:b w:val="false"/>
          <w:i w:val="false"/>
          <w:color w:val="000000"/>
          <w:sz w:val="28"/>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bookmarkEnd w:id="590"/>
    <w:bookmarkStart w:name="z1147" w:id="591"/>
    <w:p>
      <w:pPr>
        <w:spacing w:after="0"/>
        <w:ind w:left="0"/>
        <w:jc w:val="both"/>
      </w:pPr>
      <w:r>
        <w:rPr>
          <w:rFonts w:ascii="Times New Roman"/>
          <w:b w:val="false"/>
          <w:i w:val="false"/>
          <w:color w:val="000000"/>
          <w:sz w:val="28"/>
        </w:rPr>
        <w:t>
      5. Общее количество аккредитованных агентств на территории Республики Казахстан не должно превышать двадцати.</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проведения аккредитации агентств</w:t>
      </w:r>
    </w:p>
    <w:bookmarkStart w:name="z672" w:id="592"/>
    <w:p>
      <w:pPr>
        <w:spacing w:after="0"/>
        <w:ind w:left="0"/>
        <w:jc w:val="both"/>
      </w:pPr>
      <w:r>
        <w:rPr>
          <w:rFonts w:ascii="Times New Roman"/>
          <w:b w:val="false"/>
          <w:i w:val="false"/>
          <w:color w:val="000000"/>
          <w:sz w:val="28"/>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bookmarkEnd w:id="592"/>
    <w:bookmarkStart w:name="z673" w:id="593"/>
    <w:p>
      <w:pPr>
        <w:spacing w:after="0"/>
        <w:ind w:left="0"/>
        <w:jc w:val="both"/>
      </w:pPr>
      <w:r>
        <w:rPr>
          <w:rFonts w:ascii="Times New Roman"/>
          <w:b w:val="false"/>
          <w:i w:val="false"/>
          <w:color w:val="000000"/>
          <w:sz w:val="28"/>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bookmarkEnd w:id="593"/>
    <w:bookmarkStart w:name="z674" w:id="594"/>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594"/>
    <w:bookmarkStart w:name="z675" w:id="595"/>
    <w:p>
      <w:pPr>
        <w:spacing w:after="0"/>
        <w:ind w:left="0"/>
        <w:jc w:val="both"/>
      </w:pPr>
      <w:r>
        <w:rPr>
          <w:rFonts w:ascii="Times New Roman"/>
          <w:b w:val="false"/>
          <w:i w:val="false"/>
          <w:color w:val="000000"/>
          <w:sz w:val="28"/>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bookmarkEnd w:id="595"/>
    <w:bookmarkStart w:name="z676" w:id="596"/>
    <w:p>
      <w:pPr>
        <w:spacing w:after="0"/>
        <w:ind w:left="0"/>
        <w:jc w:val="both"/>
      </w:pPr>
      <w:r>
        <w:rPr>
          <w:rFonts w:ascii="Times New Roman"/>
          <w:b w:val="false"/>
          <w:i w:val="false"/>
          <w:color w:val="000000"/>
          <w:sz w:val="28"/>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bookmarkEnd w:id="596"/>
    <w:bookmarkStart w:name="z677" w:id="597"/>
    <w:p>
      <w:pPr>
        <w:spacing w:after="0"/>
        <w:ind w:left="0"/>
        <w:jc w:val="both"/>
      </w:pPr>
      <w:r>
        <w:rPr>
          <w:rFonts w:ascii="Times New Roman"/>
          <w:b w:val="false"/>
          <w:i w:val="false"/>
          <w:color w:val="000000"/>
          <w:sz w:val="28"/>
        </w:rPr>
        <w:t>
      4) перечень услуг, предоставляемых агентством кандидатам в усыновители;</w:t>
      </w:r>
    </w:p>
    <w:bookmarkEnd w:id="597"/>
    <w:bookmarkStart w:name="z678" w:id="598"/>
    <w:p>
      <w:pPr>
        <w:spacing w:after="0"/>
        <w:ind w:left="0"/>
        <w:jc w:val="both"/>
      </w:pPr>
      <w:r>
        <w:rPr>
          <w:rFonts w:ascii="Times New Roman"/>
          <w:b w:val="false"/>
          <w:i w:val="false"/>
          <w:color w:val="000000"/>
          <w:sz w:val="28"/>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bookmarkEnd w:id="598"/>
    <w:bookmarkStart w:name="z679" w:id="599"/>
    <w:p>
      <w:pPr>
        <w:spacing w:after="0"/>
        <w:ind w:left="0"/>
        <w:jc w:val="both"/>
      </w:pPr>
      <w:r>
        <w:rPr>
          <w:rFonts w:ascii="Times New Roman"/>
          <w:b w:val="false"/>
          <w:i w:val="false"/>
          <w:color w:val="000000"/>
          <w:sz w:val="28"/>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bookmarkEnd w:id="599"/>
    <w:bookmarkStart w:name="z680" w:id="600"/>
    <w:p>
      <w:pPr>
        <w:spacing w:after="0"/>
        <w:ind w:left="0"/>
        <w:jc w:val="both"/>
      </w:pPr>
      <w:r>
        <w:rPr>
          <w:rFonts w:ascii="Times New Roman"/>
          <w:b w:val="false"/>
          <w:i w:val="false"/>
          <w:color w:val="000000"/>
          <w:sz w:val="28"/>
        </w:rPr>
        <w:t>
      7) нотариально удостоверенную доверенность, выданную агентством доверенному лицу;</w:t>
      </w:r>
    </w:p>
    <w:bookmarkEnd w:id="600"/>
    <w:p>
      <w:pPr>
        <w:spacing w:after="0"/>
        <w:ind w:left="0"/>
        <w:jc w:val="both"/>
      </w:pPr>
      <w:r>
        <w:rPr>
          <w:rFonts w:ascii="Times New Roman"/>
          <w:b w:val="false"/>
          <w:i w:val="false"/>
          <w:color w:val="000000"/>
          <w:sz w:val="28"/>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pPr>
        <w:spacing w:after="0"/>
        <w:ind w:left="0"/>
        <w:jc w:val="both"/>
      </w:pPr>
      <w:r>
        <w:rPr>
          <w:rFonts w:ascii="Times New Roman"/>
          <w:b w:val="false"/>
          <w:i w:val="false"/>
          <w:color w:val="000000"/>
          <w:sz w:val="28"/>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pPr>
        <w:spacing w:after="0"/>
        <w:ind w:left="0"/>
        <w:jc w:val="both"/>
      </w:pPr>
      <w:r>
        <w:rPr>
          <w:rFonts w:ascii="Times New Roman"/>
          <w:b w:val="false"/>
          <w:i w:val="false"/>
          <w:color w:val="000000"/>
          <w:sz w:val="28"/>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bookmarkStart w:name="z681" w:id="601"/>
    <w:p>
      <w:pPr>
        <w:spacing w:after="0"/>
        <w:ind w:left="0"/>
        <w:jc w:val="both"/>
      </w:pPr>
      <w:r>
        <w:rPr>
          <w:rFonts w:ascii="Times New Roman"/>
          <w:b w:val="false"/>
          <w:i w:val="false"/>
          <w:color w:val="000000"/>
          <w:sz w:val="28"/>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bookmarkEnd w:id="601"/>
    <w:bookmarkStart w:name="z682" w:id="602"/>
    <w:p>
      <w:pPr>
        <w:spacing w:after="0"/>
        <w:ind w:left="0"/>
        <w:jc w:val="both"/>
      </w:pPr>
      <w:r>
        <w:rPr>
          <w:rFonts w:ascii="Times New Roman"/>
          <w:b w:val="false"/>
          <w:i w:val="false"/>
          <w:color w:val="000000"/>
          <w:sz w:val="28"/>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bookmarkEnd w:id="602"/>
    <w:bookmarkStart w:name="z683" w:id="603"/>
    <w:p>
      <w:pPr>
        <w:spacing w:after="0"/>
        <w:ind w:left="0"/>
        <w:jc w:val="both"/>
      </w:pPr>
      <w:r>
        <w:rPr>
          <w:rFonts w:ascii="Times New Roman"/>
          <w:b w:val="false"/>
          <w:i w:val="false"/>
          <w:color w:val="000000"/>
          <w:sz w:val="28"/>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bookmarkEnd w:id="603"/>
    <w:bookmarkStart w:name="z684" w:id="604"/>
    <w:p>
      <w:pPr>
        <w:spacing w:after="0"/>
        <w:ind w:left="0"/>
        <w:jc w:val="both"/>
      </w:pPr>
      <w:r>
        <w:rPr>
          <w:rFonts w:ascii="Times New Roman"/>
          <w:b w:val="false"/>
          <w:i w:val="false"/>
          <w:color w:val="000000"/>
          <w:sz w:val="28"/>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04"/>
    <w:bookmarkStart w:name="z685" w:id="605"/>
    <w:p>
      <w:pPr>
        <w:spacing w:after="0"/>
        <w:ind w:left="0"/>
        <w:jc w:val="both"/>
      </w:pPr>
      <w:r>
        <w:rPr>
          <w:rFonts w:ascii="Times New Roman"/>
          <w:b w:val="false"/>
          <w:i w:val="false"/>
          <w:color w:val="000000"/>
          <w:sz w:val="28"/>
        </w:rPr>
        <w:t>
      5. Заявление доверенного лица об аккредитации рассматривается в сроки, установленные законодательством Республики Казахстан об административных процедурах.</w:t>
      </w:r>
    </w:p>
    <w:bookmarkEnd w:id="605"/>
    <w:bookmarkStart w:name="z686" w:id="606"/>
    <w:p>
      <w:pPr>
        <w:spacing w:after="0"/>
        <w:ind w:left="0"/>
        <w:jc w:val="both"/>
      </w:pPr>
      <w:r>
        <w:rPr>
          <w:rFonts w:ascii="Times New Roman"/>
          <w:b w:val="false"/>
          <w:i w:val="false"/>
          <w:color w:val="000000"/>
          <w:sz w:val="28"/>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bookmarkEnd w:id="606"/>
    <w:bookmarkStart w:name="z687" w:id="607"/>
    <w:p>
      <w:pPr>
        <w:spacing w:after="0"/>
        <w:ind w:left="0"/>
        <w:jc w:val="both"/>
      </w:pPr>
      <w:r>
        <w:rPr>
          <w:rFonts w:ascii="Times New Roman"/>
          <w:b w:val="false"/>
          <w:i w:val="false"/>
          <w:color w:val="000000"/>
          <w:sz w:val="28"/>
        </w:rPr>
        <w:t>
      7. Агентства аккредитуются сроком на один год. Решение об аккредитации является неотчуждаемым и не подлежит передаче другим лицам.</w:t>
      </w:r>
    </w:p>
    <w:bookmarkEnd w:id="607"/>
    <w:bookmarkStart w:name="z688" w:id="608"/>
    <w:p>
      <w:pPr>
        <w:spacing w:after="0"/>
        <w:ind w:left="0"/>
        <w:jc w:val="both"/>
      </w:pPr>
      <w:r>
        <w:rPr>
          <w:rFonts w:ascii="Times New Roman"/>
          <w:b w:val="false"/>
          <w:i w:val="false"/>
          <w:color w:val="000000"/>
          <w:sz w:val="28"/>
        </w:rPr>
        <w:t>
      8. Основаниями для отказа в аккредитации агентства, продлении срока его деятельности и (или) досрочном прекращении его деятельности являются:</w:t>
      </w:r>
    </w:p>
    <w:bookmarkEnd w:id="608"/>
    <w:bookmarkStart w:name="z689" w:id="609"/>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p>
    <w:bookmarkEnd w:id="609"/>
    <w:bookmarkStart w:name="z690" w:id="610"/>
    <w:p>
      <w:pPr>
        <w:spacing w:after="0"/>
        <w:ind w:left="0"/>
        <w:jc w:val="both"/>
      </w:pPr>
      <w:r>
        <w:rPr>
          <w:rFonts w:ascii="Times New Roman"/>
          <w:b w:val="false"/>
          <w:i w:val="false"/>
          <w:color w:val="000000"/>
          <w:sz w:val="28"/>
        </w:rPr>
        <w:t>
      2) представление недостоверных сведений о своей деятельности;</w:t>
      </w:r>
    </w:p>
    <w:bookmarkEnd w:id="610"/>
    <w:bookmarkStart w:name="z691" w:id="611"/>
    <w:p>
      <w:pPr>
        <w:spacing w:after="0"/>
        <w:ind w:left="0"/>
        <w:jc w:val="both"/>
      </w:pPr>
      <w:r>
        <w:rPr>
          <w:rFonts w:ascii="Times New Roman"/>
          <w:b w:val="false"/>
          <w:i w:val="false"/>
          <w:color w:val="000000"/>
          <w:sz w:val="28"/>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bookmarkEnd w:id="611"/>
    <w:bookmarkStart w:name="z692" w:id="612"/>
    <w:p>
      <w:pPr>
        <w:spacing w:after="0"/>
        <w:ind w:left="0"/>
        <w:jc w:val="both"/>
      </w:pPr>
      <w:r>
        <w:rPr>
          <w:rFonts w:ascii="Times New Roman"/>
          <w:b w:val="false"/>
          <w:i w:val="false"/>
          <w:color w:val="000000"/>
          <w:sz w:val="28"/>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bookmarkEnd w:id="612"/>
    <w:bookmarkStart w:name="z693" w:id="613"/>
    <w:p>
      <w:pPr>
        <w:spacing w:after="0"/>
        <w:ind w:left="0"/>
        <w:jc w:val="both"/>
      </w:pPr>
      <w:r>
        <w:rPr>
          <w:rFonts w:ascii="Times New Roman"/>
          <w:b w:val="false"/>
          <w:i w:val="false"/>
          <w:color w:val="000000"/>
          <w:sz w:val="28"/>
        </w:rPr>
        <w:t>
      5) нарушение работниками филиала и (или) представительства агентства законодательства Республики Казахстан;</w:t>
      </w:r>
    </w:p>
    <w:bookmarkEnd w:id="613"/>
    <w:bookmarkStart w:name="z694" w:id="614"/>
    <w:p>
      <w:pPr>
        <w:spacing w:after="0"/>
        <w:ind w:left="0"/>
        <w:jc w:val="both"/>
      </w:pPr>
      <w:r>
        <w:rPr>
          <w:rFonts w:ascii="Times New Roman"/>
          <w:b w:val="false"/>
          <w:i w:val="false"/>
          <w:color w:val="000000"/>
          <w:sz w:val="28"/>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bookmarkEnd w:id="614"/>
    <w:bookmarkStart w:name="z695" w:id="615"/>
    <w:p>
      <w:pPr>
        <w:spacing w:after="0"/>
        <w:ind w:left="0"/>
        <w:jc w:val="both"/>
      </w:pPr>
      <w:r>
        <w:rPr>
          <w:rFonts w:ascii="Times New Roman"/>
          <w:b w:val="false"/>
          <w:i w:val="false"/>
          <w:color w:val="000000"/>
          <w:sz w:val="28"/>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bookmarkEnd w:id="615"/>
    <w:bookmarkStart w:name="z696" w:id="616"/>
    <w:p>
      <w:pPr>
        <w:spacing w:after="0"/>
        <w:ind w:left="0"/>
        <w:jc w:val="both"/>
      </w:pPr>
      <w:r>
        <w:rPr>
          <w:rFonts w:ascii="Times New Roman"/>
          <w:b w:val="false"/>
          <w:i w:val="false"/>
          <w:color w:val="000000"/>
          <w:sz w:val="28"/>
        </w:rPr>
        <w:t>
      8) прекращение деятельности агентства на территории своего государства;</w:t>
      </w:r>
    </w:p>
    <w:bookmarkEnd w:id="616"/>
    <w:p>
      <w:pPr>
        <w:spacing w:after="0"/>
        <w:ind w:left="0"/>
        <w:jc w:val="both"/>
      </w:pPr>
      <w:r>
        <w:rPr>
          <w:rFonts w:ascii="Times New Roman"/>
          <w:b w:val="false"/>
          <w:i w:val="false"/>
          <w:color w:val="000000"/>
          <w:sz w:val="28"/>
        </w:rPr>
        <w:t>
      9) превышение установленного количества аккредитованных агентств на территории Республики Казахстан.</w:t>
      </w:r>
    </w:p>
    <w:bookmarkStart w:name="z697" w:id="617"/>
    <w:p>
      <w:pPr>
        <w:spacing w:after="0"/>
        <w:ind w:left="0"/>
        <w:jc w:val="both"/>
      </w:pPr>
      <w:r>
        <w:rPr>
          <w:rFonts w:ascii="Times New Roman"/>
          <w:b w:val="false"/>
          <w:i w:val="false"/>
          <w:color w:val="000000"/>
          <w:sz w:val="28"/>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Start w:name="z1718" w:id="618"/>
    <w:p>
      <w:pPr>
        <w:spacing w:after="0"/>
        <w:ind w:left="0"/>
        <w:jc w:val="both"/>
      </w:pPr>
      <w:r>
        <w:rPr>
          <w:rFonts w:ascii="Times New Roman"/>
          <w:b w:val="false"/>
          <w:i w:val="false"/>
          <w:color w:val="000000"/>
          <w:sz w:val="28"/>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bookmarkEnd w:id="618"/>
    <w:bookmarkStart w:name="z1719" w:id="619"/>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19"/>
    <w:bookmarkStart w:name="z1720" w:id="620"/>
    <w:p>
      <w:pPr>
        <w:spacing w:after="0"/>
        <w:ind w:left="0"/>
        <w:jc w:val="both"/>
      </w:pPr>
      <w:r>
        <w:rPr>
          <w:rFonts w:ascii="Times New Roman"/>
          <w:b w:val="false"/>
          <w:i w:val="false"/>
          <w:color w:val="000000"/>
          <w:sz w:val="28"/>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20"/>
    <w:bookmarkStart w:name="z1721" w:id="621"/>
    <w:p>
      <w:pPr>
        <w:spacing w:after="0"/>
        <w:ind w:left="0"/>
        <w:jc w:val="both"/>
      </w:pPr>
      <w:r>
        <w:rPr>
          <w:rFonts w:ascii="Times New Roman"/>
          <w:b w:val="false"/>
          <w:i w:val="false"/>
          <w:color w:val="000000"/>
          <w:sz w:val="28"/>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bookmarkEnd w:id="621"/>
    <w:bookmarkStart w:name="z1722" w:id="622"/>
    <w:p>
      <w:pPr>
        <w:spacing w:after="0"/>
        <w:ind w:left="0"/>
        <w:jc w:val="both"/>
      </w:pPr>
      <w:r>
        <w:rPr>
          <w:rFonts w:ascii="Times New Roman"/>
          <w:b w:val="false"/>
          <w:i w:val="false"/>
          <w:color w:val="000000"/>
          <w:sz w:val="28"/>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bookmarkEnd w:id="622"/>
    <w:bookmarkStart w:name="z1723" w:id="623"/>
    <w:p>
      <w:pPr>
        <w:spacing w:after="0"/>
        <w:ind w:left="0"/>
        <w:jc w:val="both"/>
      </w:pPr>
      <w:r>
        <w:rPr>
          <w:rFonts w:ascii="Times New Roman"/>
          <w:b w:val="false"/>
          <w:i w:val="false"/>
          <w:color w:val="000000"/>
          <w:sz w:val="28"/>
        </w:rPr>
        <w:t>
      1) несоблюдения норм настоящего Кодекса;</w:t>
      </w:r>
    </w:p>
    <w:bookmarkEnd w:id="623"/>
    <w:bookmarkStart w:name="z1724" w:id="624"/>
    <w:p>
      <w:pPr>
        <w:spacing w:after="0"/>
        <w:ind w:left="0"/>
        <w:jc w:val="both"/>
      </w:pPr>
      <w:r>
        <w:rPr>
          <w:rFonts w:ascii="Times New Roman"/>
          <w:b w:val="false"/>
          <w:i w:val="false"/>
          <w:color w:val="000000"/>
          <w:sz w:val="28"/>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bookmarkEnd w:id="624"/>
    <w:bookmarkStart w:name="z1725" w:id="625"/>
    <w:p>
      <w:pPr>
        <w:spacing w:after="0"/>
        <w:ind w:left="0"/>
        <w:jc w:val="both"/>
      </w:pPr>
      <w:r>
        <w:rPr>
          <w:rFonts w:ascii="Times New Roman"/>
          <w:b w:val="false"/>
          <w:i w:val="false"/>
          <w:color w:val="000000"/>
          <w:sz w:val="28"/>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bookmarkEnd w:id="625"/>
    <w:bookmarkStart w:name="z1726" w:id="626"/>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26"/>
    <w:bookmarkStart w:name="z1727" w:id="627"/>
    <w:p>
      <w:pPr>
        <w:spacing w:after="0"/>
        <w:ind w:left="0"/>
        <w:jc w:val="both"/>
      </w:pPr>
      <w:r>
        <w:rPr>
          <w:rFonts w:ascii="Times New Roman"/>
          <w:b w:val="false"/>
          <w:i w:val="false"/>
          <w:color w:val="000000"/>
          <w:sz w:val="28"/>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bookmarkEnd w:id="627"/>
    <w:bookmarkStart w:name="z1728" w:id="628"/>
    <w:p>
      <w:pPr>
        <w:spacing w:after="0"/>
        <w:ind w:left="0"/>
        <w:jc w:val="both"/>
      </w:pPr>
      <w:r>
        <w:rPr>
          <w:rFonts w:ascii="Times New Roman"/>
          <w:b w:val="false"/>
          <w:i w:val="false"/>
          <w:color w:val="000000"/>
          <w:sz w:val="28"/>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bookmarkEnd w:id="628"/>
    <w:bookmarkStart w:name="z1729" w:id="629"/>
    <w:p>
      <w:pPr>
        <w:spacing w:after="0"/>
        <w:ind w:left="0"/>
        <w:jc w:val="both"/>
      </w:pPr>
      <w:r>
        <w:rPr>
          <w:rFonts w:ascii="Times New Roman"/>
          <w:b w:val="false"/>
          <w:i w:val="false"/>
          <w:color w:val="000000"/>
          <w:sz w:val="28"/>
        </w:rPr>
        <w:t>
      4) неустранение в течение одного месяца нарушений, повлекших приостановление действия решения об аккредитации;</w:t>
      </w:r>
    </w:p>
    <w:bookmarkEnd w:id="629"/>
    <w:bookmarkStart w:name="z1730" w:id="630"/>
    <w:p>
      <w:pPr>
        <w:spacing w:after="0"/>
        <w:ind w:left="0"/>
        <w:jc w:val="both"/>
      </w:pPr>
      <w:r>
        <w:rPr>
          <w:rFonts w:ascii="Times New Roman"/>
          <w:b w:val="false"/>
          <w:i w:val="false"/>
          <w:color w:val="000000"/>
          <w:sz w:val="28"/>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30"/>
    <w:bookmarkStart w:name="z1731" w:id="631"/>
    <w:p>
      <w:pPr>
        <w:spacing w:after="0"/>
        <w:ind w:left="0"/>
        <w:jc w:val="both"/>
      </w:pPr>
      <w:r>
        <w:rPr>
          <w:rFonts w:ascii="Times New Roman"/>
          <w:b w:val="false"/>
          <w:i w:val="false"/>
          <w:color w:val="000000"/>
          <w:sz w:val="28"/>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112-1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Продление, приостановление и (или)прекращение деятельности филиалов и (или) представительств агентств</w:t>
      </w:r>
    </w:p>
    <w:bookmarkStart w:name="z699" w:id="632"/>
    <w:p>
      <w:pPr>
        <w:spacing w:after="0"/>
        <w:ind w:left="0"/>
        <w:jc w:val="both"/>
      </w:pPr>
      <w:r>
        <w:rPr>
          <w:rFonts w:ascii="Times New Roman"/>
          <w:b w:val="false"/>
          <w:i w:val="false"/>
          <w:color w:val="000000"/>
          <w:sz w:val="28"/>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bookmarkEnd w:id="632"/>
    <w:bookmarkStart w:name="z700" w:id="633"/>
    <w:p>
      <w:pPr>
        <w:spacing w:after="0"/>
        <w:ind w:left="0"/>
        <w:jc w:val="both"/>
      </w:pPr>
      <w:r>
        <w:rPr>
          <w:rFonts w:ascii="Times New Roman"/>
          <w:b w:val="false"/>
          <w:i w:val="false"/>
          <w:color w:val="000000"/>
          <w:sz w:val="28"/>
        </w:rPr>
        <w:t>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bookmarkEnd w:id="633"/>
    <w:bookmarkStart w:name="z701" w:id="634"/>
    <w:p>
      <w:pPr>
        <w:spacing w:after="0"/>
        <w:ind w:left="0"/>
        <w:jc w:val="both"/>
      </w:pPr>
      <w:r>
        <w:rPr>
          <w:rFonts w:ascii="Times New Roman"/>
          <w:b w:val="false"/>
          <w:i w:val="false"/>
          <w:color w:val="000000"/>
          <w:sz w:val="28"/>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bookmarkEnd w:id="634"/>
    <w:bookmarkStart w:name="z702" w:id="635"/>
    <w:p>
      <w:pPr>
        <w:spacing w:after="0"/>
        <w:ind w:left="0"/>
        <w:jc w:val="both"/>
      </w:pPr>
      <w:r>
        <w:rPr>
          <w:rFonts w:ascii="Times New Roman"/>
          <w:b w:val="false"/>
          <w:i w:val="false"/>
          <w:color w:val="000000"/>
          <w:sz w:val="28"/>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bookmarkEnd w:id="635"/>
    <w:bookmarkStart w:name="z703" w:id="636"/>
    <w:p>
      <w:pPr>
        <w:spacing w:after="0"/>
        <w:ind w:left="0"/>
        <w:jc w:val="both"/>
      </w:pPr>
      <w:r>
        <w:rPr>
          <w:rFonts w:ascii="Times New Roman"/>
          <w:b w:val="false"/>
          <w:i w:val="false"/>
          <w:color w:val="000000"/>
          <w:sz w:val="28"/>
        </w:rPr>
        <w:t>
      1) несоблюдения норм настоящего Кодекса;</w:t>
      </w:r>
    </w:p>
    <w:bookmarkEnd w:id="636"/>
    <w:bookmarkStart w:name="z704" w:id="637"/>
    <w:p>
      <w:pPr>
        <w:spacing w:after="0"/>
        <w:ind w:left="0"/>
        <w:jc w:val="both"/>
      </w:pPr>
      <w:r>
        <w:rPr>
          <w:rFonts w:ascii="Times New Roman"/>
          <w:b w:val="false"/>
          <w:i w:val="false"/>
          <w:color w:val="000000"/>
          <w:sz w:val="28"/>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bookmarkEnd w:id="637"/>
    <w:bookmarkStart w:name="z705" w:id="638"/>
    <w:p>
      <w:pPr>
        <w:spacing w:after="0"/>
        <w:ind w:left="0"/>
        <w:jc w:val="both"/>
      </w:pPr>
      <w:r>
        <w:rPr>
          <w:rFonts w:ascii="Times New Roman"/>
          <w:b w:val="false"/>
          <w:i w:val="false"/>
          <w:color w:val="000000"/>
          <w:sz w:val="28"/>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bookmarkEnd w:id="638"/>
    <w:bookmarkStart w:name="z706" w:id="639"/>
    <w:p>
      <w:pPr>
        <w:spacing w:after="0"/>
        <w:ind w:left="0"/>
        <w:jc w:val="both"/>
      </w:pPr>
      <w:r>
        <w:rPr>
          <w:rFonts w:ascii="Times New Roman"/>
          <w:b w:val="false"/>
          <w:i w:val="false"/>
          <w:color w:val="000000"/>
          <w:sz w:val="28"/>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bookmarkEnd w:id="639"/>
    <w:bookmarkStart w:name="z707" w:id="640"/>
    <w:p>
      <w:pPr>
        <w:spacing w:after="0"/>
        <w:ind w:left="0"/>
        <w:jc w:val="both"/>
      </w:pPr>
      <w:r>
        <w:rPr>
          <w:rFonts w:ascii="Times New Roman"/>
          <w:b w:val="false"/>
          <w:i w:val="false"/>
          <w:color w:val="000000"/>
          <w:sz w:val="28"/>
        </w:rPr>
        <w:t>
      5. Филиалы и (или) представительства агентства прекращают свою деятельность в следующих случаях:</w:t>
      </w:r>
    </w:p>
    <w:bookmarkEnd w:id="640"/>
    <w:bookmarkStart w:name="z708" w:id="641"/>
    <w:p>
      <w:pPr>
        <w:spacing w:after="0"/>
        <w:ind w:left="0"/>
        <w:jc w:val="both"/>
      </w:pPr>
      <w:r>
        <w:rPr>
          <w:rFonts w:ascii="Times New Roman"/>
          <w:b w:val="false"/>
          <w:i w:val="false"/>
          <w:color w:val="000000"/>
          <w:sz w:val="28"/>
        </w:rPr>
        <w:t>
      1) неосуществления деятельности по усыновлению детей в соответствии с учредительными документами агентства;</w:t>
      </w:r>
    </w:p>
    <w:bookmarkEnd w:id="641"/>
    <w:bookmarkStart w:name="z709" w:id="642"/>
    <w:p>
      <w:pPr>
        <w:spacing w:after="0"/>
        <w:ind w:left="0"/>
        <w:jc w:val="both"/>
      </w:pPr>
      <w:r>
        <w:rPr>
          <w:rFonts w:ascii="Times New Roman"/>
          <w:b w:val="false"/>
          <w:i w:val="false"/>
          <w:color w:val="000000"/>
          <w:sz w:val="28"/>
        </w:rPr>
        <w:t>
      2) неустранения в течение одного месяца нарушений, повлекших приостановление действия решения об аккредитации агентства;</w:t>
      </w:r>
    </w:p>
    <w:bookmarkEnd w:id="642"/>
    <w:bookmarkStart w:name="z710" w:id="643"/>
    <w:p>
      <w:pPr>
        <w:spacing w:after="0"/>
        <w:ind w:left="0"/>
        <w:jc w:val="both"/>
      </w:pPr>
      <w:r>
        <w:rPr>
          <w:rFonts w:ascii="Times New Roman"/>
          <w:b w:val="false"/>
          <w:i w:val="false"/>
          <w:color w:val="000000"/>
          <w:sz w:val="28"/>
        </w:rPr>
        <w:t>
      3) представления филиалом и (или) представительством агентства заявления о прекращении деятельности;</w:t>
      </w:r>
    </w:p>
    <w:bookmarkEnd w:id="643"/>
    <w:bookmarkStart w:name="z711" w:id="644"/>
    <w:p>
      <w:pPr>
        <w:spacing w:after="0"/>
        <w:ind w:left="0"/>
        <w:jc w:val="both"/>
      </w:pPr>
      <w:r>
        <w:rPr>
          <w:rFonts w:ascii="Times New Roman"/>
          <w:b w:val="false"/>
          <w:i w:val="false"/>
          <w:color w:val="000000"/>
          <w:sz w:val="28"/>
        </w:rPr>
        <w:t>
      4) истечения срока действия решения об аккредитации агентства и невозможности продления срока аккредитации на новый срок.</w:t>
      </w:r>
    </w:p>
    <w:bookmarkEnd w:id="644"/>
    <w:bookmarkStart w:name="z712" w:id="645"/>
    <w:p>
      <w:pPr>
        <w:spacing w:after="0"/>
        <w:ind w:left="0"/>
        <w:jc w:val="both"/>
      </w:pPr>
      <w:r>
        <w:rPr>
          <w:rFonts w:ascii="Times New Roman"/>
          <w:b w:val="false"/>
          <w:i w:val="false"/>
          <w:color w:val="000000"/>
          <w:sz w:val="28"/>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bookmarkEnd w:id="645"/>
    <w:bookmarkStart w:name="z713" w:id="646"/>
    <w:p>
      <w:pPr>
        <w:spacing w:after="0"/>
        <w:ind w:left="0"/>
        <w:jc w:val="both"/>
      </w:pPr>
      <w:r>
        <w:rPr>
          <w:rFonts w:ascii="Times New Roman"/>
          <w:b w:val="false"/>
          <w:i w:val="false"/>
          <w:color w:val="000000"/>
          <w:sz w:val="28"/>
        </w:rPr>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bookmarkEnd w:id="646"/>
    <w:bookmarkStart w:name="z714" w:id="647"/>
    <w:p>
      <w:pPr>
        <w:spacing w:after="0"/>
        <w:ind w:left="0"/>
        <w:jc w:val="both"/>
      </w:pPr>
      <w:r>
        <w:rPr>
          <w:rFonts w:ascii="Times New Roman"/>
          <w:b w:val="false"/>
          <w:i w:val="false"/>
          <w:color w:val="000000"/>
          <w:sz w:val="28"/>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Права и обязанности филиала и (или)представительства агентства</w:t>
      </w:r>
    </w:p>
    <w:bookmarkStart w:name="z716" w:id="648"/>
    <w:p>
      <w:pPr>
        <w:spacing w:after="0"/>
        <w:ind w:left="0"/>
        <w:jc w:val="both"/>
      </w:pPr>
      <w:r>
        <w:rPr>
          <w:rFonts w:ascii="Times New Roman"/>
          <w:b w:val="false"/>
          <w:i w:val="false"/>
          <w:color w:val="000000"/>
          <w:sz w:val="28"/>
        </w:rPr>
        <w:t>
      1. Филиал и (или) представительство агентства вправе:</w:t>
      </w:r>
    </w:p>
    <w:bookmarkEnd w:id="648"/>
    <w:bookmarkStart w:name="z717" w:id="649"/>
    <w:p>
      <w:pPr>
        <w:spacing w:after="0"/>
        <w:ind w:left="0"/>
        <w:jc w:val="both"/>
      </w:pPr>
      <w:r>
        <w:rPr>
          <w:rFonts w:ascii="Times New Roman"/>
          <w:b w:val="false"/>
          <w:i w:val="false"/>
          <w:color w:val="000000"/>
          <w:sz w:val="28"/>
        </w:rPr>
        <w:t>
      1) оказывать содействие в усыновлении гражданам государства по местонахождению агентства;</w:t>
      </w:r>
    </w:p>
    <w:bookmarkEnd w:id="649"/>
    <w:bookmarkStart w:name="z718" w:id="650"/>
    <w:p>
      <w:pPr>
        <w:spacing w:after="0"/>
        <w:ind w:left="0"/>
        <w:jc w:val="both"/>
      </w:pPr>
      <w:r>
        <w:rPr>
          <w:rFonts w:ascii="Times New Roman"/>
          <w:b w:val="false"/>
          <w:i w:val="false"/>
          <w:color w:val="000000"/>
          <w:sz w:val="28"/>
        </w:rPr>
        <w:t>
      2) получать в установленном порядке и объеме информацию об усыновляемом ребенке;</w:t>
      </w:r>
    </w:p>
    <w:bookmarkEnd w:id="650"/>
    <w:bookmarkStart w:name="z719" w:id="651"/>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обжаловать действия и решения должностных лиц и государственных органов;</w:t>
      </w:r>
    </w:p>
    <w:bookmarkEnd w:id="651"/>
    <w:bookmarkStart w:name="z720" w:id="652"/>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52"/>
    <w:bookmarkStart w:name="z721" w:id="653"/>
    <w:p>
      <w:pPr>
        <w:spacing w:after="0"/>
        <w:ind w:left="0"/>
        <w:jc w:val="both"/>
      </w:pPr>
      <w:r>
        <w:rPr>
          <w:rFonts w:ascii="Times New Roman"/>
          <w:b w:val="false"/>
          <w:i w:val="false"/>
          <w:color w:val="000000"/>
          <w:sz w:val="28"/>
        </w:rPr>
        <w:t>
      2. Филиал и (или) представительство агентств в установленном порядке обязано:</w:t>
      </w:r>
    </w:p>
    <w:bookmarkEnd w:id="653"/>
    <w:bookmarkStart w:name="z722" w:id="654"/>
    <w:p>
      <w:pPr>
        <w:spacing w:after="0"/>
        <w:ind w:left="0"/>
        <w:jc w:val="both"/>
      </w:pPr>
      <w:r>
        <w:rPr>
          <w:rFonts w:ascii="Times New Roman"/>
          <w:b w:val="false"/>
          <w:i w:val="false"/>
          <w:color w:val="000000"/>
          <w:sz w:val="28"/>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bookmarkEnd w:id="654"/>
    <w:bookmarkStart w:name="z723" w:id="655"/>
    <w:p>
      <w:pPr>
        <w:spacing w:after="0"/>
        <w:ind w:left="0"/>
        <w:jc w:val="both"/>
      </w:pPr>
      <w:r>
        <w:rPr>
          <w:rFonts w:ascii="Times New Roman"/>
          <w:b w:val="false"/>
          <w:i w:val="false"/>
          <w:color w:val="000000"/>
          <w:sz w:val="28"/>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bookmarkEnd w:id="655"/>
    <w:bookmarkStart w:name="z724" w:id="656"/>
    <w:p>
      <w:pPr>
        <w:spacing w:after="0"/>
        <w:ind w:left="0"/>
        <w:jc w:val="both"/>
      </w:pPr>
      <w:r>
        <w:rPr>
          <w:rFonts w:ascii="Times New Roman"/>
          <w:b w:val="false"/>
          <w:i w:val="false"/>
          <w:color w:val="000000"/>
          <w:sz w:val="28"/>
        </w:rPr>
        <w:t>
      3) информировать не позднее пяти рабочих дней о начале своей деятельности уполномоченный орган по защите прав детей Республики Казахстан;</w:t>
      </w:r>
    </w:p>
    <w:bookmarkEnd w:id="656"/>
    <w:bookmarkStart w:name="z725" w:id="657"/>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57"/>
    <w:bookmarkStart w:name="z726" w:id="658"/>
    <w:p>
      <w:pPr>
        <w:spacing w:after="0"/>
        <w:ind w:left="0"/>
        <w:jc w:val="both"/>
      </w:pPr>
      <w:r>
        <w:rPr>
          <w:rFonts w:ascii="Times New Roman"/>
          <w:b w:val="false"/>
          <w:i w:val="false"/>
          <w:color w:val="000000"/>
          <w:sz w:val="28"/>
        </w:rPr>
        <w:t>
      5) получать на основании заявления кандидатов в усыновители информацию о ребенке: имя, возраст, пол, состояние здоровья;</w:t>
      </w:r>
    </w:p>
    <w:bookmarkEnd w:id="658"/>
    <w:bookmarkStart w:name="z727" w:id="659"/>
    <w:p>
      <w:pPr>
        <w:spacing w:after="0"/>
        <w:ind w:left="0"/>
        <w:jc w:val="both"/>
      </w:pPr>
      <w:r>
        <w:rPr>
          <w:rFonts w:ascii="Times New Roman"/>
          <w:b w:val="false"/>
          <w:i w:val="false"/>
          <w:color w:val="000000"/>
          <w:sz w:val="28"/>
        </w:rPr>
        <w:t>
      6) организовывать прием и размещение кандидатов в усыновители и необходимую им помощь в оформлении усыновления;</w:t>
      </w:r>
    </w:p>
    <w:bookmarkEnd w:id="659"/>
    <w:bookmarkStart w:name="z728" w:id="660"/>
    <w:p>
      <w:pPr>
        <w:spacing w:after="0"/>
        <w:ind w:left="0"/>
        <w:jc w:val="both"/>
      </w:pPr>
      <w:r>
        <w:rPr>
          <w:rFonts w:ascii="Times New Roman"/>
          <w:b w:val="false"/>
          <w:i w:val="false"/>
          <w:color w:val="000000"/>
          <w:sz w:val="28"/>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свидетельства, при необходимости справки о рождении и паспорта ребенка для выезда за пределы Республики Казахстан;</w:t>
      </w:r>
    </w:p>
    <w:bookmarkEnd w:id="660"/>
    <w:bookmarkStart w:name="z729" w:id="661"/>
    <w:p>
      <w:pPr>
        <w:spacing w:after="0"/>
        <w:ind w:left="0"/>
        <w:jc w:val="both"/>
      </w:pPr>
      <w:r>
        <w:rPr>
          <w:rFonts w:ascii="Times New Roman"/>
          <w:b w:val="false"/>
          <w:i w:val="false"/>
          <w:color w:val="000000"/>
          <w:sz w:val="28"/>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bookmarkEnd w:id="661"/>
    <w:bookmarkStart w:name="z730" w:id="662"/>
    <w:p>
      <w:pPr>
        <w:spacing w:after="0"/>
        <w:ind w:left="0"/>
        <w:jc w:val="both"/>
      </w:pPr>
      <w:r>
        <w:rPr>
          <w:rFonts w:ascii="Times New Roman"/>
          <w:b w:val="false"/>
          <w:i w:val="false"/>
          <w:color w:val="000000"/>
          <w:sz w:val="28"/>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bookmarkEnd w:id="662"/>
    <w:bookmarkStart w:name="z731" w:id="663"/>
    <w:p>
      <w:pPr>
        <w:spacing w:after="0"/>
        <w:ind w:left="0"/>
        <w:jc w:val="both"/>
      </w:pPr>
      <w:r>
        <w:rPr>
          <w:rFonts w:ascii="Times New Roman"/>
          <w:b w:val="false"/>
          <w:i w:val="false"/>
          <w:color w:val="000000"/>
          <w:sz w:val="28"/>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bookmarkEnd w:id="663"/>
    <w:bookmarkStart w:name="z732" w:id="664"/>
    <w:p>
      <w:pPr>
        <w:spacing w:after="0"/>
        <w:ind w:left="0"/>
        <w:jc w:val="both"/>
      </w:pPr>
      <w:r>
        <w:rPr>
          <w:rFonts w:ascii="Times New Roman"/>
          <w:b w:val="false"/>
          <w:i w:val="false"/>
          <w:color w:val="000000"/>
          <w:sz w:val="28"/>
        </w:rPr>
        <w:t>
      5. Отчеты представляются на официальном языке соответствующего иностранного государства.</w:t>
      </w:r>
    </w:p>
    <w:bookmarkEnd w:id="664"/>
    <w:bookmarkStart w:name="z733" w:id="665"/>
    <w:p>
      <w:pPr>
        <w:spacing w:after="0"/>
        <w:ind w:left="0"/>
        <w:jc w:val="both"/>
      </w:pPr>
      <w:r>
        <w:rPr>
          <w:rFonts w:ascii="Times New Roman"/>
          <w:b w:val="false"/>
          <w:i w:val="false"/>
          <w:color w:val="000000"/>
          <w:sz w:val="28"/>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bookmarkEnd w:id="665"/>
    <w:bookmarkStart w:name="z734" w:id="666"/>
    <w:p>
      <w:pPr>
        <w:spacing w:after="0"/>
        <w:ind w:left="0"/>
        <w:jc w:val="both"/>
      </w:pPr>
      <w:r>
        <w:rPr>
          <w:rFonts w:ascii="Times New Roman"/>
          <w:b w:val="false"/>
          <w:i w:val="false"/>
          <w:color w:val="000000"/>
          <w:sz w:val="28"/>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Start w:name="z1733" w:id="667"/>
    <w:p>
      <w:pPr>
        <w:spacing w:after="0"/>
        <w:ind w:left="0"/>
        <w:jc w:val="both"/>
      </w:pPr>
      <w:r>
        <w:rPr>
          <w:rFonts w:ascii="Times New Roman"/>
          <w:b w:val="false"/>
          <w:i w:val="false"/>
          <w:color w:val="000000"/>
          <w:sz w:val="28"/>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bookmarkEnd w:id="667"/>
    <w:bookmarkStart w:name="z1734" w:id="668"/>
    <w:p>
      <w:pPr>
        <w:spacing w:after="0"/>
        <w:ind w:left="0"/>
        <w:jc w:val="both"/>
      </w:pPr>
      <w:r>
        <w:rPr>
          <w:rFonts w:ascii="Times New Roman"/>
          <w:b w:val="false"/>
          <w:i w:val="false"/>
          <w:color w:val="000000"/>
          <w:sz w:val="28"/>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bookmarkEnd w:id="668"/>
    <w:bookmarkStart w:name="z1735" w:id="669"/>
    <w:p>
      <w:pPr>
        <w:spacing w:after="0"/>
        <w:ind w:left="0"/>
        <w:jc w:val="both"/>
      </w:pPr>
      <w:r>
        <w:rPr>
          <w:rFonts w:ascii="Times New Roman"/>
          <w:b w:val="false"/>
          <w:i w:val="false"/>
          <w:color w:val="000000"/>
          <w:sz w:val="28"/>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w:t>
      </w:r>
    </w:p>
    <w:bookmarkEnd w:id="669"/>
    <w:bookmarkStart w:name="z1736" w:id="670"/>
    <w:p>
      <w:pPr>
        <w:spacing w:after="0"/>
        <w:ind w:left="0"/>
        <w:jc w:val="both"/>
      </w:pPr>
      <w:r>
        <w:rPr>
          <w:rFonts w:ascii="Times New Roman"/>
          <w:b w:val="false"/>
          <w:i w:val="false"/>
          <w:color w:val="000000"/>
          <w:sz w:val="28"/>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bookmarkEnd w:id="670"/>
    <w:bookmarkStart w:name="z1737" w:id="671"/>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671"/>
    <w:bookmarkStart w:name="z1738" w:id="672"/>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bookmarkEnd w:id="672"/>
    <w:bookmarkStart w:name="z1739" w:id="673"/>
    <w:p>
      <w:pPr>
        <w:spacing w:after="0"/>
        <w:ind w:left="0"/>
        <w:jc w:val="both"/>
      </w:pPr>
      <w:r>
        <w:rPr>
          <w:rFonts w:ascii="Times New Roman"/>
          <w:b w:val="false"/>
          <w:i w:val="false"/>
          <w:color w:val="000000"/>
          <w:sz w:val="28"/>
        </w:rPr>
        <w:t>
      1) сохранять тайну усыновления;</w:t>
      </w:r>
    </w:p>
    <w:bookmarkEnd w:id="673"/>
    <w:bookmarkStart w:name="z1740" w:id="674"/>
    <w:p>
      <w:pPr>
        <w:spacing w:after="0"/>
        <w:ind w:left="0"/>
        <w:jc w:val="both"/>
      </w:pPr>
      <w:r>
        <w:rPr>
          <w:rFonts w:ascii="Times New Roman"/>
          <w:b w:val="false"/>
          <w:i w:val="false"/>
          <w:color w:val="000000"/>
          <w:sz w:val="28"/>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74"/>
    <w:bookmarkStart w:name="z1741" w:id="675"/>
    <w:p>
      <w:pPr>
        <w:spacing w:after="0"/>
        <w:ind w:left="0"/>
        <w:jc w:val="both"/>
      </w:pPr>
      <w:r>
        <w:rPr>
          <w:rFonts w:ascii="Times New Roman"/>
          <w:b w:val="false"/>
          <w:i w:val="false"/>
          <w:color w:val="000000"/>
          <w:sz w:val="28"/>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675"/>
    <w:bookmarkStart w:name="z1742" w:id="676"/>
    <w:p>
      <w:pPr>
        <w:spacing w:after="0"/>
        <w:ind w:left="0"/>
        <w:jc w:val="both"/>
      </w:pPr>
      <w:r>
        <w:rPr>
          <w:rFonts w:ascii="Times New Roman"/>
          <w:b w:val="false"/>
          <w:i w:val="false"/>
          <w:color w:val="000000"/>
          <w:sz w:val="28"/>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bookmarkEnd w:id="676"/>
    <w:bookmarkStart w:name="z1743" w:id="677"/>
    <w:p>
      <w:pPr>
        <w:spacing w:after="0"/>
        <w:ind w:left="0"/>
        <w:jc w:val="both"/>
      </w:pPr>
      <w:r>
        <w:rPr>
          <w:rFonts w:ascii="Times New Roman"/>
          <w:b w:val="false"/>
          <w:i w:val="false"/>
          <w:color w:val="000000"/>
          <w:sz w:val="28"/>
        </w:rPr>
        <w:t>
      5) представлять ежеквартальный отчет о своей деятельности в уполномоченный орган в области защиты прав детей Республики Казахстан;</w:t>
      </w:r>
    </w:p>
    <w:bookmarkEnd w:id="677"/>
    <w:bookmarkStart w:name="z1744" w:id="678"/>
    <w:p>
      <w:pPr>
        <w:spacing w:after="0"/>
        <w:ind w:left="0"/>
        <w:jc w:val="both"/>
      </w:pPr>
      <w:r>
        <w:rPr>
          <w:rFonts w:ascii="Times New Roman"/>
          <w:b w:val="false"/>
          <w:i w:val="false"/>
          <w:color w:val="000000"/>
          <w:sz w:val="28"/>
        </w:rPr>
        <w:t>
      6) соблюдать иные обязанности, предусмотренные законами Республики Казахстан.</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114-1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5" w:id="679"/>
    <w:p>
      <w:pPr>
        <w:spacing w:after="0"/>
        <w:ind w:left="0"/>
        <w:jc w:val="left"/>
      </w:pPr>
      <w:r>
        <w:rPr>
          <w:rFonts w:ascii="Times New Roman"/>
          <w:b/>
          <w:i w:val="false"/>
          <w:color w:val="000000"/>
        </w:rPr>
        <w:t xml:space="preserve"> РАЗДЕЛ 4. ОПЕКА ИЛИ ПОПЕЧИТЕЛЬСТВО, РЕСПУБЛИКАНСКИЙ БАНК</w:t>
      </w:r>
      <w:r>
        <w:br/>
      </w:r>
      <w:r>
        <w:rPr>
          <w:rFonts w:ascii="Times New Roman"/>
          <w:b/>
          <w:i w:val="false"/>
          <w:color w:val="000000"/>
        </w:rPr>
        <w:t>ДАННЫХ, ПРИЕМНАЯ И ГОСТЕВАЯ СЕМЬИ</w:t>
      </w:r>
    </w:p>
    <w:bookmarkEnd w:id="679"/>
    <w:p>
      <w:pPr>
        <w:spacing w:after="0"/>
        <w:ind w:left="0"/>
        <w:jc w:val="both"/>
      </w:pPr>
      <w:r>
        <w:rPr>
          <w:rFonts w:ascii="Times New Roman"/>
          <w:b w:val="false"/>
          <w:i w:val="false"/>
          <w:color w:val="ff0000"/>
          <w:sz w:val="28"/>
        </w:rPr>
        <w:t xml:space="preserve">
      Сноска. Заголовок раздела 4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6" w:id="680"/>
    <w:p>
      <w:pPr>
        <w:spacing w:after="0"/>
        <w:ind w:left="0"/>
        <w:jc w:val="left"/>
      </w:pPr>
      <w:r>
        <w:rPr>
          <w:rFonts w:ascii="Times New Roman"/>
          <w:b/>
          <w:i w:val="false"/>
          <w:color w:val="000000"/>
        </w:rPr>
        <w:t xml:space="preserve"> Глава 15. ВЫЯВЛЕНИЕ И УСТРОЙСТВО ДЕТЕЙ-СИРОТ,</w:t>
      </w:r>
      <w:r>
        <w:br/>
      </w:r>
      <w:r>
        <w:rPr>
          <w:rFonts w:ascii="Times New Roman"/>
          <w:b/>
          <w:i w:val="false"/>
          <w:color w:val="000000"/>
        </w:rPr>
        <w:t>ДЕТЕЙ, ОСТАВШИХСЯ БЕЗ ПОПЕЧЕНИЯ РОДИТЕЛЕЙ</w:t>
      </w:r>
    </w:p>
    <w:bookmarkEnd w:id="680"/>
    <w:p>
      <w:pPr>
        <w:spacing w:after="0"/>
        <w:ind w:left="0"/>
        <w:jc w:val="both"/>
      </w:pPr>
      <w:r>
        <w:rPr>
          <w:rFonts w:ascii="Times New Roman"/>
          <w:b/>
          <w:i w:val="false"/>
          <w:color w:val="000000"/>
          <w:sz w:val="28"/>
        </w:rPr>
        <w:t>Статья 115. Защита прав и интересов детей-сирот, детей, оставшихся без попечения родителей</w:t>
      </w:r>
    </w:p>
    <w:bookmarkStart w:name="z738" w:id="681"/>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bookmarkEnd w:id="681"/>
    <w:bookmarkStart w:name="z739" w:id="682"/>
    <w:p>
      <w:pPr>
        <w:spacing w:after="0"/>
        <w:ind w:left="0"/>
        <w:jc w:val="both"/>
      </w:pPr>
      <w:r>
        <w:rPr>
          <w:rFonts w:ascii="Times New Roman"/>
          <w:b w:val="false"/>
          <w:i w:val="false"/>
          <w:color w:val="000000"/>
          <w:sz w:val="28"/>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bookmarkEnd w:id="682"/>
    <w:bookmarkStart w:name="z740" w:id="683"/>
    <w:p>
      <w:pPr>
        <w:spacing w:after="0"/>
        <w:ind w:left="0"/>
        <w:jc w:val="both"/>
      </w:pPr>
      <w:r>
        <w:rPr>
          <w:rFonts w:ascii="Times New Roman"/>
          <w:b w:val="false"/>
          <w:i w:val="false"/>
          <w:color w:val="000000"/>
          <w:sz w:val="28"/>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bookmarkEnd w:id="683"/>
    <w:bookmarkStart w:name="z741" w:id="684"/>
    <w:p>
      <w:pPr>
        <w:spacing w:after="0"/>
        <w:ind w:left="0"/>
        <w:jc w:val="both"/>
      </w:pPr>
      <w:r>
        <w:rPr>
          <w:rFonts w:ascii="Times New Roman"/>
          <w:b w:val="false"/>
          <w:i w:val="false"/>
          <w:color w:val="000000"/>
          <w:sz w:val="28"/>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bookmarkEnd w:id="684"/>
    <w:bookmarkStart w:name="z742" w:id="685"/>
    <w:p>
      <w:pPr>
        <w:spacing w:after="0"/>
        <w:ind w:left="0"/>
        <w:jc w:val="both"/>
      </w:pPr>
      <w:r>
        <w:rPr>
          <w:rFonts w:ascii="Times New Roman"/>
          <w:b w:val="false"/>
          <w:i w:val="false"/>
          <w:color w:val="000000"/>
          <w:sz w:val="28"/>
        </w:rPr>
        <w:t>
      Физические и юридические лица, указанные в настоящей статье, не могут преследовать в своей деятельности коммерческие цели.</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Формы защиты прав и интересов детей-сирот, детей, оставшихся без попечения родителей</w:t>
      </w:r>
    </w:p>
    <w:bookmarkStart w:name="z744" w:id="686"/>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w:t>
      </w:r>
    </w:p>
    <w:bookmarkEnd w:id="686"/>
    <w:bookmarkStart w:name="z136" w:id="687"/>
    <w:p>
      <w:pPr>
        <w:spacing w:after="0"/>
        <w:ind w:left="0"/>
        <w:jc w:val="both"/>
      </w:pPr>
      <w:r>
        <w:rPr>
          <w:rFonts w:ascii="Times New Roman"/>
          <w:b w:val="false"/>
          <w:i w:val="false"/>
          <w:color w:val="000000"/>
          <w:sz w:val="28"/>
        </w:rPr>
        <w:t xml:space="preserve">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117. Выявление и учет детей-сирот, детей, оставшихся без попечения родителей</w:t>
      </w:r>
    </w:p>
    <w:bookmarkStart w:name="z746" w:id="688"/>
    <w:p>
      <w:pPr>
        <w:spacing w:after="0"/>
        <w:ind w:left="0"/>
        <w:jc w:val="both"/>
      </w:pPr>
      <w:r>
        <w:rPr>
          <w:rFonts w:ascii="Times New Roman"/>
          <w:b w:val="false"/>
          <w:i w:val="false"/>
          <w:color w:val="000000"/>
          <w:sz w:val="28"/>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bookmarkEnd w:id="688"/>
    <w:bookmarkStart w:name="z747" w:id="689"/>
    <w:p>
      <w:pPr>
        <w:spacing w:after="0"/>
        <w:ind w:left="0"/>
        <w:jc w:val="both"/>
      </w:pPr>
      <w:r>
        <w:rPr>
          <w:rFonts w:ascii="Times New Roman"/>
          <w:b w:val="false"/>
          <w:i w:val="false"/>
          <w:color w:val="000000"/>
          <w:sz w:val="28"/>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bookmarkEnd w:id="689"/>
    <w:bookmarkStart w:name="z748" w:id="690"/>
    <w:p>
      <w:pPr>
        <w:spacing w:after="0"/>
        <w:ind w:left="0"/>
        <w:jc w:val="both"/>
      </w:pPr>
      <w:r>
        <w:rPr>
          <w:rFonts w:ascii="Times New Roman"/>
          <w:b w:val="false"/>
          <w:i w:val="false"/>
          <w:color w:val="000000"/>
          <w:sz w:val="28"/>
        </w:rPr>
        <w:t>
      3. Должностные лица медицинских организаций и организаций, осуществляющих функции по защите прав ребенка, в течение трех рабочих дней со дня оставления новорожденного, поступления и доставления детей-сирот и детей, оставшихся без попечения родителей, обязаны сообщить об этом в орган, осуществляющий функции по опеке или попечительству, и прокуратуру соответствующей административно-территориальной единицы.</w:t>
      </w:r>
    </w:p>
    <w:bookmarkEnd w:id="690"/>
    <w:bookmarkStart w:name="z749" w:id="691"/>
    <w:p>
      <w:pPr>
        <w:spacing w:after="0"/>
        <w:ind w:left="0"/>
        <w:jc w:val="both"/>
      </w:pPr>
      <w:r>
        <w:rPr>
          <w:rFonts w:ascii="Times New Roman"/>
          <w:b w:val="false"/>
          <w:i w:val="false"/>
          <w:color w:val="000000"/>
          <w:sz w:val="28"/>
        </w:rPr>
        <w:t>
      4. Местный исполнительный орган при установлении факта отсутствия попечения со стороны его родителей или его родственников в течение трех дней со дня получения сведений обязан провести обследование условий жизни ребенка и обеспечить защиту прав и интересов ребенка до решения вопроса о его устройстве.</w:t>
      </w:r>
    </w:p>
    <w:bookmarkEnd w:id="691"/>
    <w:bookmarkStart w:name="z750" w:id="692"/>
    <w:p>
      <w:pPr>
        <w:spacing w:after="0"/>
        <w:ind w:left="0"/>
        <w:jc w:val="both"/>
      </w:pPr>
      <w:r>
        <w:rPr>
          <w:rFonts w:ascii="Times New Roman"/>
          <w:b w:val="false"/>
          <w:i w:val="false"/>
          <w:color w:val="000000"/>
          <w:sz w:val="28"/>
        </w:rPr>
        <w:t>
      5. Местный исполнительный орган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в течение месяца со дня поступления сведений о них обеспечивает устройство ребенка (первичный учет Республиканского банка данных).</w:t>
      </w:r>
    </w:p>
    <w:bookmarkEnd w:id="692"/>
    <w:p>
      <w:pPr>
        <w:spacing w:after="0"/>
        <w:ind w:left="0"/>
        <w:jc w:val="both"/>
      </w:pPr>
      <w:r>
        <w:rPr>
          <w:rFonts w:ascii="Times New Roman"/>
          <w:b w:val="false"/>
          <w:i w:val="false"/>
          <w:color w:val="000000"/>
          <w:sz w:val="28"/>
        </w:rPr>
        <w:t>
      При невозможности передать ребенка на воспитание в семью по истечении месяца направляет сведения о ребенке в орган, осуществляющий функции по опеке или попечительству, соответствующих административно-территориальных единиц для регионального учета Республиканского банка данных и оказания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w:t>
      </w:r>
    </w:p>
    <w:bookmarkStart w:name="z752" w:id="693"/>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при невозможности передать детей-сирот, детей, оставшихся без попечения родителей, гражданам Республики Казахстан на усыновление, под опеку или попечительство, в приемную семью, на воспитание в семью патронатным воспитателям по истечении двухмесячного срока со дня поступления к нему сведений о ребенке обязаны сообщить в уполномоченный орган в области защиты прав детей Республики Казахстан для постановки на централизованный учет детей-сирот, детей, оставшихся без попечения родителей, Республиканского банка данных.</w:t>
      </w:r>
    </w:p>
    <w:bookmarkEnd w:id="693"/>
    <w:p>
      <w:pPr>
        <w:spacing w:after="0"/>
        <w:ind w:left="0"/>
        <w:jc w:val="both"/>
      </w:pPr>
      <w:r>
        <w:rPr>
          <w:rFonts w:ascii="Times New Roman"/>
          <w:b w:val="false"/>
          <w:i w:val="false"/>
          <w:color w:val="000000"/>
          <w:sz w:val="28"/>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Устройство детей-сирот, детей, оставшихся без попечения родителей</w:t>
      </w:r>
    </w:p>
    <w:bookmarkStart w:name="z755" w:id="694"/>
    <w:p>
      <w:pPr>
        <w:spacing w:after="0"/>
        <w:ind w:left="0"/>
        <w:jc w:val="both"/>
      </w:pPr>
      <w:r>
        <w:rPr>
          <w:rFonts w:ascii="Times New Roman"/>
          <w:b w:val="false"/>
          <w:i w:val="false"/>
          <w:color w:val="000000"/>
          <w:sz w:val="28"/>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bookmarkEnd w:id="694"/>
    <w:bookmarkStart w:name="z756" w:id="695"/>
    <w:p>
      <w:pPr>
        <w:spacing w:after="0"/>
        <w:ind w:left="0"/>
        <w:jc w:val="both"/>
      </w:pPr>
      <w:r>
        <w:rPr>
          <w:rFonts w:ascii="Times New Roman"/>
          <w:b w:val="false"/>
          <w:i w:val="false"/>
          <w:color w:val="000000"/>
          <w:sz w:val="28"/>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696"/>
    <w:p>
      <w:pPr>
        <w:spacing w:after="0"/>
        <w:ind w:left="0"/>
        <w:jc w:val="left"/>
      </w:pPr>
      <w:r>
        <w:rPr>
          <w:rFonts w:ascii="Times New Roman"/>
          <w:b/>
          <w:i w:val="false"/>
          <w:color w:val="000000"/>
        </w:rPr>
        <w:t xml:space="preserve"> Глава 15-1. Республиканский банк данных</w:t>
      </w:r>
    </w:p>
    <w:bookmarkEnd w:id="696"/>
    <w:p>
      <w:pPr>
        <w:spacing w:after="0"/>
        <w:ind w:left="0"/>
        <w:jc w:val="both"/>
      </w:pPr>
      <w:r>
        <w:rPr>
          <w:rFonts w:ascii="Times New Roman"/>
          <w:b w:val="false"/>
          <w:i w:val="false"/>
          <w:color w:val="ff0000"/>
          <w:sz w:val="28"/>
        </w:rPr>
        <w:t xml:space="preserve">
      Сноска. Раздел 4 дополнен главой 15-1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118-1. Требования к формированию и использованию Республиканского банка данных</w:t>
      </w:r>
    </w:p>
    <w:bookmarkStart w:name="z1627" w:id="697"/>
    <w:p>
      <w:pPr>
        <w:spacing w:after="0"/>
        <w:ind w:left="0"/>
        <w:jc w:val="both"/>
      </w:pPr>
      <w:r>
        <w:rPr>
          <w:rFonts w:ascii="Times New Roman"/>
          <w:b w:val="false"/>
          <w:i w:val="false"/>
          <w:color w:val="000000"/>
          <w:sz w:val="28"/>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bookmarkEnd w:id="697"/>
    <w:bookmarkStart w:name="z1628" w:id="698"/>
    <w:p>
      <w:pPr>
        <w:spacing w:after="0"/>
        <w:ind w:left="0"/>
        <w:jc w:val="both"/>
      </w:pPr>
      <w:r>
        <w:rPr>
          <w:rFonts w:ascii="Times New Roman"/>
          <w:b w:val="false"/>
          <w:i w:val="false"/>
          <w:color w:val="000000"/>
          <w:sz w:val="28"/>
        </w:rPr>
        <w:t>
      2. Сведения, содержащиеся в Республиканском банке данных, являются государственными электронными информационными ресурсами.</w:t>
      </w:r>
    </w:p>
    <w:bookmarkEnd w:id="698"/>
    <w:bookmarkStart w:name="z1745" w:id="699"/>
    <w:p>
      <w:pPr>
        <w:spacing w:after="0"/>
        <w:ind w:left="0"/>
        <w:jc w:val="both"/>
      </w:pPr>
      <w:r>
        <w:rPr>
          <w:rFonts w:ascii="Times New Roman"/>
          <w:b w:val="false"/>
          <w:i w:val="false"/>
          <w:color w:val="000000"/>
          <w:sz w:val="28"/>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118-1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118-2. Формирование Республиканского банка данных</w:t>
      </w:r>
    </w:p>
    <w:bookmarkStart w:name="z1630" w:id="700"/>
    <w:p>
      <w:pPr>
        <w:spacing w:after="0"/>
        <w:ind w:left="0"/>
        <w:jc w:val="both"/>
      </w:pPr>
      <w:r>
        <w:rPr>
          <w:rFonts w:ascii="Times New Roman"/>
          <w:b w:val="false"/>
          <w:i w:val="false"/>
          <w:color w:val="000000"/>
          <w:sz w:val="28"/>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bookmarkEnd w:id="700"/>
    <w:bookmarkStart w:name="z1631" w:id="701"/>
    <w:p>
      <w:pPr>
        <w:spacing w:after="0"/>
        <w:ind w:left="0"/>
        <w:jc w:val="both"/>
      </w:pPr>
      <w:r>
        <w:rPr>
          <w:rFonts w:ascii="Times New Roman"/>
          <w:b w:val="false"/>
          <w:i w:val="false"/>
          <w:color w:val="000000"/>
          <w:sz w:val="28"/>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bookmarkEnd w:id="701"/>
    <w:p>
      <w:pPr>
        <w:spacing w:after="0"/>
        <w:ind w:left="0"/>
        <w:jc w:val="both"/>
      </w:pPr>
      <w:r>
        <w:rPr>
          <w:rFonts w:ascii="Times New Roman"/>
          <w:b w:val="false"/>
          <w:i w:val="false"/>
          <w:color w:val="000000"/>
          <w:sz w:val="28"/>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bookmarkStart w:name="z1632" w:id="702"/>
    <w:p>
      <w:pPr>
        <w:spacing w:after="0"/>
        <w:ind w:left="0"/>
        <w:jc w:val="both"/>
      </w:pPr>
      <w:r>
        <w:rPr>
          <w:rFonts w:ascii="Times New Roman"/>
          <w:b w:val="false"/>
          <w:i w:val="false"/>
          <w:color w:val="000000"/>
          <w:sz w:val="28"/>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bookmarkEnd w:id="702"/>
    <w:p>
      <w:pPr>
        <w:spacing w:after="0"/>
        <w:ind w:left="0"/>
        <w:jc w:val="both"/>
      </w:pPr>
      <w:r>
        <w:rPr>
          <w:rFonts w:ascii="Times New Roman"/>
          <w:b w:val="false"/>
          <w:i w:val="false"/>
          <w:color w:val="000000"/>
          <w:sz w:val="28"/>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pPr>
        <w:spacing w:after="0"/>
        <w:ind w:left="0"/>
        <w:jc w:val="both"/>
      </w:pPr>
      <w:r>
        <w:rPr>
          <w:rFonts w:ascii="Times New Roman"/>
          <w:b/>
          <w:i w:val="false"/>
          <w:color w:val="000000"/>
          <w:sz w:val="28"/>
        </w:rPr>
        <w:t>Статья 118-3. Доступ к конфиденциальной информации о детях-сиротах, детях, оставшихся без попечения родителей</w:t>
      </w:r>
    </w:p>
    <w:bookmarkStart w:name="z1634" w:id="703"/>
    <w:p>
      <w:pPr>
        <w:spacing w:after="0"/>
        <w:ind w:left="0"/>
        <w:jc w:val="both"/>
      </w:pPr>
      <w:r>
        <w:rPr>
          <w:rFonts w:ascii="Times New Roman"/>
          <w:b w:val="false"/>
          <w:i w:val="false"/>
          <w:color w:val="000000"/>
          <w:sz w:val="28"/>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bookmarkEnd w:id="703"/>
    <w:bookmarkStart w:name="z1635" w:id="704"/>
    <w:p>
      <w:pPr>
        <w:spacing w:after="0"/>
        <w:ind w:left="0"/>
        <w:jc w:val="both"/>
      </w:pPr>
      <w:r>
        <w:rPr>
          <w:rFonts w:ascii="Times New Roman"/>
          <w:b w:val="false"/>
          <w:i w:val="false"/>
          <w:color w:val="000000"/>
          <w:sz w:val="28"/>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bookmarkEnd w:id="704"/>
    <w:p>
      <w:pPr>
        <w:spacing w:after="0"/>
        <w:ind w:left="0"/>
        <w:jc w:val="both"/>
      </w:pPr>
      <w:r>
        <w:rPr>
          <w:rFonts w:ascii="Times New Roman"/>
          <w:b w:val="false"/>
          <w:i w:val="false"/>
          <w:color w:val="000000"/>
          <w:sz w:val="28"/>
        </w:rPr>
        <w:t>
      Использование производной информации о детях-сиротах, детях, оставшихся без попечения родителей, в коммерческих целях не допускается.</w:t>
      </w:r>
    </w:p>
    <w:p>
      <w:pPr>
        <w:spacing w:after="0"/>
        <w:ind w:left="0"/>
        <w:jc w:val="both"/>
      </w:pPr>
      <w:r>
        <w:rPr>
          <w:rFonts w:ascii="Times New Roman"/>
          <w:b w:val="false"/>
          <w:i w:val="false"/>
          <w:color w:val="000000"/>
          <w:sz w:val="28"/>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pPr>
        <w:spacing w:after="0"/>
        <w:ind w:left="0"/>
        <w:jc w:val="both"/>
      </w:pPr>
      <w:r>
        <w:rPr>
          <w:rFonts w:ascii="Times New Roman"/>
          <w:b/>
          <w:i w:val="false"/>
          <w:color w:val="000000"/>
          <w:sz w:val="28"/>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bookmarkStart w:name="z1637" w:id="705"/>
    <w:p>
      <w:pPr>
        <w:spacing w:after="0"/>
        <w:ind w:left="0"/>
        <w:jc w:val="both"/>
      </w:pPr>
      <w:r>
        <w:rPr>
          <w:rFonts w:ascii="Times New Roman"/>
          <w:b w:val="false"/>
          <w:i w:val="false"/>
          <w:color w:val="000000"/>
          <w:sz w:val="28"/>
        </w:rPr>
        <w:t>
      1. Основаниями прекращения учета сведений о ребенке, оставшемся без попечения родителей, в Республиканском банке данных являются:</w:t>
      </w:r>
    </w:p>
    <w:bookmarkEnd w:id="705"/>
    <w:p>
      <w:pPr>
        <w:spacing w:after="0"/>
        <w:ind w:left="0"/>
        <w:jc w:val="both"/>
      </w:pPr>
      <w:r>
        <w:rPr>
          <w:rFonts w:ascii="Times New Roman"/>
          <w:b w:val="false"/>
          <w:i w:val="false"/>
          <w:color w:val="000000"/>
          <w:sz w:val="28"/>
        </w:rPr>
        <w:t>
      устройство ребенка, оставшегося без попечения родителей, на воспитание в семью;</w:t>
      </w:r>
    </w:p>
    <w:p>
      <w:pPr>
        <w:spacing w:after="0"/>
        <w:ind w:left="0"/>
        <w:jc w:val="both"/>
      </w:pPr>
      <w:r>
        <w:rPr>
          <w:rFonts w:ascii="Times New Roman"/>
          <w:b w:val="false"/>
          <w:i w:val="false"/>
          <w:color w:val="000000"/>
          <w:sz w:val="28"/>
        </w:rPr>
        <w:t>
      возвращение ребенка, оставшегося без попечения родителей, его родителям или родителю;</w:t>
      </w:r>
    </w:p>
    <w:p>
      <w:pPr>
        <w:spacing w:after="0"/>
        <w:ind w:left="0"/>
        <w:jc w:val="both"/>
      </w:pPr>
      <w:r>
        <w:rPr>
          <w:rFonts w:ascii="Times New Roman"/>
          <w:b w:val="false"/>
          <w:i w:val="false"/>
          <w:color w:val="000000"/>
          <w:sz w:val="28"/>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spacing w:after="0"/>
        <w:ind w:left="0"/>
        <w:jc w:val="both"/>
      </w:pPr>
      <w:r>
        <w:rPr>
          <w:rFonts w:ascii="Times New Roman"/>
          <w:b w:val="false"/>
          <w:i w:val="false"/>
          <w:color w:val="000000"/>
          <w:sz w:val="28"/>
        </w:rPr>
        <w:t>
      смерть ребенка, оставшегося без попечения родителей;</w:t>
      </w:r>
    </w:p>
    <w:p>
      <w:pPr>
        <w:spacing w:after="0"/>
        <w:ind w:left="0"/>
        <w:jc w:val="both"/>
      </w:pPr>
      <w:r>
        <w:rPr>
          <w:rFonts w:ascii="Times New Roman"/>
          <w:b w:val="false"/>
          <w:i w:val="false"/>
          <w:color w:val="000000"/>
          <w:sz w:val="28"/>
        </w:rPr>
        <w:t>
      признание ребенка в судебном порядке безвестно отсутствующим, объявление его умершим.</w:t>
      </w:r>
    </w:p>
    <w:bookmarkStart w:name="z1638" w:id="706"/>
    <w:p>
      <w:pPr>
        <w:spacing w:after="0"/>
        <w:ind w:left="0"/>
        <w:jc w:val="both"/>
      </w:pPr>
      <w:r>
        <w:rPr>
          <w:rFonts w:ascii="Times New Roman"/>
          <w:b w:val="false"/>
          <w:i w:val="false"/>
          <w:color w:val="000000"/>
          <w:sz w:val="28"/>
        </w:rPr>
        <w:t>
      2. Основаниями прекращения учета сведений о лице, желающем принять ребенка на воспитание в свою семью, в Республиканском банке данных являются:</w:t>
      </w:r>
    </w:p>
    <w:bookmarkEnd w:id="706"/>
    <w:p>
      <w:pPr>
        <w:spacing w:after="0"/>
        <w:ind w:left="0"/>
        <w:jc w:val="both"/>
      </w:pPr>
      <w:r>
        <w:rPr>
          <w:rFonts w:ascii="Times New Roman"/>
          <w:b w:val="false"/>
          <w:i w:val="false"/>
          <w:color w:val="000000"/>
          <w:sz w:val="28"/>
        </w:rPr>
        <w:t>
      принятие лицом ребенка на воспитание в свою семью;</w:t>
      </w:r>
    </w:p>
    <w:p>
      <w:pPr>
        <w:spacing w:after="0"/>
        <w:ind w:left="0"/>
        <w:jc w:val="both"/>
      </w:pPr>
      <w:r>
        <w:rPr>
          <w:rFonts w:ascii="Times New Roman"/>
          <w:b w:val="false"/>
          <w:i w:val="false"/>
          <w:color w:val="000000"/>
          <w:sz w:val="28"/>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pPr>
        <w:spacing w:after="0"/>
        <w:ind w:left="0"/>
        <w:jc w:val="both"/>
      </w:pPr>
      <w:r>
        <w:rPr>
          <w:rFonts w:ascii="Times New Roman"/>
          <w:b w:val="false"/>
          <w:i w:val="false"/>
          <w:color w:val="000000"/>
          <w:sz w:val="28"/>
        </w:rPr>
        <w:t>
      изменение обстоятельств, которые предоставляли лицу возможность принять ребенка на воспитание в свою семью;</w:t>
      </w:r>
    </w:p>
    <w:p>
      <w:pPr>
        <w:spacing w:after="0"/>
        <w:ind w:left="0"/>
        <w:jc w:val="both"/>
      </w:pPr>
      <w:r>
        <w:rPr>
          <w:rFonts w:ascii="Times New Roman"/>
          <w:b w:val="false"/>
          <w:i w:val="false"/>
          <w:color w:val="000000"/>
          <w:sz w:val="28"/>
        </w:rPr>
        <w:t>
      смерть лица, желающего принять ребенка на воспитание в свою семью.</w:t>
      </w:r>
    </w:p>
    <w:p>
      <w:pPr>
        <w:spacing w:after="0"/>
        <w:ind w:left="0"/>
        <w:jc w:val="both"/>
      </w:pPr>
      <w:r>
        <w:rPr>
          <w:rFonts w:ascii="Times New Roman"/>
          <w:b/>
          <w:i w:val="false"/>
          <w:color w:val="000000"/>
          <w:sz w:val="28"/>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000000"/>
          <w:sz w:val="28"/>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bookmarkStart w:name="z757" w:id="707"/>
    <w:p>
      <w:pPr>
        <w:spacing w:after="0"/>
        <w:ind w:left="0"/>
        <w:jc w:val="left"/>
      </w:pPr>
      <w:r>
        <w:rPr>
          <w:rFonts w:ascii="Times New Roman"/>
          <w:b/>
          <w:i w:val="false"/>
          <w:color w:val="000000"/>
        </w:rPr>
        <w:t xml:space="preserve"> Глава 16. ПОРЯДОК УСТАНОВЛЕНИЯ ОПЕКИ</w:t>
      </w:r>
      <w:r>
        <w:br/>
      </w:r>
      <w:r>
        <w:rPr>
          <w:rFonts w:ascii="Times New Roman"/>
          <w:b/>
          <w:i w:val="false"/>
          <w:color w:val="000000"/>
        </w:rPr>
        <w:t>ИЛИ ПОПЕЧИТЕЛЬСТВА</w:t>
      </w:r>
    </w:p>
    <w:bookmarkEnd w:id="707"/>
    <w:p>
      <w:pPr>
        <w:spacing w:after="0"/>
        <w:ind w:left="0"/>
        <w:jc w:val="both"/>
      </w:pPr>
      <w:r>
        <w:rPr>
          <w:rFonts w:ascii="Times New Roman"/>
          <w:b/>
          <w:i w:val="false"/>
          <w:color w:val="000000"/>
          <w:sz w:val="28"/>
        </w:rPr>
        <w:t>Статья 119. Лица, над которыми устанавливается опека или попечительство</w:t>
      </w:r>
    </w:p>
    <w:bookmarkStart w:name="z759" w:id="708"/>
    <w:p>
      <w:pPr>
        <w:spacing w:after="0"/>
        <w:ind w:left="0"/>
        <w:jc w:val="both"/>
      </w:pPr>
      <w:r>
        <w:rPr>
          <w:rFonts w:ascii="Times New Roman"/>
          <w:b w:val="false"/>
          <w:i w:val="false"/>
          <w:color w:val="000000"/>
          <w:sz w:val="28"/>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bookmarkEnd w:id="708"/>
    <w:bookmarkStart w:name="z760" w:id="709"/>
    <w:p>
      <w:pPr>
        <w:spacing w:after="0"/>
        <w:ind w:left="0"/>
        <w:jc w:val="both"/>
      </w:pPr>
      <w:r>
        <w:rPr>
          <w:rFonts w:ascii="Times New Roman"/>
          <w:b w:val="false"/>
          <w:i w:val="false"/>
          <w:color w:val="000000"/>
          <w:sz w:val="28"/>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bookmarkEnd w:id="709"/>
    <w:bookmarkStart w:name="z761" w:id="710"/>
    <w:p>
      <w:pPr>
        <w:spacing w:after="0"/>
        <w:ind w:left="0"/>
        <w:jc w:val="both"/>
      </w:pPr>
      <w:r>
        <w:rPr>
          <w:rFonts w:ascii="Times New Roman"/>
          <w:b w:val="false"/>
          <w:i w:val="false"/>
          <w:color w:val="000000"/>
          <w:sz w:val="28"/>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bookmarkEnd w:id="710"/>
    <w:p>
      <w:pPr>
        <w:spacing w:after="0"/>
        <w:ind w:left="0"/>
        <w:jc w:val="both"/>
      </w:pPr>
      <w:r>
        <w:rPr>
          <w:rFonts w:ascii="Times New Roman"/>
          <w:b/>
          <w:i w:val="false"/>
          <w:color w:val="000000"/>
          <w:sz w:val="28"/>
        </w:rPr>
        <w:t>Статья 120. Функции государства по опеке или попечительству</w:t>
      </w:r>
    </w:p>
    <w:bookmarkStart w:name="z763" w:id="711"/>
    <w:p>
      <w:pPr>
        <w:spacing w:after="0"/>
        <w:ind w:left="0"/>
        <w:jc w:val="both"/>
      </w:pPr>
      <w:r>
        <w:rPr>
          <w:rFonts w:ascii="Times New Roman"/>
          <w:b w:val="false"/>
          <w:i w:val="false"/>
          <w:color w:val="000000"/>
          <w:sz w:val="28"/>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711"/>
    <w:bookmarkStart w:name="z764" w:id="712"/>
    <w:p>
      <w:pPr>
        <w:spacing w:after="0"/>
        <w:ind w:left="0"/>
        <w:jc w:val="both"/>
      </w:pPr>
      <w:r>
        <w:rPr>
          <w:rFonts w:ascii="Times New Roman"/>
          <w:b w:val="false"/>
          <w:i w:val="false"/>
          <w:color w:val="000000"/>
          <w:sz w:val="28"/>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bookmarkEnd w:id="712"/>
    <w:bookmarkStart w:name="z765" w:id="713"/>
    <w:p>
      <w:pPr>
        <w:spacing w:after="0"/>
        <w:ind w:left="0"/>
        <w:jc w:val="both"/>
      </w:pPr>
      <w:r>
        <w:rPr>
          <w:rFonts w:ascii="Times New Roman"/>
          <w:b w:val="false"/>
          <w:i w:val="false"/>
          <w:color w:val="000000"/>
          <w:sz w:val="28"/>
        </w:rPr>
        <w:t>
      3. Функции государства по опеке или попечительству осуществляются в порядке, определяемом Правительством Республики Казахстан.</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Установление опеки или попечительства</w:t>
      </w:r>
    </w:p>
    <w:bookmarkStart w:name="z767" w:id="714"/>
    <w:p>
      <w:pPr>
        <w:spacing w:after="0"/>
        <w:ind w:left="0"/>
        <w:jc w:val="both"/>
      </w:pPr>
      <w:r>
        <w:rPr>
          <w:rFonts w:ascii="Times New Roman"/>
          <w:b w:val="false"/>
          <w:i w:val="false"/>
          <w:color w:val="000000"/>
          <w:sz w:val="28"/>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bookmarkEnd w:id="714"/>
    <w:bookmarkStart w:name="z768" w:id="715"/>
    <w:p>
      <w:pPr>
        <w:spacing w:after="0"/>
        <w:ind w:left="0"/>
        <w:jc w:val="both"/>
      </w:pPr>
      <w:r>
        <w:rPr>
          <w:rFonts w:ascii="Times New Roman"/>
          <w:b w:val="false"/>
          <w:i w:val="false"/>
          <w:color w:val="000000"/>
          <w:sz w:val="28"/>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bookmarkEnd w:id="715"/>
    <w:bookmarkStart w:name="z769" w:id="716"/>
    <w:p>
      <w:pPr>
        <w:spacing w:after="0"/>
        <w:ind w:left="0"/>
        <w:jc w:val="both"/>
      </w:pPr>
      <w:r>
        <w:rPr>
          <w:rFonts w:ascii="Times New Roman"/>
          <w:b w:val="false"/>
          <w:i w:val="false"/>
          <w:color w:val="000000"/>
          <w:sz w:val="28"/>
        </w:rPr>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bookmarkEnd w:id="716"/>
    <w:bookmarkStart w:name="z770" w:id="717"/>
    <w:p>
      <w:pPr>
        <w:spacing w:after="0"/>
        <w:ind w:left="0"/>
        <w:jc w:val="both"/>
      </w:pPr>
      <w:r>
        <w:rPr>
          <w:rFonts w:ascii="Times New Roman"/>
          <w:b w:val="false"/>
          <w:i w:val="false"/>
          <w:color w:val="000000"/>
          <w:sz w:val="28"/>
        </w:rPr>
        <w:t>
      4. Назначение опекуна или попечителя может быть обжаловано заинтересованными лицами в порядке, установленном законами Республики Казахстан.</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Опекуны или попечители</w:t>
      </w:r>
    </w:p>
    <w:bookmarkStart w:name="z772" w:id="718"/>
    <w:p>
      <w:pPr>
        <w:spacing w:after="0"/>
        <w:ind w:left="0"/>
        <w:jc w:val="both"/>
      </w:pPr>
      <w:r>
        <w:rPr>
          <w:rFonts w:ascii="Times New Roman"/>
          <w:b w:val="false"/>
          <w:i w:val="false"/>
          <w:color w:val="000000"/>
          <w:sz w:val="28"/>
        </w:rPr>
        <w:t>
      1. Опекунами или попечителями могут быть только совершеннолетние лица, за исключением:</w:t>
      </w:r>
    </w:p>
    <w:bookmarkEnd w:id="718"/>
    <w:bookmarkStart w:name="z773" w:id="719"/>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719"/>
    <w:bookmarkStart w:name="z774" w:id="720"/>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720"/>
    <w:bookmarkStart w:name="z775" w:id="721"/>
    <w:p>
      <w:pPr>
        <w:spacing w:after="0"/>
        <w:ind w:left="0"/>
        <w:jc w:val="both"/>
      </w:pPr>
      <w:r>
        <w:rPr>
          <w:rFonts w:ascii="Times New Roman"/>
          <w:b w:val="false"/>
          <w:i w:val="false"/>
          <w:color w:val="000000"/>
          <w:sz w:val="28"/>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bookmarkEnd w:id="721"/>
    <w:bookmarkStart w:name="z776" w:id="722"/>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722"/>
    <w:bookmarkStart w:name="z777" w:id="723"/>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723"/>
    <w:p>
      <w:pPr>
        <w:spacing w:after="0"/>
        <w:ind w:left="0"/>
        <w:jc w:val="both"/>
      </w:pPr>
      <w:r>
        <w:rPr>
          <w:rFonts w:ascii="Times New Roman"/>
          <w:b w:val="false"/>
          <w:i w:val="false"/>
          <w:color w:val="000000"/>
          <w:sz w:val="28"/>
        </w:rPr>
        <w:t xml:space="preserve">
      6) лиц, не имеющих постоянного места жительства; </w:t>
      </w:r>
    </w:p>
    <w:p>
      <w:pPr>
        <w:spacing w:after="0"/>
        <w:ind w:left="0"/>
        <w:jc w:val="both"/>
      </w:pPr>
      <w:r>
        <w:rPr>
          <w:rFonts w:ascii="Times New Roman"/>
          <w:b w:val="false"/>
          <w:i w:val="false"/>
          <w:color w:val="000000"/>
          <w:sz w:val="28"/>
        </w:rPr>
        <w:t xml:space="preserve">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 </w:t>
      </w:r>
    </w:p>
    <w:p>
      <w:pPr>
        <w:spacing w:after="0"/>
        <w:ind w:left="0"/>
        <w:jc w:val="both"/>
      </w:pPr>
      <w:r>
        <w:rPr>
          <w:rFonts w:ascii="Times New Roman"/>
          <w:b w:val="false"/>
          <w:i w:val="false"/>
          <w:color w:val="000000"/>
          <w:sz w:val="28"/>
        </w:rPr>
        <w:t xml:space="preserve">
      8) лиц без гражданства; </w:t>
      </w:r>
    </w:p>
    <w:p>
      <w:pPr>
        <w:spacing w:after="0"/>
        <w:ind w:left="0"/>
        <w:jc w:val="both"/>
      </w:pPr>
      <w:r>
        <w:rPr>
          <w:rFonts w:ascii="Times New Roman"/>
          <w:b w:val="false"/>
          <w:i w:val="false"/>
          <w:color w:val="000000"/>
          <w:sz w:val="28"/>
        </w:rPr>
        <w:t xml:space="preserve">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 </w:t>
      </w:r>
    </w:p>
    <w:p>
      <w:pPr>
        <w:spacing w:after="0"/>
        <w:ind w:left="0"/>
        <w:jc w:val="both"/>
      </w:pPr>
      <w:r>
        <w:rPr>
          <w:rFonts w:ascii="Times New Roman"/>
          <w:b w:val="false"/>
          <w:i w:val="false"/>
          <w:color w:val="000000"/>
          <w:sz w:val="28"/>
        </w:rPr>
        <w:t xml:space="preserve">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 </w:t>
      </w:r>
    </w:p>
    <w:p>
      <w:pPr>
        <w:spacing w:after="0"/>
        <w:ind w:left="0"/>
        <w:jc w:val="both"/>
      </w:pPr>
      <w:r>
        <w:rPr>
          <w:rFonts w:ascii="Times New Roman"/>
          <w:b w:val="false"/>
          <w:i w:val="false"/>
          <w:color w:val="000000"/>
          <w:sz w:val="28"/>
        </w:rPr>
        <w:t>
      11) лиц, состоящих на учетах в наркологическом или психоневрологическом диспансерах;</w:t>
      </w:r>
    </w:p>
    <w:p>
      <w:pPr>
        <w:spacing w:after="0"/>
        <w:ind w:left="0"/>
        <w:jc w:val="both"/>
      </w:pPr>
      <w:r>
        <w:rPr>
          <w:rFonts w:ascii="Times New Roman"/>
          <w:b w:val="false"/>
          <w:i w:val="false"/>
          <w:color w:val="000000"/>
          <w:sz w:val="28"/>
        </w:rPr>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9" w:id="724"/>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(за исключением близких родственников ребенка).</w:t>
      </w:r>
    </w:p>
    <w:bookmarkEnd w:id="724"/>
    <w:bookmarkStart w:name="z1751" w:id="725"/>
    <w:p>
      <w:pPr>
        <w:spacing w:after="0"/>
        <w:ind w:left="0"/>
        <w:jc w:val="both"/>
      </w:pPr>
      <w:r>
        <w:rPr>
          <w:rFonts w:ascii="Times New Roman"/>
          <w:b w:val="false"/>
          <w:i w:val="false"/>
          <w:color w:val="000000"/>
          <w:sz w:val="28"/>
        </w:rPr>
        <w:t>
      Если несовершеннолетнему необходимо немедленно назначить опекуна или попечителя в лице родственника, отчима (мачехи), органы, осуществляющие функции по опеке или попечительству, вправе установить опеку или попечительство без прохождения психологической подготовки при условии прохождения им психологической подготовки в течение одного календарного года с момента приема ребенка на воспитание в семью. В случае, если опекун или попечитель в установленный срок не прошел психологическую подготовку, орган, осуществляющий функции по опеке или попечительству, инициирует вопрос об отмене опеки или попечительства.</w:t>
      </w:r>
    </w:p>
    <w:bookmarkEnd w:id="725"/>
    <w:bookmarkStart w:name="z778" w:id="726"/>
    <w:p>
      <w:pPr>
        <w:spacing w:after="0"/>
        <w:ind w:left="0"/>
        <w:jc w:val="both"/>
      </w:pPr>
      <w:r>
        <w:rPr>
          <w:rFonts w:ascii="Times New Roman"/>
          <w:b w:val="false"/>
          <w:i w:val="false"/>
          <w:color w:val="000000"/>
          <w:sz w:val="28"/>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bookmarkEnd w:id="726"/>
    <w:bookmarkStart w:name="z779" w:id="727"/>
    <w:p>
      <w:pPr>
        <w:spacing w:after="0"/>
        <w:ind w:left="0"/>
        <w:jc w:val="both"/>
      </w:pPr>
      <w:r>
        <w:rPr>
          <w:rFonts w:ascii="Times New Roman"/>
          <w:b w:val="false"/>
          <w:i w:val="false"/>
          <w:color w:val="000000"/>
          <w:sz w:val="28"/>
        </w:rPr>
        <w:t>
      Допускается назначение одного опекуна или попечителя для нескольких лиц, если нет противоречий между интересами подопечных.</w:t>
      </w:r>
    </w:p>
    <w:bookmarkEnd w:id="727"/>
    <w:bookmarkStart w:name="z780" w:id="728"/>
    <w:p>
      <w:pPr>
        <w:spacing w:after="0"/>
        <w:ind w:left="0"/>
        <w:jc w:val="both"/>
      </w:pPr>
      <w:r>
        <w:rPr>
          <w:rFonts w:ascii="Times New Roman"/>
          <w:b w:val="false"/>
          <w:i w:val="false"/>
          <w:color w:val="000000"/>
          <w:sz w:val="28"/>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bookmarkEnd w:id="728"/>
    <w:bookmarkStart w:name="z781" w:id="729"/>
    <w:p>
      <w:pPr>
        <w:spacing w:after="0"/>
        <w:ind w:left="0"/>
        <w:jc w:val="both"/>
      </w:pPr>
      <w:r>
        <w:rPr>
          <w:rFonts w:ascii="Times New Roman"/>
          <w:b w:val="false"/>
          <w:i w:val="false"/>
          <w:color w:val="000000"/>
          <w:sz w:val="28"/>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bookmarkEnd w:id="729"/>
    <w:bookmarkStart w:name="z782" w:id="730"/>
    <w:p>
      <w:pPr>
        <w:spacing w:after="0"/>
        <w:ind w:left="0"/>
        <w:jc w:val="both"/>
      </w:pPr>
      <w:r>
        <w:rPr>
          <w:rFonts w:ascii="Times New Roman"/>
          <w:b w:val="false"/>
          <w:i w:val="false"/>
          <w:color w:val="000000"/>
          <w:sz w:val="28"/>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bookmarkEnd w:id="730"/>
    <w:bookmarkStart w:name="z783" w:id="731"/>
    <w:p>
      <w:pPr>
        <w:spacing w:after="0"/>
        <w:ind w:left="0"/>
        <w:jc w:val="both"/>
      </w:pPr>
      <w:r>
        <w:rPr>
          <w:rFonts w:ascii="Times New Roman"/>
          <w:b w:val="false"/>
          <w:i w:val="false"/>
          <w:color w:val="000000"/>
          <w:sz w:val="28"/>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bookmarkEnd w:id="731"/>
    <w:bookmarkStart w:name="z784" w:id="732"/>
    <w:p>
      <w:pPr>
        <w:spacing w:after="0"/>
        <w:ind w:left="0"/>
        <w:jc w:val="both"/>
      </w:pPr>
      <w:r>
        <w:rPr>
          <w:rFonts w:ascii="Times New Roman"/>
          <w:b w:val="false"/>
          <w:i w:val="false"/>
          <w:color w:val="000000"/>
          <w:sz w:val="28"/>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bookmarkEnd w:id="732"/>
    <w:bookmarkStart w:name="z785" w:id="733"/>
    <w:p>
      <w:pPr>
        <w:spacing w:after="0"/>
        <w:ind w:left="0"/>
        <w:jc w:val="both"/>
      </w:pPr>
      <w:r>
        <w:rPr>
          <w:rFonts w:ascii="Times New Roman"/>
          <w:b w:val="false"/>
          <w:i w:val="false"/>
          <w:color w:val="000000"/>
          <w:sz w:val="28"/>
        </w:rPr>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734"/>
    <w:p>
      <w:pPr>
        <w:spacing w:after="0"/>
        <w:ind w:left="0"/>
        <w:jc w:val="left"/>
      </w:pPr>
      <w:r>
        <w:rPr>
          <w:rFonts w:ascii="Times New Roman"/>
          <w:b/>
          <w:i w:val="false"/>
          <w:color w:val="000000"/>
        </w:rPr>
        <w:t xml:space="preserve"> Глава 17. ПРАВОВОЕ ПОЛОЖЕНИЕ ОПЕКУНОВ ИЛИ ПОПЕЧИТЕЛЕЙ И</w:t>
      </w:r>
      <w:r>
        <w:br/>
      </w:r>
      <w:r>
        <w:rPr>
          <w:rFonts w:ascii="Times New Roman"/>
          <w:b/>
          <w:i w:val="false"/>
          <w:color w:val="000000"/>
        </w:rPr>
        <w:t>ПОДОПЕЧНЫХ</w:t>
      </w:r>
    </w:p>
    <w:bookmarkEnd w:id="734"/>
    <w:p>
      <w:pPr>
        <w:spacing w:after="0"/>
        <w:ind w:left="0"/>
        <w:jc w:val="both"/>
      </w:pPr>
      <w:r>
        <w:rPr>
          <w:rFonts w:ascii="Times New Roman"/>
          <w:b/>
          <w:i w:val="false"/>
          <w:color w:val="000000"/>
          <w:sz w:val="28"/>
        </w:rPr>
        <w:t>Статья 123. Права лиц, находящихся под опекой или попечительством</w:t>
      </w:r>
    </w:p>
    <w:bookmarkStart w:name="z788" w:id="735"/>
    <w:p>
      <w:pPr>
        <w:spacing w:after="0"/>
        <w:ind w:left="0"/>
        <w:jc w:val="both"/>
      </w:pPr>
      <w:r>
        <w:rPr>
          <w:rFonts w:ascii="Times New Roman"/>
          <w:b w:val="false"/>
          <w:i w:val="false"/>
          <w:color w:val="000000"/>
          <w:sz w:val="28"/>
        </w:rPr>
        <w:t xml:space="preserve">
      Лица, находящиеся под опекой или попечительством,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35"/>
    <w:bookmarkStart w:name="z789" w:id="736"/>
    <w:p>
      <w:pPr>
        <w:spacing w:after="0"/>
        <w:ind w:left="0"/>
        <w:jc w:val="both"/>
      </w:pPr>
      <w:r>
        <w:rPr>
          <w:rFonts w:ascii="Times New Roman"/>
          <w:b w:val="false"/>
          <w:i w:val="false"/>
          <w:color w:val="000000"/>
          <w:sz w:val="28"/>
        </w:rPr>
        <w:t>
      1) уважение их человеческого достоинства;</w:t>
      </w:r>
    </w:p>
    <w:bookmarkEnd w:id="736"/>
    <w:bookmarkStart w:name="z790" w:id="737"/>
    <w:p>
      <w:pPr>
        <w:spacing w:after="0"/>
        <w:ind w:left="0"/>
        <w:jc w:val="both"/>
      </w:pPr>
      <w:r>
        <w:rPr>
          <w:rFonts w:ascii="Times New Roman"/>
          <w:b w:val="false"/>
          <w:i w:val="false"/>
          <w:color w:val="000000"/>
          <w:sz w:val="28"/>
        </w:rPr>
        <w:t>
      2) заботу со стороны опекуна или попечителя;</w:t>
      </w:r>
    </w:p>
    <w:bookmarkEnd w:id="737"/>
    <w:bookmarkStart w:name="z791" w:id="738"/>
    <w:p>
      <w:pPr>
        <w:spacing w:after="0"/>
        <w:ind w:left="0"/>
        <w:jc w:val="both"/>
      </w:pPr>
      <w:r>
        <w:rPr>
          <w:rFonts w:ascii="Times New Roman"/>
          <w:b w:val="false"/>
          <w:i w:val="false"/>
          <w:color w:val="000000"/>
          <w:sz w:val="28"/>
        </w:rPr>
        <w:t xml:space="preserve">
      3) совместное с ним проживание,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126 настоящего Кодекса;</w:t>
      </w:r>
    </w:p>
    <w:bookmarkEnd w:id="738"/>
    <w:bookmarkStart w:name="z792" w:id="739"/>
    <w:p>
      <w:pPr>
        <w:spacing w:after="0"/>
        <w:ind w:left="0"/>
        <w:jc w:val="both"/>
      </w:pPr>
      <w:r>
        <w:rPr>
          <w:rFonts w:ascii="Times New Roman"/>
          <w:b w:val="false"/>
          <w:i w:val="false"/>
          <w:color w:val="000000"/>
          <w:sz w:val="28"/>
        </w:rPr>
        <w:t>
      4) причитающиеся им алименты, пособия и другие социальные выплаты;</w:t>
      </w:r>
    </w:p>
    <w:bookmarkEnd w:id="739"/>
    <w:bookmarkStart w:name="z793" w:id="740"/>
    <w:p>
      <w:pPr>
        <w:spacing w:after="0"/>
        <w:ind w:left="0"/>
        <w:jc w:val="both"/>
      </w:pPr>
      <w:r>
        <w:rPr>
          <w:rFonts w:ascii="Times New Roman"/>
          <w:b w:val="false"/>
          <w:i w:val="false"/>
          <w:color w:val="000000"/>
          <w:sz w:val="28"/>
        </w:rPr>
        <w:t>
      5) сохранение права собственности на жилище или права пользования жилищем;</w:t>
      </w:r>
    </w:p>
    <w:bookmarkEnd w:id="740"/>
    <w:bookmarkStart w:name="z794" w:id="741"/>
    <w:p>
      <w:pPr>
        <w:spacing w:after="0"/>
        <w:ind w:left="0"/>
        <w:jc w:val="both"/>
      </w:pPr>
      <w:r>
        <w:rPr>
          <w:rFonts w:ascii="Times New Roman"/>
          <w:b w:val="false"/>
          <w:i w:val="false"/>
          <w:color w:val="000000"/>
          <w:sz w:val="28"/>
        </w:rPr>
        <w:t>
      6) защиту от злоупотреблений со стороны опекуна или попечителя;</w:t>
      </w:r>
    </w:p>
    <w:bookmarkEnd w:id="741"/>
    <w:bookmarkStart w:name="z795" w:id="742"/>
    <w:p>
      <w:pPr>
        <w:spacing w:after="0"/>
        <w:ind w:left="0"/>
        <w:jc w:val="both"/>
      </w:pPr>
      <w:r>
        <w:rPr>
          <w:rFonts w:ascii="Times New Roman"/>
          <w:b w:val="false"/>
          <w:i w:val="false"/>
          <w:color w:val="000000"/>
          <w:sz w:val="28"/>
        </w:rPr>
        <w:t>
      7) воспитание в семье опекуна или попечителя;</w:t>
      </w:r>
    </w:p>
    <w:bookmarkEnd w:id="742"/>
    <w:bookmarkStart w:name="z796" w:id="743"/>
    <w:p>
      <w:pPr>
        <w:spacing w:after="0"/>
        <w:ind w:left="0"/>
        <w:jc w:val="both"/>
      </w:pPr>
      <w:r>
        <w:rPr>
          <w:rFonts w:ascii="Times New Roman"/>
          <w:b w:val="false"/>
          <w:i w:val="false"/>
          <w:color w:val="000000"/>
          <w:sz w:val="28"/>
        </w:rPr>
        <w:t>
      8) обеспечение им условий для содержания, воспитания, образования и всестороннего развития;</w:t>
      </w:r>
    </w:p>
    <w:bookmarkEnd w:id="743"/>
    <w:bookmarkStart w:name="z797" w:id="744"/>
    <w:p>
      <w:pPr>
        <w:spacing w:after="0"/>
        <w:ind w:left="0"/>
        <w:jc w:val="both"/>
      </w:pPr>
      <w:r>
        <w:rPr>
          <w:rFonts w:ascii="Times New Roman"/>
          <w:b w:val="false"/>
          <w:i w:val="false"/>
          <w:color w:val="000000"/>
          <w:sz w:val="28"/>
        </w:rPr>
        <w:t>
      9) получение жилища в случае его отсутствия в соответствии с жилищным законодательством Республики Казахстан.</w:t>
      </w:r>
    </w:p>
    <w:bookmarkEnd w:id="744"/>
    <w:p>
      <w:pPr>
        <w:spacing w:after="0"/>
        <w:ind w:left="0"/>
        <w:jc w:val="both"/>
      </w:pPr>
      <w:r>
        <w:rPr>
          <w:rFonts w:ascii="Times New Roman"/>
          <w:b/>
          <w:i w:val="false"/>
          <w:color w:val="000000"/>
          <w:sz w:val="28"/>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bookmarkStart w:name="z799" w:id="745"/>
    <w:p>
      <w:pPr>
        <w:spacing w:after="0"/>
        <w:ind w:left="0"/>
        <w:jc w:val="both"/>
      </w:pPr>
      <w:r>
        <w:rPr>
          <w:rFonts w:ascii="Times New Roman"/>
          <w:b w:val="false"/>
          <w:i w:val="false"/>
          <w:color w:val="000000"/>
          <w:sz w:val="28"/>
        </w:rPr>
        <w:t xml:space="preserve">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45"/>
    <w:bookmarkStart w:name="z800" w:id="746"/>
    <w:p>
      <w:pPr>
        <w:spacing w:after="0"/>
        <w:ind w:left="0"/>
        <w:jc w:val="both"/>
      </w:pPr>
      <w:r>
        <w:rPr>
          <w:rFonts w:ascii="Times New Roman"/>
          <w:b w:val="false"/>
          <w:i w:val="false"/>
          <w:color w:val="000000"/>
          <w:sz w:val="28"/>
        </w:rPr>
        <w:t>
      1) содержание, воспитание, образование, всестороннее развитие, уважение их человеческого достоинства, обеспечение их интересов;</w:t>
      </w:r>
    </w:p>
    <w:bookmarkEnd w:id="746"/>
    <w:bookmarkStart w:name="z801" w:id="747"/>
    <w:p>
      <w:pPr>
        <w:spacing w:after="0"/>
        <w:ind w:left="0"/>
        <w:jc w:val="both"/>
      </w:pPr>
      <w:r>
        <w:rPr>
          <w:rFonts w:ascii="Times New Roman"/>
          <w:b w:val="false"/>
          <w:i w:val="false"/>
          <w:color w:val="000000"/>
          <w:sz w:val="28"/>
        </w:rPr>
        <w:t>
      2) причитающиеся им алименты, пособия и другие социальные выплаты;</w:t>
      </w:r>
    </w:p>
    <w:bookmarkEnd w:id="747"/>
    <w:bookmarkStart w:name="z802" w:id="748"/>
    <w:p>
      <w:pPr>
        <w:spacing w:after="0"/>
        <w:ind w:left="0"/>
        <w:jc w:val="both"/>
      </w:pPr>
      <w:r>
        <w:rPr>
          <w:rFonts w:ascii="Times New Roman"/>
          <w:b w:val="false"/>
          <w:i w:val="false"/>
          <w:color w:val="000000"/>
          <w:sz w:val="28"/>
        </w:rPr>
        <w:t>
      3) сохранение права собственности на жилище или права пользования им, а при отсутствии жилища имеют право на его получение в соответствии с жилищным законодательством Республики Казахстан;</w:t>
      </w:r>
    </w:p>
    <w:bookmarkEnd w:id="748"/>
    <w:bookmarkStart w:name="z803" w:id="749"/>
    <w:p>
      <w:pPr>
        <w:spacing w:after="0"/>
        <w:ind w:left="0"/>
        <w:jc w:val="both"/>
      </w:pPr>
      <w:r>
        <w:rPr>
          <w:rFonts w:ascii="Times New Roman"/>
          <w:b w:val="false"/>
          <w:i w:val="false"/>
          <w:color w:val="000000"/>
          <w:sz w:val="28"/>
        </w:rPr>
        <w:t>
      4) содействие в трудоустройстве, осуществляемое местными исполнительными органами.</w:t>
      </w:r>
    </w:p>
    <w:bookmarkEnd w:id="749"/>
    <w:bookmarkStart w:name="z804" w:id="750"/>
    <w:p>
      <w:pPr>
        <w:spacing w:after="0"/>
        <w:ind w:left="0"/>
        <w:jc w:val="both"/>
      </w:pPr>
      <w:r>
        <w:rPr>
          <w:rFonts w:ascii="Times New Roman"/>
          <w:b w:val="false"/>
          <w:i w:val="false"/>
          <w:color w:val="000000"/>
          <w:sz w:val="28"/>
        </w:rPr>
        <w:t>
      2. Защита прав выпускников данных организаций возлагается на органы, осуществляющие функции по опеке или попечительству.</w:t>
      </w:r>
    </w:p>
    <w:bookmarkEnd w:id="750"/>
    <w:p>
      <w:pPr>
        <w:spacing w:after="0"/>
        <w:ind w:left="0"/>
        <w:jc w:val="both"/>
      </w:pPr>
      <w:r>
        <w:rPr>
          <w:rFonts w:ascii="Times New Roman"/>
          <w:b/>
          <w:i w:val="false"/>
          <w:color w:val="000000"/>
          <w:sz w:val="28"/>
        </w:rPr>
        <w:t>Статья 125. Исполнение опекунами или попечителями своих обязанностей</w:t>
      </w:r>
    </w:p>
    <w:bookmarkStart w:name="z806" w:id="751"/>
    <w:p>
      <w:pPr>
        <w:spacing w:after="0"/>
        <w:ind w:left="0"/>
        <w:jc w:val="both"/>
      </w:pPr>
      <w:r>
        <w:rPr>
          <w:rFonts w:ascii="Times New Roman"/>
          <w:b w:val="false"/>
          <w:i w:val="false"/>
          <w:color w:val="000000"/>
          <w:sz w:val="28"/>
        </w:rPr>
        <w:t>
      1. Опекуны являются представителями подопечных в силу закона и совершают от их имени и в их интересах все необходимые сделки.</w:t>
      </w:r>
    </w:p>
    <w:bookmarkEnd w:id="751"/>
    <w:bookmarkStart w:name="z807" w:id="752"/>
    <w:p>
      <w:pPr>
        <w:spacing w:after="0"/>
        <w:ind w:left="0"/>
        <w:jc w:val="both"/>
      </w:pPr>
      <w:r>
        <w:rPr>
          <w:rFonts w:ascii="Times New Roman"/>
          <w:b w:val="false"/>
          <w:i w:val="false"/>
          <w:color w:val="000000"/>
          <w:sz w:val="28"/>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bookmarkEnd w:id="752"/>
    <w:bookmarkStart w:name="z808" w:id="753"/>
    <w:p>
      <w:pPr>
        <w:spacing w:after="0"/>
        <w:ind w:left="0"/>
        <w:jc w:val="both"/>
      </w:pPr>
      <w:r>
        <w:rPr>
          <w:rFonts w:ascii="Times New Roman"/>
          <w:b w:val="false"/>
          <w:i w:val="false"/>
          <w:color w:val="000000"/>
          <w:sz w:val="28"/>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bookmarkEnd w:id="753"/>
    <w:bookmarkStart w:name="z809" w:id="754"/>
    <w:p>
      <w:pPr>
        <w:spacing w:after="0"/>
        <w:ind w:left="0"/>
        <w:jc w:val="both"/>
      </w:pPr>
      <w:r>
        <w:rPr>
          <w:rFonts w:ascii="Times New Roman"/>
          <w:b w:val="false"/>
          <w:i w:val="false"/>
          <w:color w:val="000000"/>
          <w:sz w:val="28"/>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bookmarkEnd w:id="754"/>
    <w:bookmarkStart w:name="z810" w:id="755"/>
    <w:p>
      <w:pPr>
        <w:spacing w:after="0"/>
        <w:ind w:left="0"/>
        <w:jc w:val="both"/>
      </w:pP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уполномоченным органом в области защиты прав детей Республики Казахстан.</w:t>
      </w:r>
    </w:p>
    <w:bookmarkEnd w:id="755"/>
    <w:bookmarkStart w:name="z811" w:id="756"/>
    <w:p>
      <w:pPr>
        <w:spacing w:after="0"/>
        <w:ind w:left="0"/>
        <w:jc w:val="both"/>
      </w:pPr>
      <w:r>
        <w:rPr>
          <w:rFonts w:ascii="Times New Roman"/>
          <w:b w:val="false"/>
          <w:i w:val="false"/>
          <w:color w:val="000000"/>
          <w:sz w:val="28"/>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bookmarkEnd w:id="756"/>
    <w:bookmarkStart w:name="z812" w:id="757"/>
    <w:p>
      <w:pPr>
        <w:spacing w:after="0"/>
        <w:ind w:left="0"/>
        <w:jc w:val="both"/>
      </w:pPr>
      <w:r>
        <w:rPr>
          <w:rFonts w:ascii="Times New Roman"/>
          <w:b w:val="false"/>
          <w:i w:val="false"/>
          <w:color w:val="000000"/>
          <w:sz w:val="28"/>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опекуна или попечителя ребенка</w:t>
      </w:r>
    </w:p>
    <w:bookmarkStart w:name="z814" w:id="758"/>
    <w:p>
      <w:pPr>
        <w:spacing w:after="0"/>
        <w:ind w:left="0"/>
        <w:jc w:val="both"/>
      </w:pPr>
      <w:r>
        <w:rPr>
          <w:rFonts w:ascii="Times New Roman"/>
          <w:b w:val="false"/>
          <w:i w:val="false"/>
          <w:color w:val="000000"/>
          <w:sz w:val="28"/>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bookmarkEnd w:id="758"/>
    <w:bookmarkStart w:name="z815" w:id="759"/>
    <w:p>
      <w:pPr>
        <w:spacing w:after="0"/>
        <w:ind w:left="0"/>
        <w:jc w:val="both"/>
      </w:pPr>
      <w:r>
        <w:rPr>
          <w:rFonts w:ascii="Times New Roman"/>
          <w:b w:val="false"/>
          <w:i w:val="false"/>
          <w:color w:val="000000"/>
          <w:sz w:val="28"/>
        </w:rPr>
        <w:t>
      Указанные обязанности не возлагаются на попечителей совершеннолетних лиц, ограниченных судом в дееспособности.</w:t>
      </w:r>
    </w:p>
    <w:bookmarkEnd w:id="759"/>
    <w:bookmarkStart w:name="z816" w:id="760"/>
    <w:p>
      <w:pPr>
        <w:spacing w:after="0"/>
        <w:ind w:left="0"/>
        <w:jc w:val="both"/>
      </w:pPr>
      <w:r>
        <w:rPr>
          <w:rFonts w:ascii="Times New Roman"/>
          <w:b w:val="false"/>
          <w:i w:val="false"/>
          <w:color w:val="000000"/>
          <w:sz w:val="28"/>
        </w:rPr>
        <w:t xml:space="preserve">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60"/>
    <w:bookmarkStart w:name="z817" w:id="761"/>
    <w:p>
      <w:pPr>
        <w:spacing w:after="0"/>
        <w:ind w:left="0"/>
        <w:jc w:val="both"/>
      </w:pPr>
      <w:r>
        <w:rPr>
          <w:rFonts w:ascii="Times New Roman"/>
          <w:b w:val="false"/>
          <w:i w:val="false"/>
          <w:color w:val="000000"/>
          <w:sz w:val="28"/>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bookmarkEnd w:id="761"/>
    <w:bookmarkStart w:name="z818" w:id="762"/>
    <w:p>
      <w:pPr>
        <w:spacing w:after="0"/>
        <w:ind w:left="0"/>
        <w:jc w:val="both"/>
      </w:pPr>
      <w:r>
        <w:rPr>
          <w:rFonts w:ascii="Times New Roman"/>
          <w:b w:val="false"/>
          <w:i w:val="false"/>
          <w:color w:val="000000"/>
          <w:sz w:val="28"/>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bookmarkEnd w:id="762"/>
    <w:bookmarkStart w:name="z819" w:id="763"/>
    <w:p>
      <w:pPr>
        <w:spacing w:after="0"/>
        <w:ind w:left="0"/>
        <w:jc w:val="both"/>
      </w:pPr>
      <w:r>
        <w:rPr>
          <w:rFonts w:ascii="Times New Roman"/>
          <w:b w:val="false"/>
          <w:i w:val="false"/>
          <w:color w:val="000000"/>
          <w:sz w:val="28"/>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bookmarkEnd w:id="763"/>
    <w:bookmarkStart w:name="z820" w:id="764"/>
    <w:p>
      <w:pPr>
        <w:spacing w:after="0"/>
        <w:ind w:left="0"/>
        <w:jc w:val="both"/>
      </w:pPr>
      <w:r>
        <w:rPr>
          <w:rFonts w:ascii="Times New Roman"/>
          <w:b w:val="false"/>
          <w:i w:val="false"/>
          <w:color w:val="000000"/>
          <w:sz w:val="28"/>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bookmarkEnd w:id="764"/>
    <w:bookmarkStart w:name="z821" w:id="765"/>
    <w:p>
      <w:pPr>
        <w:spacing w:after="0"/>
        <w:ind w:left="0"/>
        <w:jc w:val="both"/>
      </w:pPr>
      <w:r>
        <w:rPr>
          <w:rFonts w:ascii="Times New Roman"/>
          <w:b w:val="false"/>
          <w:i w:val="false"/>
          <w:color w:val="000000"/>
          <w:sz w:val="28"/>
        </w:rPr>
        <w:t>
      Опекуны или попечители обязаны извещать органы, осуществляющие функции по опеке или попечительству, о перемене места жительства.</w:t>
      </w:r>
    </w:p>
    <w:bookmarkEnd w:id="765"/>
    <w:bookmarkStart w:name="z822" w:id="766"/>
    <w:p>
      <w:pPr>
        <w:spacing w:after="0"/>
        <w:ind w:left="0"/>
        <w:jc w:val="both"/>
      </w:pPr>
      <w:r>
        <w:rPr>
          <w:rFonts w:ascii="Times New Roman"/>
          <w:b w:val="false"/>
          <w:i w:val="false"/>
          <w:color w:val="000000"/>
          <w:sz w:val="28"/>
        </w:rPr>
        <w:t>
      5. Опекун обязан не реже одного раза в шесть месяцев представлять органу, осуществляющему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w:t>
      </w:r>
    </w:p>
    <w:bookmarkEnd w:id="766"/>
    <w:p>
      <w:pPr>
        <w:spacing w:after="0"/>
        <w:ind w:left="0"/>
        <w:jc w:val="both"/>
      </w:pPr>
      <w:r>
        <w:rPr>
          <w:rFonts w:ascii="Times New Roman"/>
          <w:b/>
          <w:i w:val="false"/>
          <w:color w:val="000000"/>
          <w:sz w:val="28"/>
        </w:rPr>
        <w:t>Статья 127. Попечительство над дееспособными гражданами</w:t>
      </w:r>
    </w:p>
    <w:bookmarkStart w:name="z824" w:id="767"/>
    <w:p>
      <w:pPr>
        <w:spacing w:after="0"/>
        <w:ind w:left="0"/>
        <w:jc w:val="both"/>
      </w:pPr>
      <w:r>
        <w:rPr>
          <w:rFonts w:ascii="Times New Roman"/>
          <w:b w:val="false"/>
          <w:i w:val="false"/>
          <w:color w:val="000000"/>
          <w:sz w:val="28"/>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bookmarkEnd w:id="767"/>
    <w:bookmarkStart w:name="z825" w:id="768"/>
    <w:p>
      <w:pPr>
        <w:spacing w:after="0"/>
        <w:ind w:left="0"/>
        <w:jc w:val="both"/>
      </w:pPr>
      <w:r>
        <w:rPr>
          <w:rFonts w:ascii="Times New Roman"/>
          <w:b w:val="false"/>
          <w:i w:val="false"/>
          <w:color w:val="000000"/>
          <w:sz w:val="28"/>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bookmarkEnd w:id="768"/>
    <w:bookmarkStart w:name="z826" w:id="769"/>
    <w:p>
      <w:pPr>
        <w:spacing w:after="0"/>
        <w:ind w:left="0"/>
        <w:jc w:val="both"/>
      </w:pPr>
      <w:r>
        <w:rPr>
          <w:rFonts w:ascii="Times New Roman"/>
          <w:b w:val="false"/>
          <w:i w:val="false"/>
          <w:color w:val="000000"/>
          <w:sz w:val="28"/>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bookmarkEnd w:id="769"/>
    <w:bookmarkStart w:name="z827" w:id="770"/>
    <w:p>
      <w:pPr>
        <w:spacing w:after="0"/>
        <w:ind w:left="0"/>
        <w:jc w:val="both"/>
      </w:pPr>
      <w:r>
        <w:rPr>
          <w:rFonts w:ascii="Times New Roman"/>
          <w:b w:val="false"/>
          <w:i w:val="false"/>
          <w:color w:val="000000"/>
          <w:sz w:val="28"/>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bookmarkEnd w:id="770"/>
    <w:bookmarkStart w:name="z828" w:id="771"/>
    <w:p>
      <w:pPr>
        <w:spacing w:after="0"/>
        <w:ind w:left="0"/>
        <w:jc w:val="both"/>
      </w:pPr>
      <w:r>
        <w:rPr>
          <w:rFonts w:ascii="Times New Roman"/>
          <w:b w:val="false"/>
          <w:i w:val="false"/>
          <w:color w:val="000000"/>
          <w:sz w:val="28"/>
        </w:rPr>
        <w:t>
      4. Попечительство над совершеннолетним дееспособным лицом может быть прекращено по требованию этого лица.</w:t>
      </w:r>
    </w:p>
    <w:bookmarkEnd w:id="771"/>
    <w:bookmarkStart w:name="z829" w:id="772"/>
    <w:p>
      <w:pPr>
        <w:spacing w:after="0"/>
        <w:ind w:left="0"/>
        <w:jc w:val="both"/>
      </w:pPr>
      <w:r>
        <w:rPr>
          <w:rFonts w:ascii="Times New Roman"/>
          <w:b w:val="false"/>
          <w:i w:val="false"/>
          <w:color w:val="000000"/>
          <w:sz w:val="28"/>
        </w:rPr>
        <w:t xml:space="preserve">
      Попечитель лица, находящегося под попечительством, освобождается от выполнения возложенных на него обязанностей в случаях,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772"/>
    <w:p>
      <w:pPr>
        <w:spacing w:after="0"/>
        <w:ind w:left="0"/>
        <w:jc w:val="both"/>
      </w:pPr>
      <w:r>
        <w:rPr>
          <w:rFonts w:ascii="Times New Roman"/>
          <w:b/>
          <w:i w:val="false"/>
          <w:color w:val="000000"/>
          <w:sz w:val="28"/>
        </w:rPr>
        <w:t>Статья 128. Распоряжение имуществом подопечного</w:t>
      </w:r>
    </w:p>
    <w:bookmarkStart w:name="z831" w:id="773"/>
    <w:p>
      <w:pPr>
        <w:spacing w:after="0"/>
        <w:ind w:left="0"/>
        <w:jc w:val="both"/>
      </w:pPr>
      <w:r>
        <w:rPr>
          <w:rFonts w:ascii="Times New Roman"/>
          <w:b w:val="false"/>
          <w:i w:val="false"/>
          <w:color w:val="000000"/>
          <w:sz w:val="28"/>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bookmarkEnd w:id="773"/>
    <w:bookmarkStart w:name="z832" w:id="774"/>
    <w:p>
      <w:pPr>
        <w:spacing w:after="0"/>
        <w:ind w:left="0"/>
        <w:jc w:val="both"/>
      </w:pPr>
      <w:r>
        <w:rPr>
          <w:rFonts w:ascii="Times New Roman"/>
          <w:b w:val="false"/>
          <w:i w:val="false"/>
          <w:color w:val="000000"/>
          <w:sz w:val="28"/>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bookmarkEnd w:id="774"/>
    <w:bookmarkStart w:name="z833" w:id="775"/>
    <w:p>
      <w:pPr>
        <w:spacing w:after="0"/>
        <w:ind w:left="0"/>
        <w:jc w:val="both"/>
      </w:pPr>
      <w:r>
        <w:rPr>
          <w:rFonts w:ascii="Times New Roman"/>
          <w:b w:val="false"/>
          <w:i w:val="false"/>
          <w:color w:val="000000"/>
          <w:sz w:val="28"/>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bookmarkEnd w:id="775"/>
    <w:bookmarkStart w:name="z834" w:id="776"/>
    <w:p>
      <w:pPr>
        <w:spacing w:after="0"/>
        <w:ind w:left="0"/>
        <w:jc w:val="both"/>
      </w:pPr>
      <w:r>
        <w:rPr>
          <w:rFonts w:ascii="Times New Roman"/>
          <w:b w:val="false"/>
          <w:i w:val="false"/>
          <w:color w:val="000000"/>
          <w:sz w:val="28"/>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bookmarkEnd w:id="776"/>
    <w:bookmarkStart w:name="z835" w:id="777"/>
    <w:p>
      <w:pPr>
        <w:spacing w:after="0"/>
        <w:ind w:left="0"/>
        <w:jc w:val="both"/>
      </w:pPr>
      <w:r>
        <w:rPr>
          <w:rFonts w:ascii="Times New Roman"/>
          <w:b w:val="false"/>
          <w:i w:val="false"/>
          <w:color w:val="000000"/>
          <w:sz w:val="28"/>
        </w:rPr>
        <w:t>
      Порядок управления имуществом подопечного определяется законодательством Республики Казахстан.</w:t>
      </w:r>
    </w:p>
    <w:bookmarkEnd w:id="777"/>
    <w:bookmarkStart w:name="z836" w:id="778"/>
    <w:p>
      <w:pPr>
        <w:spacing w:after="0"/>
        <w:ind w:left="0"/>
        <w:jc w:val="both"/>
      </w:pPr>
      <w:r>
        <w:rPr>
          <w:rFonts w:ascii="Times New Roman"/>
          <w:b w:val="false"/>
          <w:i w:val="false"/>
          <w:color w:val="000000"/>
          <w:sz w:val="28"/>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bookmarkEnd w:id="778"/>
    <w:bookmarkStart w:name="z837" w:id="779"/>
    <w:p>
      <w:pPr>
        <w:spacing w:after="0"/>
        <w:ind w:left="0"/>
        <w:jc w:val="both"/>
      </w:pPr>
      <w:r>
        <w:rPr>
          <w:rFonts w:ascii="Times New Roman"/>
          <w:b w:val="false"/>
          <w:i w:val="false"/>
          <w:color w:val="000000"/>
          <w:sz w:val="28"/>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bookmarkEnd w:id="779"/>
    <w:p>
      <w:pPr>
        <w:spacing w:after="0"/>
        <w:ind w:left="0"/>
        <w:jc w:val="both"/>
      </w:pPr>
      <w:r>
        <w:rPr>
          <w:rFonts w:ascii="Times New Roman"/>
          <w:b/>
          <w:i w:val="false"/>
          <w:color w:val="000000"/>
          <w:sz w:val="28"/>
        </w:rPr>
        <w:t>Статья 129. Освобождение и отстранение опекунов или попечителей от исполнения ими своих обязанностей</w:t>
      </w:r>
    </w:p>
    <w:bookmarkStart w:name="z839" w:id="780"/>
    <w:p>
      <w:pPr>
        <w:spacing w:after="0"/>
        <w:ind w:left="0"/>
        <w:jc w:val="both"/>
      </w:pPr>
      <w:r>
        <w:rPr>
          <w:rFonts w:ascii="Times New Roman"/>
          <w:b w:val="false"/>
          <w:i w:val="false"/>
          <w:color w:val="000000"/>
          <w:sz w:val="28"/>
        </w:rPr>
        <w:t>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bookmarkEnd w:id="780"/>
    <w:bookmarkStart w:name="z840" w:id="781"/>
    <w:p>
      <w:pPr>
        <w:spacing w:after="0"/>
        <w:ind w:left="0"/>
        <w:jc w:val="both"/>
      </w:pPr>
      <w:r>
        <w:rPr>
          <w:rFonts w:ascii="Times New Roman"/>
          <w:b w:val="false"/>
          <w:i w:val="false"/>
          <w:color w:val="000000"/>
          <w:sz w:val="28"/>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bookmarkEnd w:id="781"/>
    <w:bookmarkStart w:name="z841" w:id="782"/>
    <w:p>
      <w:pPr>
        <w:spacing w:after="0"/>
        <w:ind w:left="0"/>
        <w:jc w:val="both"/>
      </w:pPr>
      <w:r>
        <w:rPr>
          <w:rFonts w:ascii="Times New Roman"/>
          <w:b w:val="false"/>
          <w:i w:val="false"/>
          <w:color w:val="000000"/>
          <w:sz w:val="28"/>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bookmarkEnd w:id="782"/>
    <w:bookmarkStart w:name="z842" w:id="783"/>
    <w:p>
      <w:pPr>
        <w:spacing w:after="0"/>
        <w:ind w:left="0"/>
        <w:jc w:val="both"/>
      </w:pPr>
      <w:r>
        <w:rPr>
          <w:rFonts w:ascii="Times New Roman"/>
          <w:b w:val="false"/>
          <w:i w:val="false"/>
          <w:color w:val="000000"/>
          <w:sz w:val="28"/>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bookmarkEnd w:id="783"/>
    <w:bookmarkStart w:name="z843" w:id="784"/>
    <w:p>
      <w:pPr>
        <w:spacing w:after="0"/>
        <w:ind w:left="0"/>
        <w:jc w:val="both"/>
      </w:pPr>
      <w:r>
        <w:rPr>
          <w:rFonts w:ascii="Times New Roman"/>
          <w:b w:val="false"/>
          <w:i w:val="false"/>
          <w:color w:val="000000"/>
          <w:sz w:val="28"/>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bookmarkEnd w:id="784"/>
    <w:p>
      <w:pPr>
        <w:spacing w:after="0"/>
        <w:ind w:left="0"/>
        <w:jc w:val="both"/>
      </w:pPr>
      <w:r>
        <w:rPr>
          <w:rFonts w:ascii="Times New Roman"/>
          <w:b/>
          <w:i w:val="false"/>
          <w:color w:val="000000"/>
          <w:sz w:val="28"/>
        </w:rPr>
        <w:t>Статья 130. Прекращение опеки или попечительства</w:t>
      </w:r>
    </w:p>
    <w:bookmarkStart w:name="z845" w:id="785"/>
    <w:p>
      <w:pPr>
        <w:spacing w:after="0"/>
        <w:ind w:left="0"/>
        <w:jc w:val="both"/>
      </w:pPr>
      <w:r>
        <w:rPr>
          <w:rFonts w:ascii="Times New Roman"/>
          <w:b w:val="false"/>
          <w:i w:val="false"/>
          <w:color w:val="000000"/>
          <w:sz w:val="28"/>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bookmarkEnd w:id="785"/>
    <w:bookmarkStart w:name="z846" w:id="786"/>
    <w:p>
      <w:pPr>
        <w:spacing w:after="0"/>
        <w:ind w:left="0"/>
        <w:jc w:val="both"/>
      </w:pPr>
      <w:r>
        <w:rPr>
          <w:rFonts w:ascii="Times New Roman"/>
          <w:b w:val="false"/>
          <w:i w:val="false"/>
          <w:color w:val="000000"/>
          <w:sz w:val="28"/>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bookmarkEnd w:id="786"/>
    <w:bookmarkStart w:name="z847" w:id="787"/>
    <w:p>
      <w:pPr>
        <w:spacing w:after="0"/>
        <w:ind w:left="0"/>
        <w:jc w:val="both"/>
      </w:pPr>
      <w:r>
        <w:rPr>
          <w:rFonts w:ascii="Times New Roman"/>
          <w:b w:val="false"/>
          <w:i w:val="false"/>
          <w:color w:val="000000"/>
          <w:sz w:val="28"/>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bookmarkEnd w:id="787"/>
    <w:p>
      <w:pPr>
        <w:spacing w:after="0"/>
        <w:ind w:left="0"/>
        <w:jc w:val="both"/>
      </w:pPr>
      <w:r>
        <w:rPr>
          <w:rFonts w:ascii="Times New Roman"/>
          <w:b/>
          <w:i w:val="false"/>
          <w:color w:val="000000"/>
          <w:sz w:val="28"/>
        </w:rPr>
        <w:t>Статья 131. Обжалование действий опекунов или попечителей</w:t>
      </w:r>
    </w:p>
    <w:bookmarkStart w:name="z849" w:id="788"/>
    <w:p>
      <w:pPr>
        <w:spacing w:after="0"/>
        <w:ind w:left="0"/>
        <w:jc w:val="both"/>
      </w:pPr>
      <w:r>
        <w:rPr>
          <w:rFonts w:ascii="Times New Roman"/>
          <w:b w:val="false"/>
          <w:i w:val="false"/>
          <w:color w:val="000000"/>
          <w:sz w:val="28"/>
        </w:rPr>
        <w:t>
      Действия опекунов или попечителей могут быть обжалованы в орган, осуществляющий функции по опеке или попечительству, суд по месту жительства подопечного в интересах последнего в порядке, установленном законами Республики Казахстан.</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Обжалование решений органов, осуществляющих функции по опеке или попечительству</w:t>
      </w:r>
    </w:p>
    <w:bookmarkStart w:name="z851" w:id="789"/>
    <w:p>
      <w:pPr>
        <w:spacing w:after="0"/>
        <w:ind w:left="0"/>
        <w:jc w:val="both"/>
      </w:pPr>
      <w:r>
        <w:rPr>
          <w:rFonts w:ascii="Times New Roman"/>
          <w:b w:val="false"/>
          <w:i w:val="false"/>
          <w:color w:val="000000"/>
          <w:sz w:val="28"/>
        </w:rPr>
        <w:t>
      Решения органов, осуществляющих функции по опеке или попечительству, по всем вопросам могут быть обжалованы заинтересованными лицами в порядке, установленном законами Республики Казахстан.</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53" w:id="790"/>
    <w:p>
      <w:pPr>
        <w:spacing w:after="0"/>
        <w:ind w:left="0"/>
        <w:jc w:val="left"/>
      </w:pPr>
      <w:r>
        <w:rPr>
          <w:rFonts w:ascii="Times New Roman"/>
          <w:b/>
          <w:i w:val="false"/>
          <w:color w:val="000000"/>
        </w:rPr>
        <w:t xml:space="preserve"> Глава 17-1. Приемная семья</w:t>
      </w:r>
    </w:p>
    <w:bookmarkEnd w:id="790"/>
    <w:p>
      <w:pPr>
        <w:spacing w:after="0"/>
        <w:ind w:left="0"/>
        <w:jc w:val="both"/>
      </w:pPr>
      <w:r>
        <w:rPr>
          <w:rFonts w:ascii="Times New Roman"/>
          <w:b w:val="false"/>
          <w:i w:val="false"/>
          <w:color w:val="ff0000"/>
          <w:sz w:val="28"/>
        </w:rPr>
        <w:t xml:space="preserve">
      Сноска. Раздел 4 дополнен главой 17-1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132-1. Приемная семья </w:t>
      </w:r>
    </w:p>
    <w:bookmarkStart w:name="z1642" w:id="791"/>
    <w:p>
      <w:pPr>
        <w:spacing w:after="0"/>
        <w:ind w:left="0"/>
        <w:jc w:val="both"/>
      </w:pPr>
      <w:r>
        <w:rPr>
          <w:rFonts w:ascii="Times New Roman"/>
          <w:b w:val="false"/>
          <w:i w:val="false"/>
          <w:color w:val="000000"/>
          <w:sz w:val="28"/>
        </w:rPr>
        <w:t xml:space="preserve">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 </w:t>
      </w:r>
    </w:p>
    <w:bookmarkEnd w:id="791"/>
    <w:p>
      <w:pPr>
        <w:spacing w:after="0"/>
        <w:ind w:left="0"/>
        <w:jc w:val="both"/>
      </w:pPr>
      <w:r>
        <w:rPr>
          <w:rFonts w:ascii="Times New Roman"/>
          <w:b w:val="false"/>
          <w:i w:val="false"/>
          <w:color w:val="000000"/>
          <w:sz w:val="28"/>
        </w:rPr>
        <w:t xml:space="preserve">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 </w:t>
      </w:r>
    </w:p>
    <w:bookmarkStart w:name="z1643" w:id="792"/>
    <w:p>
      <w:pPr>
        <w:spacing w:after="0"/>
        <w:ind w:left="0"/>
        <w:jc w:val="both"/>
      </w:pPr>
      <w:r>
        <w:rPr>
          <w:rFonts w:ascii="Times New Roman"/>
          <w:b w:val="false"/>
          <w:i w:val="false"/>
          <w:color w:val="000000"/>
          <w:sz w:val="28"/>
        </w:rPr>
        <w:t>
      2. Положение о приемных семьях утверждается уполномоченным органом в области защиты прав детей Республики Казахстан.</w:t>
      </w:r>
    </w:p>
    <w:bookmarkEnd w:id="792"/>
    <w:p>
      <w:pPr>
        <w:spacing w:after="0"/>
        <w:ind w:left="0"/>
        <w:jc w:val="both"/>
      </w:pPr>
      <w:r>
        <w:rPr>
          <w:rFonts w:ascii="Times New Roman"/>
          <w:b/>
          <w:i w:val="false"/>
          <w:color w:val="000000"/>
          <w:sz w:val="28"/>
        </w:rPr>
        <w:t>Статья 132-2. Договор о передаче детей-сирот, детей, оставшихся без попечения родителей, в приемную семью</w:t>
      </w:r>
    </w:p>
    <w:bookmarkStart w:name="z1645" w:id="793"/>
    <w:p>
      <w:pPr>
        <w:spacing w:after="0"/>
        <w:ind w:left="0"/>
        <w:jc w:val="both"/>
      </w:pPr>
      <w:r>
        <w:rPr>
          <w:rFonts w:ascii="Times New Roman"/>
          <w:b w:val="false"/>
          <w:i w:val="false"/>
          <w:color w:val="000000"/>
          <w:sz w:val="28"/>
        </w:rPr>
        <w:t xml:space="preserve">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 </w:t>
      </w:r>
    </w:p>
    <w:bookmarkEnd w:id="793"/>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передаются на воспитание приемным родителям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ребенка-сироту, ребенка, оставшегося без попечения родителей, переданного в приемную семью, составляется отдельный договор. </w:t>
      </w:r>
    </w:p>
    <w:p>
      <w:pPr>
        <w:spacing w:after="0"/>
        <w:ind w:left="0"/>
        <w:jc w:val="both"/>
      </w:pPr>
      <w:r>
        <w:rPr>
          <w:rFonts w:ascii="Times New Roman"/>
          <w:b w:val="false"/>
          <w:i w:val="false"/>
          <w:color w:val="000000"/>
          <w:sz w:val="28"/>
        </w:rPr>
        <w:t xml:space="preserve">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 </w:t>
      </w:r>
    </w:p>
    <w:bookmarkStart w:name="z1646" w:id="794"/>
    <w:p>
      <w:pPr>
        <w:spacing w:after="0"/>
        <w:ind w:left="0"/>
        <w:jc w:val="both"/>
      </w:pPr>
      <w:r>
        <w:rPr>
          <w:rFonts w:ascii="Times New Roman"/>
          <w:b w:val="false"/>
          <w:i w:val="false"/>
          <w:color w:val="000000"/>
          <w:sz w:val="28"/>
        </w:rPr>
        <w:t xml:space="preserve">
      2. Порядок и размер оплаты труда и денежных выплат приемным родителям определяются законодательством Республики Казахстан. </w:t>
      </w:r>
    </w:p>
    <w:bookmarkEnd w:id="794"/>
    <w:bookmarkStart w:name="z1647" w:id="795"/>
    <w:p>
      <w:pPr>
        <w:spacing w:after="0"/>
        <w:ind w:left="0"/>
        <w:jc w:val="both"/>
      </w:pPr>
      <w:r>
        <w:rPr>
          <w:rFonts w:ascii="Times New Roman"/>
          <w:b w:val="false"/>
          <w:i w:val="false"/>
          <w:color w:val="000000"/>
          <w:sz w:val="28"/>
        </w:rPr>
        <w:t xml:space="preserve">
      3. Досрочное расторжение договора о передаче детей-сирот, детей, оставшихся без попечения родителей, приемным родителям возможно: </w:t>
      </w:r>
    </w:p>
    <w:bookmarkEnd w:id="795"/>
    <w:p>
      <w:pPr>
        <w:spacing w:after="0"/>
        <w:ind w:left="0"/>
        <w:jc w:val="both"/>
      </w:pPr>
      <w:r>
        <w:rPr>
          <w:rFonts w:ascii="Times New Roman"/>
          <w:b w:val="false"/>
          <w:i w:val="false"/>
          <w:color w:val="000000"/>
          <w:sz w:val="28"/>
        </w:rPr>
        <w:t xml:space="preserve">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 </w:t>
      </w:r>
    </w:p>
    <w:p>
      <w:pPr>
        <w:spacing w:after="0"/>
        <w:ind w:left="0"/>
        <w:jc w:val="both"/>
      </w:pPr>
      <w:r>
        <w:rPr>
          <w:rFonts w:ascii="Times New Roman"/>
          <w:b w:val="false"/>
          <w:i w:val="false"/>
          <w:color w:val="000000"/>
          <w:sz w:val="28"/>
        </w:rPr>
        <w:t xml:space="preserve">
      3) в случаях возвращения ребенка родителям, передачи родственникам или усыновления ребенка. </w:t>
      </w:r>
    </w:p>
    <w:p>
      <w:pPr>
        <w:spacing w:after="0"/>
        <w:ind w:left="0"/>
        <w:jc w:val="both"/>
      </w:pPr>
      <w:r>
        <w:rPr>
          <w:rFonts w:ascii="Times New Roman"/>
          <w:b/>
          <w:i w:val="false"/>
          <w:color w:val="000000"/>
          <w:sz w:val="28"/>
        </w:rPr>
        <w:t>Статья 132-3. Приемные родители</w:t>
      </w:r>
    </w:p>
    <w:bookmarkStart w:name="z1649" w:id="796"/>
    <w:p>
      <w:pPr>
        <w:spacing w:after="0"/>
        <w:ind w:left="0"/>
        <w:jc w:val="both"/>
      </w:pPr>
      <w:r>
        <w:rPr>
          <w:rFonts w:ascii="Times New Roman"/>
          <w:b w:val="false"/>
          <w:i w:val="false"/>
          <w:color w:val="000000"/>
          <w:sz w:val="28"/>
        </w:rPr>
        <w:t xml:space="preserve">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w:t>
      </w:r>
    </w:p>
    <w:bookmarkEnd w:id="796"/>
    <w:bookmarkStart w:name="z1650" w:id="797"/>
    <w:p>
      <w:pPr>
        <w:spacing w:after="0"/>
        <w:ind w:left="0"/>
        <w:jc w:val="both"/>
      </w:pPr>
      <w:r>
        <w:rPr>
          <w:rFonts w:ascii="Times New Roman"/>
          <w:b w:val="false"/>
          <w:i w:val="false"/>
          <w:color w:val="000000"/>
          <w:sz w:val="28"/>
        </w:rPr>
        <w:t xml:space="preserve">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 </w:t>
      </w:r>
    </w:p>
    <w:bookmarkEnd w:id="797"/>
    <w:bookmarkStart w:name="z1651" w:id="798"/>
    <w:p>
      <w:pPr>
        <w:spacing w:after="0"/>
        <w:ind w:left="0"/>
        <w:jc w:val="both"/>
      </w:pPr>
      <w:r>
        <w:rPr>
          <w:rFonts w:ascii="Times New Roman"/>
          <w:b w:val="false"/>
          <w:i w:val="false"/>
          <w:color w:val="000000"/>
          <w:sz w:val="28"/>
        </w:rPr>
        <w:t xml:space="preserve">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отчеты о состоянии здоровья детей-сирот, детей, оставшихся без попечения родителей, и о работе по их воспитанию в органы, осуществляющие функции по опеке или попечительству, отчет о расходовании средств, выделенных на содержание детей-сирот, детей, оставшихся без попечения родителей, а также по управлению их имуществом. </w:t>
      </w:r>
    </w:p>
    <w:bookmarkEnd w:id="798"/>
    <w:p>
      <w:pPr>
        <w:spacing w:after="0"/>
        <w:ind w:left="0"/>
        <w:jc w:val="both"/>
      </w:pPr>
      <w:r>
        <w:rPr>
          <w:rFonts w:ascii="Times New Roman"/>
          <w:b/>
          <w:i w:val="false"/>
          <w:color w:val="000000"/>
          <w:sz w:val="28"/>
        </w:rPr>
        <w:t>Статья 132-4. Дети-сироты, дети, оставшиеся без попечения родителей, которые передаются в приемную семью</w:t>
      </w:r>
    </w:p>
    <w:bookmarkStart w:name="z1653" w:id="799"/>
    <w:p>
      <w:pPr>
        <w:spacing w:after="0"/>
        <w:ind w:left="0"/>
        <w:jc w:val="both"/>
      </w:pPr>
      <w:r>
        <w:rPr>
          <w:rFonts w:ascii="Times New Roman"/>
          <w:b w:val="false"/>
          <w:i w:val="false"/>
          <w:color w:val="000000"/>
          <w:sz w:val="28"/>
        </w:rPr>
        <w:t xml:space="preserve">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 </w:t>
      </w:r>
    </w:p>
    <w:bookmarkEnd w:id="799"/>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54" w:id="800"/>
    <w:p>
      <w:pPr>
        <w:spacing w:after="0"/>
        <w:ind w:left="0"/>
        <w:jc w:val="both"/>
      </w:pPr>
      <w:r>
        <w:rPr>
          <w:rFonts w:ascii="Times New Roman"/>
          <w:b w:val="false"/>
          <w:i w:val="false"/>
          <w:color w:val="000000"/>
          <w:sz w:val="28"/>
        </w:rPr>
        <w:t xml:space="preserve">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 </w:t>
      </w:r>
    </w:p>
    <w:bookmarkEnd w:id="800"/>
    <w:bookmarkStart w:name="z1655" w:id="801"/>
    <w:p>
      <w:pPr>
        <w:spacing w:after="0"/>
        <w:ind w:left="0"/>
        <w:jc w:val="both"/>
      </w:pPr>
      <w:r>
        <w:rPr>
          <w:rFonts w:ascii="Times New Roman"/>
          <w:b w:val="false"/>
          <w:i w:val="false"/>
          <w:color w:val="000000"/>
          <w:sz w:val="28"/>
        </w:rPr>
        <w:t xml:space="preserve">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 </w:t>
      </w:r>
    </w:p>
    <w:bookmarkEnd w:id="801"/>
    <w:bookmarkStart w:name="z1640" w:id="802"/>
    <w:p>
      <w:pPr>
        <w:spacing w:after="0"/>
        <w:ind w:left="0"/>
        <w:jc w:val="both"/>
      </w:pPr>
      <w:r>
        <w:rPr>
          <w:rFonts w:ascii="Times New Roman"/>
          <w:b w:val="false"/>
          <w:i w:val="false"/>
          <w:color w:val="000000"/>
          <w:sz w:val="28"/>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bookmarkEnd w:id="802"/>
    <w:p>
      <w:pPr>
        <w:spacing w:after="0"/>
        <w:ind w:left="0"/>
        <w:jc w:val="both"/>
      </w:pPr>
      <w:r>
        <w:rPr>
          <w:rFonts w:ascii="Times New Roman"/>
          <w:b w:val="false"/>
          <w:i w:val="false"/>
          <w:color w:val="000000"/>
          <w:sz w:val="28"/>
        </w:rPr>
        <w:t xml:space="preserve">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 </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переданные приемным родителям,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132-5. Финансирование содержания детей-сирот, детей, оставшихся без попечения родителей, переданных приемным родителям </w:t>
      </w:r>
    </w:p>
    <w:p>
      <w:pPr>
        <w:spacing w:after="0"/>
        <w:ind w:left="0"/>
        <w:jc w:val="both"/>
      </w:pPr>
      <w:r>
        <w:rPr>
          <w:rFonts w:ascii="Times New Roman"/>
          <w:b w:val="false"/>
          <w:i w:val="false"/>
          <w:color w:val="000000"/>
          <w:sz w:val="28"/>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bookmarkStart w:name="z852" w:id="803"/>
    <w:p>
      <w:pPr>
        <w:spacing w:after="0"/>
        <w:ind w:left="0"/>
        <w:jc w:val="left"/>
      </w:pPr>
      <w:r>
        <w:rPr>
          <w:rFonts w:ascii="Times New Roman"/>
          <w:b/>
          <w:i w:val="false"/>
          <w:color w:val="000000"/>
        </w:rPr>
        <w:t xml:space="preserve"> Глава 18. ПАТРОНАТ</w:t>
      </w:r>
    </w:p>
    <w:bookmarkEnd w:id="803"/>
    <w:p>
      <w:pPr>
        <w:spacing w:after="0"/>
        <w:ind w:left="0"/>
        <w:jc w:val="both"/>
      </w:pPr>
      <w:r>
        <w:rPr>
          <w:rFonts w:ascii="Times New Roman"/>
          <w:b/>
          <w:i w:val="false"/>
          <w:color w:val="000000"/>
          <w:sz w:val="28"/>
        </w:rPr>
        <w:t>Статья 133. Патронат</w:t>
      </w:r>
    </w:p>
    <w:bookmarkStart w:name="z854" w:id="804"/>
    <w:p>
      <w:pPr>
        <w:spacing w:after="0"/>
        <w:ind w:left="0"/>
        <w:jc w:val="both"/>
      </w:pPr>
      <w:r>
        <w:rPr>
          <w:rFonts w:ascii="Times New Roman"/>
          <w:b w:val="false"/>
          <w:i w:val="false"/>
          <w:color w:val="000000"/>
          <w:sz w:val="28"/>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804"/>
    <w:bookmarkStart w:name="z855" w:id="805"/>
    <w:p>
      <w:pPr>
        <w:spacing w:after="0"/>
        <w:ind w:left="0"/>
        <w:jc w:val="both"/>
      </w:pPr>
      <w:r>
        <w:rPr>
          <w:rFonts w:ascii="Times New Roman"/>
          <w:b w:val="false"/>
          <w:i w:val="false"/>
          <w:color w:val="000000"/>
          <w:sz w:val="28"/>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bookmarkEnd w:id="805"/>
    <w:bookmarkStart w:name="z856" w:id="806"/>
    <w:p>
      <w:pPr>
        <w:spacing w:after="0"/>
        <w:ind w:left="0"/>
        <w:jc w:val="both"/>
      </w:pPr>
      <w:r>
        <w:rPr>
          <w:rFonts w:ascii="Times New Roman"/>
          <w:b w:val="false"/>
          <w:i w:val="false"/>
          <w:color w:val="000000"/>
          <w:sz w:val="28"/>
        </w:rPr>
        <w:t>
      3. Положение о патронатном воспитании утверждается уполномоченным органом в области защиты прав детей Республики Казахстан.</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134. Договор о передаче ребенка на патронатное воспитание</w:t>
      </w:r>
    </w:p>
    <w:bookmarkStart w:name="z858" w:id="807"/>
    <w:p>
      <w:pPr>
        <w:spacing w:after="0"/>
        <w:ind w:left="0"/>
        <w:jc w:val="both"/>
      </w:pPr>
      <w:r>
        <w:rPr>
          <w:rFonts w:ascii="Times New Roman"/>
          <w:b w:val="false"/>
          <w:i w:val="false"/>
          <w:color w:val="000000"/>
          <w:sz w:val="28"/>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bookmarkEnd w:id="807"/>
    <w:bookmarkStart w:name="z859" w:id="808"/>
    <w:p>
      <w:pPr>
        <w:spacing w:after="0"/>
        <w:ind w:left="0"/>
        <w:jc w:val="both"/>
      </w:pPr>
      <w:r>
        <w:rPr>
          <w:rFonts w:ascii="Times New Roman"/>
          <w:b w:val="false"/>
          <w:i w:val="false"/>
          <w:color w:val="000000"/>
          <w:sz w:val="28"/>
        </w:rPr>
        <w:t>
      Ребенок передается на воспитание патронатному воспитателю на срок, предусмотренный указанным договором.</w:t>
      </w:r>
    </w:p>
    <w:bookmarkEnd w:id="808"/>
    <w:bookmarkStart w:name="z860" w:id="809"/>
    <w:p>
      <w:pPr>
        <w:spacing w:after="0"/>
        <w:ind w:left="0"/>
        <w:jc w:val="both"/>
      </w:pPr>
      <w:r>
        <w:rPr>
          <w:rFonts w:ascii="Times New Roman"/>
          <w:b w:val="false"/>
          <w:i w:val="false"/>
          <w:color w:val="000000"/>
          <w:sz w:val="28"/>
        </w:rPr>
        <w:t>
      На каждого ребенка, переданного на патронатное воспитание, составляется отдельный договор.</w:t>
      </w:r>
    </w:p>
    <w:bookmarkEnd w:id="809"/>
    <w:bookmarkStart w:name="z861" w:id="810"/>
    <w:p>
      <w:pPr>
        <w:spacing w:after="0"/>
        <w:ind w:left="0"/>
        <w:jc w:val="both"/>
      </w:pPr>
      <w:r>
        <w:rPr>
          <w:rFonts w:ascii="Times New Roman"/>
          <w:b w:val="false"/>
          <w:i w:val="false"/>
          <w:color w:val="000000"/>
          <w:sz w:val="28"/>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bookmarkEnd w:id="810"/>
    <w:bookmarkStart w:name="z862" w:id="811"/>
    <w:p>
      <w:pPr>
        <w:spacing w:after="0"/>
        <w:ind w:left="0"/>
        <w:jc w:val="both"/>
      </w:pPr>
      <w:r>
        <w:rPr>
          <w:rFonts w:ascii="Times New Roman"/>
          <w:b w:val="false"/>
          <w:i w:val="false"/>
          <w:color w:val="000000"/>
          <w:sz w:val="28"/>
        </w:rPr>
        <w:t>
      2. Порядок и размер оплаты труда и денежных выплат патронатным воспитателям определяются законодательством Республики Казахстан.</w:t>
      </w:r>
    </w:p>
    <w:bookmarkEnd w:id="811"/>
    <w:bookmarkStart w:name="z863" w:id="812"/>
    <w:p>
      <w:pPr>
        <w:spacing w:after="0"/>
        <w:ind w:left="0"/>
        <w:jc w:val="both"/>
      </w:pPr>
      <w:r>
        <w:rPr>
          <w:rFonts w:ascii="Times New Roman"/>
          <w:b w:val="false"/>
          <w:i w:val="false"/>
          <w:color w:val="000000"/>
          <w:sz w:val="28"/>
        </w:rPr>
        <w:t>
      3. Досрочное расторжение договора о передаче ребенка на патронатное воспитание возможно:</w:t>
      </w:r>
    </w:p>
    <w:bookmarkEnd w:id="812"/>
    <w:bookmarkStart w:name="z864" w:id="813"/>
    <w:p>
      <w:pPr>
        <w:spacing w:after="0"/>
        <w:ind w:left="0"/>
        <w:jc w:val="both"/>
      </w:pPr>
      <w:r>
        <w:rPr>
          <w:rFonts w:ascii="Times New Roman"/>
          <w:b w:val="false"/>
          <w:i w:val="false"/>
          <w:color w:val="000000"/>
          <w:sz w:val="28"/>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13"/>
    <w:bookmarkStart w:name="z865" w:id="814"/>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bookmarkEnd w:id="814"/>
    <w:bookmarkStart w:name="z866" w:id="815"/>
    <w:p>
      <w:pPr>
        <w:spacing w:after="0"/>
        <w:ind w:left="0"/>
        <w:jc w:val="both"/>
      </w:pPr>
      <w:r>
        <w:rPr>
          <w:rFonts w:ascii="Times New Roman"/>
          <w:b w:val="false"/>
          <w:i w:val="false"/>
          <w:color w:val="000000"/>
          <w:sz w:val="28"/>
        </w:rPr>
        <w:t>
      3) в случаях возвращения ребенка родителям, передачи родственникам или усыновления ребенка.</w:t>
      </w:r>
    </w:p>
    <w:bookmarkEnd w:id="815"/>
    <w:p>
      <w:pPr>
        <w:spacing w:after="0"/>
        <w:ind w:left="0"/>
        <w:jc w:val="both"/>
      </w:pPr>
      <w:r>
        <w:rPr>
          <w:rFonts w:ascii="Times New Roman"/>
          <w:b/>
          <w:i w:val="false"/>
          <w:color w:val="000000"/>
          <w:sz w:val="28"/>
        </w:rPr>
        <w:t>Статья 135. Патронатные воспитатели</w:t>
      </w:r>
    </w:p>
    <w:bookmarkStart w:name="z868" w:id="816"/>
    <w:p>
      <w:pPr>
        <w:spacing w:after="0"/>
        <w:ind w:left="0"/>
        <w:jc w:val="both"/>
      </w:pPr>
      <w:r>
        <w:rPr>
          <w:rFonts w:ascii="Times New Roman"/>
          <w:b w:val="false"/>
          <w:i w:val="false"/>
          <w:color w:val="000000"/>
          <w:sz w:val="28"/>
        </w:rPr>
        <w:t xml:space="preserve">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816"/>
    <w:bookmarkStart w:name="z869" w:id="817"/>
    <w:p>
      <w:pPr>
        <w:spacing w:after="0"/>
        <w:ind w:left="0"/>
        <w:jc w:val="both"/>
      </w:pPr>
      <w:r>
        <w:rPr>
          <w:rFonts w:ascii="Times New Roman"/>
          <w:b w:val="false"/>
          <w:i w:val="false"/>
          <w:color w:val="000000"/>
          <w:sz w:val="28"/>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bookmarkEnd w:id="817"/>
    <w:p>
      <w:pPr>
        <w:spacing w:after="0"/>
        <w:ind w:left="0"/>
        <w:jc w:val="both"/>
      </w:pPr>
      <w:r>
        <w:rPr>
          <w:rFonts w:ascii="Times New Roman"/>
          <w:b/>
          <w:i w:val="false"/>
          <w:color w:val="000000"/>
          <w:sz w:val="28"/>
        </w:rPr>
        <w:t>Статья 136. Ребенок, над которым устанавливается патронат</w:t>
      </w:r>
    </w:p>
    <w:bookmarkStart w:name="z871" w:id="818"/>
    <w:p>
      <w:pPr>
        <w:spacing w:after="0"/>
        <w:ind w:left="0"/>
        <w:jc w:val="both"/>
      </w:pPr>
      <w:r>
        <w:rPr>
          <w:rFonts w:ascii="Times New Roman"/>
          <w:b w:val="false"/>
          <w:i w:val="false"/>
          <w:color w:val="000000"/>
          <w:sz w:val="28"/>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bookmarkEnd w:id="818"/>
    <w:bookmarkStart w:name="z872" w:id="819"/>
    <w:p>
      <w:pPr>
        <w:spacing w:after="0"/>
        <w:ind w:left="0"/>
        <w:jc w:val="both"/>
      </w:pPr>
      <w:r>
        <w:rPr>
          <w:rFonts w:ascii="Times New Roman"/>
          <w:b w:val="false"/>
          <w:i w:val="false"/>
          <w:color w:val="000000"/>
          <w:sz w:val="28"/>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bookmarkEnd w:id="819"/>
    <w:bookmarkStart w:name="z873" w:id="820"/>
    <w:p>
      <w:pPr>
        <w:spacing w:after="0"/>
        <w:ind w:left="0"/>
        <w:jc w:val="both"/>
      </w:pPr>
      <w:r>
        <w:rPr>
          <w:rFonts w:ascii="Times New Roman"/>
          <w:b w:val="false"/>
          <w:i w:val="false"/>
          <w:color w:val="000000"/>
          <w:sz w:val="28"/>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bookmarkEnd w:id="820"/>
    <w:bookmarkStart w:name="z874" w:id="821"/>
    <w:p>
      <w:pPr>
        <w:spacing w:after="0"/>
        <w:ind w:left="0"/>
        <w:jc w:val="both"/>
      </w:pP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bookmarkEnd w:id="821"/>
    <w:bookmarkStart w:name="z875" w:id="822"/>
    <w:p>
      <w:pPr>
        <w:spacing w:after="0"/>
        <w:ind w:left="0"/>
        <w:jc w:val="both"/>
      </w:pPr>
      <w:r>
        <w:rPr>
          <w:rFonts w:ascii="Times New Roman"/>
          <w:b w:val="false"/>
          <w:i w:val="false"/>
          <w:color w:val="000000"/>
          <w:sz w:val="28"/>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bookmarkEnd w:id="822"/>
    <w:bookmarkStart w:name="z876" w:id="823"/>
    <w:p>
      <w:pPr>
        <w:spacing w:after="0"/>
        <w:ind w:left="0"/>
        <w:jc w:val="both"/>
      </w:pPr>
      <w:r>
        <w:rPr>
          <w:rFonts w:ascii="Times New Roman"/>
          <w:b w:val="false"/>
          <w:i w:val="false"/>
          <w:color w:val="000000"/>
          <w:sz w:val="28"/>
        </w:rPr>
        <w:t xml:space="preserve">
      Ребенок, переданный патронатным воспитателям, обладает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Содержание ребенка, переданного патронатным воспитателям</w:t>
      </w:r>
    </w:p>
    <w:bookmarkStart w:name="z878" w:id="824"/>
    <w:p>
      <w:pPr>
        <w:spacing w:after="0"/>
        <w:ind w:left="0"/>
        <w:jc w:val="both"/>
      </w:pP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уполномоченным органом в области защиты прав детей Республики Казахстан.</w:t>
      </w:r>
    </w:p>
    <w:bookmarkEnd w:id="824"/>
    <w:bookmarkStart w:name="z879" w:id="825"/>
    <w:p>
      <w:pPr>
        <w:spacing w:after="0"/>
        <w:ind w:left="0"/>
        <w:jc w:val="both"/>
      </w:pPr>
      <w:r>
        <w:rPr>
          <w:rFonts w:ascii="Times New Roman"/>
          <w:b w:val="false"/>
          <w:i w:val="false"/>
          <w:color w:val="000000"/>
          <w:sz w:val="28"/>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826"/>
    <w:p>
      <w:pPr>
        <w:spacing w:after="0"/>
        <w:ind w:left="0"/>
        <w:jc w:val="left"/>
      </w:pPr>
      <w:r>
        <w:rPr>
          <w:rFonts w:ascii="Times New Roman"/>
          <w:b/>
          <w:i w:val="false"/>
          <w:color w:val="000000"/>
        </w:rPr>
        <w:t xml:space="preserve"> Глава 18-1. Гостевая семья</w:t>
      </w:r>
    </w:p>
    <w:bookmarkEnd w:id="826"/>
    <w:p>
      <w:pPr>
        <w:spacing w:after="0"/>
        <w:ind w:left="0"/>
        <w:jc w:val="both"/>
      </w:pPr>
      <w:r>
        <w:rPr>
          <w:rFonts w:ascii="Times New Roman"/>
          <w:b w:val="false"/>
          <w:i w:val="false"/>
          <w:color w:val="ff0000"/>
          <w:sz w:val="28"/>
        </w:rPr>
        <w:t xml:space="preserve">
      Сноска. Раздел 4 дополнен главой 18-1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137-1. Гостевая семья </w:t>
      </w:r>
    </w:p>
    <w:bookmarkStart w:name="z1611" w:id="827"/>
    <w:p>
      <w:pPr>
        <w:spacing w:after="0"/>
        <w:ind w:left="0"/>
        <w:jc w:val="both"/>
      </w:pPr>
      <w:r>
        <w:rPr>
          <w:rFonts w:ascii="Times New Roman"/>
          <w:b w:val="false"/>
          <w:i w:val="false"/>
          <w:color w:val="000000"/>
          <w:sz w:val="28"/>
        </w:rPr>
        <w:t xml:space="preserve">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 </w:t>
      </w:r>
    </w:p>
    <w:bookmarkEnd w:id="827"/>
    <w:p>
      <w:pPr>
        <w:spacing w:after="0"/>
        <w:ind w:left="0"/>
        <w:jc w:val="both"/>
      </w:pPr>
      <w:r>
        <w:rPr>
          <w:rFonts w:ascii="Times New Roman"/>
          <w:b w:val="false"/>
          <w:i w:val="false"/>
          <w:color w:val="000000"/>
          <w:sz w:val="28"/>
        </w:rPr>
        <w:t xml:space="preserve">
      Гостевая семья может принять нескольких детей-сирот, детей, оставшихся без попечения родителей. </w:t>
      </w:r>
    </w:p>
    <w:bookmarkStart w:name="z1612" w:id="828"/>
    <w:p>
      <w:pPr>
        <w:spacing w:after="0"/>
        <w:ind w:left="0"/>
        <w:jc w:val="both"/>
      </w:pPr>
      <w:r>
        <w:rPr>
          <w:rFonts w:ascii="Times New Roman"/>
          <w:b w:val="false"/>
          <w:i w:val="false"/>
          <w:color w:val="000000"/>
          <w:sz w:val="28"/>
        </w:rPr>
        <w:t xml:space="preserve">
      2. Положение о гостевой семье утверждается уполномоченным органом в области защиты прав детей Республики Казахстан. </w:t>
      </w:r>
    </w:p>
    <w:bookmarkEnd w:id="828"/>
    <w:p>
      <w:pPr>
        <w:spacing w:after="0"/>
        <w:ind w:left="0"/>
        <w:jc w:val="both"/>
      </w:pPr>
      <w:r>
        <w:rPr>
          <w:rFonts w:ascii="Times New Roman"/>
          <w:b/>
          <w:i w:val="false"/>
          <w:color w:val="000000"/>
          <w:sz w:val="28"/>
        </w:rPr>
        <w:t xml:space="preserve">Статья 137-2. Договор о передаче ребенка в гостевую семью </w:t>
      </w:r>
    </w:p>
    <w:bookmarkStart w:name="z1614" w:id="829"/>
    <w:p>
      <w:pPr>
        <w:spacing w:after="0"/>
        <w:ind w:left="0"/>
        <w:jc w:val="both"/>
      </w:pPr>
      <w:r>
        <w:rPr>
          <w:rFonts w:ascii="Times New Roman"/>
          <w:b w:val="false"/>
          <w:i w:val="false"/>
          <w:color w:val="000000"/>
          <w:sz w:val="28"/>
        </w:rPr>
        <w:t xml:space="preserve">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 </w:t>
      </w:r>
    </w:p>
    <w:bookmarkEnd w:id="829"/>
    <w:p>
      <w:pPr>
        <w:spacing w:after="0"/>
        <w:ind w:left="0"/>
        <w:jc w:val="both"/>
      </w:pPr>
      <w:r>
        <w:rPr>
          <w:rFonts w:ascii="Times New Roman"/>
          <w:b w:val="false"/>
          <w:i w:val="false"/>
          <w:color w:val="000000"/>
          <w:sz w:val="28"/>
        </w:rPr>
        <w:t xml:space="preserve">
      Ребенок передается в гостевую семью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 переданного в гостевую семью, составляется отдельный договор. </w:t>
      </w:r>
    </w:p>
    <w:bookmarkStart w:name="z1615" w:id="830"/>
    <w:p>
      <w:pPr>
        <w:spacing w:after="0"/>
        <w:ind w:left="0"/>
        <w:jc w:val="both"/>
      </w:pPr>
      <w:r>
        <w:rPr>
          <w:rFonts w:ascii="Times New Roman"/>
          <w:b w:val="false"/>
          <w:i w:val="false"/>
          <w:color w:val="000000"/>
          <w:sz w:val="28"/>
        </w:rPr>
        <w:t xml:space="preserve">
      2. При гостевом воспитании денежная выплата на содержание ребенка и оплата труда лица, принявшего ребенка в гостевую семью, не производятся. </w:t>
      </w:r>
    </w:p>
    <w:bookmarkEnd w:id="830"/>
    <w:bookmarkStart w:name="z1616" w:id="831"/>
    <w:p>
      <w:pPr>
        <w:spacing w:after="0"/>
        <w:ind w:left="0"/>
        <w:jc w:val="both"/>
      </w:pPr>
      <w:r>
        <w:rPr>
          <w:rFonts w:ascii="Times New Roman"/>
          <w:b w:val="false"/>
          <w:i w:val="false"/>
          <w:color w:val="000000"/>
          <w:sz w:val="28"/>
        </w:rPr>
        <w:t xml:space="preserve">
      3. Досрочное расторжение договора о передаче ребенка в гостевую семью возможно: </w:t>
      </w:r>
    </w:p>
    <w:bookmarkEnd w:id="831"/>
    <w:p>
      <w:pPr>
        <w:spacing w:after="0"/>
        <w:ind w:left="0"/>
        <w:jc w:val="both"/>
      </w:pPr>
      <w:r>
        <w:rPr>
          <w:rFonts w:ascii="Times New Roman"/>
          <w:b w:val="false"/>
          <w:i w:val="false"/>
          <w:color w:val="000000"/>
          <w:sz w:val="28"/>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 </w:t>
      </w:r>
    </w:p>
    <w:p>
      <w:pPr>
        <w:spacing w:after="0"/>
        <w:ind w:left="0"/>
        <w:jc w:val="both"/>
      </w:pPr>
      <w:r>
        <w:rPr>
          <w:rFonts w:ascii="Times New Roman"/>
          <w:b w:val="false"/>
          <w:i w:val="false"/>
          <w:color w:val="000000"/>
          <w:sz w:val="28"/>
        </w:rPr>
        <w:t>
      3) в случаях передачи ребенка под опеку или попечительство в приемную семью, патронат или усыновления ребенка.</w:t>
      </w:r>
    </w:p>
    <w:p>
      <w:pPr>
        <w:spacing w:after="0"/>
        <w:ind w:left="0"/>
        <w:jc w:val="both"/>
      </w:pPr>
      <w:r>
        <w:rPr>
          <w:rFonts w:ascii="Times New Roman"/>
          <w:b/>
          <w:i w:val="false"/>
          <w:color w:val="000000"/>
          <w:sz w:val="28"/>
        </w:rPr>
        <w:t>Статья 137-3. Лицо, принявшее ребенка в гостевую семью</w:t>
      </w:r>
    </w:p>
    <w:bookmarkStart w:name="z1618" w:id="832"/>
    <w:p>
      <w:pPr>
        <w:spacing w:after="0"/>
        <w:ind w:left="0"/>
        <w:jc w:val="both"/>
      </w:pPr>
      <w:r>
        <w:rPr>
          <w:rFonts w:ascii="Times New Roman"/>
          <w:b w:val="false"/>
          <w:i w:val="false"/>
          <w:color w:val="000000"/>
          <w:sz w:val="28"/>
        </w:rPr>
        <w:t xml:space="preserve">
      1. Передача ребенка лицу, принимающему ребенка в гостевую семью, осуществляется при условии его регистрации в Республиканском банке данных. </w:t>
      </w:r>
    </w:p>
    <w:bookmarkEnd w:id="832"/>
    <w:bookmarkStart w:name="z1619" w:id="833"/>
    <w:p>
      <w:pPr>
        <w:spacing w:after="0"/>
        <w:ind w:left="0"/>
        <w:jc w:val="both"/>
      </w:pPr>
      <w:r>
        <w:rPr>
          <w:rFonts w:ascii="Times New Roman"/>
          <w:b w:val="false"/>
          <w:i w:val="false"/>
          <w:color w:val="000000"/>
          <w:sz w:val="28"/>
        </w:rPr>
        <w:t xml:space="preserve">
      2. Лицо, принявшее ребенка в гостевую семью, не является его законным представителем и не вправе: </w:t>
      </w:r>
    </w:p>
    <w:bookmarkEnd w:id="833"/>
    <w:p>
      <w:pPr>
        <w:spacing w:after="0"/>
        <w:ind w:left="0"/>
        <w:jc w:val="both"/>
      </w:pPr>
      <w:r>
        <w:rPr>
          <w:rFonts w:ascii="Times New Roman"/>
          <w:b w:val="false"/>
          <w:i w:val="false"/>
          <w:color w:val="000000"/>
          <w:sz w:val="28"/>
        </w:rPr>
        <w:t xml:space="preserve">
      1) осуществлять вывоз ребенка за пределы территории Республики Казахстан; </w:t>
      </w:r>
    </w:p>
    <w:p>
      <w:pPr>
        <w:spacing w:after="0"/>
        <w:ind w:left="0"/>
        <w:jc w:val="both"/>
      </w:pPr>
      <w:r>
        <w:rPr>
          <w:rFonts w:ascii="Times New Roman"/>
          <w:b w:val="false"/>
          <w:i w:val="false"/>
          <w:color w:val="000000"/>
          <w:sz w:val="28"/>
        </w:rPr>
        <w:t xml:space="preserve">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 </w:t>
      </w:r>
    </w:p>
    <w:p>
      <w:pPr>
        <w:spacing w:after="0"/>
        <w:ind w:left="0"/>
        <w:jc w:val="both"/>
      </w:pPr>
      <w:r>
        <w:rPr>
          <w:rFonts w:ascii="Times New Roman"/>
          <w:b w:val="false"/>
          <w:i w:val="false"/>
          <w:color w:val="000000"/>
          <w:sz w:val="28"/>
        </w:rPr>
        <w:t xml:space="preserve">
      3) нарушать иные условия договора о передаче ребенка в гостевую семью. </w:t>
      </w:r>
    </w:p>
    <w:bookmarkStart w:name="z1620" w:id="834"/>
    <w:p>
      <w:pPr>
        <w:spacing w:after="0"/>
        <w:ind w:left="0"/>
        <w:jc w:val="both"/>
      </w:pPr>
      <w:r>
        <w:rPr>
          <w:rFonts w:ascii="Times New Roman"/>
          <w:b w:val="false"/>
          <w:i w:val="false"/>
          <w:color w:val="000000"/>
          <w:sz w:val="28"/>
        </w:rPr>
        <w:t xml:space="preserve">
      3. Лицо, принявшее ребенка в гостевую семью, обязано: </w:t>
      </w:r>
    </w:p>
    <w:bookmarkEnd w:id="834"/>
    <w:p>
      <w:pPr>
        <w:spacing w:after="0"/>
        <w:ind w:left="0"/>
        <w:jc w:val="both"/>
      </w:pPr>
      <w:r>
        <w:rPr>
          <w:rFonts w:ascii="Times New Roman"/>
          <w:b w:val="false"/>
          <w:i w:val="false"/>
          <w:color w:val="000000"/>
          <w:sz w:val="28"/>
        </w:rPr>
        <w:t xml:space="preserve">
      1) нести ответственность за жизнь и здоровье ребенка в период его временного пребывания в семье; </w:t>
      </w:r>
    </w:p>
    <w:p>
      <w:pPr>
        <w:spacing w:after="0"/>
        <w:ind w:left="0"/>
        <w:jc w:val="both"/>
      </w:pPr>
      <w:r>
        <w:rPr>
          <w:rFonts w:ascii="Times New Roman"/>
          <w:b w:val="false"/>
          <w:i w:val="false"/>
          <w:color w:val="000000"/>
          <w:sz w:val="28"/>
        </w:rPr>
        <w:t xml:space="preserve">
      2) по истечении срока договора о передаче в гостевую семью незамедлительно возвратить ребенка в организацию, в которой находится ребенок; </w:t>
      </w:r>
    </w:p>
    <w:p>
      <w:pPr>
        <w:spacing w:after="0"/>
        <w:ind w:left="0"/>
        <w:jc w:val="both"/>
      </w:pPr>
      <w:r>
        <w:rPr>
          <w:rFonts w:ascii="Times New Roman"/>
          <w:b w:val="false"/>
          <w:i w:val="false"/>
          <w:color w:val="000000"/>
          <w:sz w:val="28"/>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pPr>
        <w:spacing w:after="0"/>
        <w:ind w:left="0"/>
        <w:jc w:val="both"/>
      </w:pPr>
      <w:r>
        <w:rPr>
          <w:rFonts w:ascii="Times New Roman"/>
          <w:b w:val="false"/>
          <w:i w:val="false"/>
          <w:color w:val="000000"/>
          <w:sz w:val="28"/>
        </w:rPr>
        <w:t xml:space="preserve">
      4) соблюдать иные требования Положения о гостевой семье. </w:t>
      </w:r>
    </w:p>
    <w:p>
      <w:pPr>
        <w:spacing w:after="0"/>
        <w:ind w:left="0"/>
        <w:jc w:val="both"/>
      </w:pPr>
      <w:r>
        <w:rPr>
          <w:rFonts w:ascii="Times New Roman"/>
          <w:b/>
          <w:i w:val="false"/>
          <w:color w:val="000000"/>
          <w:sz w:val="28"/>
        </w:rPr>
        <w:t xml:space="preserve">Статья 137-4. Ребенок, передаваемый в гостевую семью </w:t>
      </w:r>
    </w:p>
    <w:bookmarkStart w:name="z1622" w:id="835"/>
    <w:p>
      <w:pPr>
        <w:spacing w:after="0"/>
        <w:ind w:left="0"/>
        <w:jc w:val="both"/>
      </w:pPr>
      <w:r>
        <w:rPr>
          <w:rFonts w:ascii="Times New Roman"/>
          <w:b w:val="false"/>
          <w:i w:val="false"/>
          <w:color w:val="000000"/>
          <w:sz w:val="28"/>
        </w:rPr>
        <w:t xml:space="preserve">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 </w:t>
      </w:r>
    </w:p>
    <w:bookmarkEnd w:id="835"/>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23" w:id="836"/>
    <w:p>
      <w:pPr>
        <w:spacing w:after="0"/>
        <w:ind w:left="0"/>
        <w:jc w:val="both"/>
      </w:pPr>
      <w:r>
        <w:rPr>
          <w:rFonts w:ascii="Times New Roman"/>
          <w:b w:val="false"/>
          <w:i w:val="false"/>
          <w:color w:val="000000"/>
          <w:sz w:val="28"/>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bookmarkEnd w:id="836"/>
    <w:bookmarkStart w:name="z880" w:id="837"/>
    <w:p>
      <w:pPr>
        <w:spacing w:after="0"/>
        <w:ind w:left="0"/>
        <w:jc w:val="left"/>
      </w:pPr>
      <w:r>
        <w:rPr>
          <w:rFonts w:ascii="Times New Roman"/>
          <w:b/>
          <w:i w:val="false"/>
          <w:color w:val="000000"/>
        </w:rPr>
        <w:t xml:space="preserve"> РАЗДЕЛ 5. АЛИМЕНТНЫЕ ОТНОШЕНИЯ ЧЛЕНОВ СЕМЬИ</w:t>
      </w:r>
      <w:r>
        <w:br/>
      </w:r>
      <w:r>
        <w:rPr>
          <w:rFonts w:ascii="Times New Roman"/>
          <w:b/>
          <w:i w:val="false"/>
          <w:color w:val="000000"/>
        </w:rPr>
        <w:t>Глава 19. АЛИМЕНТНЫЕ ОБЯЗАТЕЛЬСТВА</w:t>
      </w:r>
      <w:r>
        <w:br/>
      </w:r>
      <w:r>
        <w:rPr>
          <w:rFonts w:ascii="Times New Roman"/>
          <w:b/>
          <w:i w:val="false"/>
          <w:color w:val="000000"/>
        </w:rPr>
        <w:t>РОДИТЕЛЕЙ И ДЕТЕЙ</w:t>
      </w:r>
    </w:p>
    <w:bookmarkEnd w:id="837"/>
    <w:p>
      <w:pPr>
        <w:spacing w:after="0"/>
        <w:ind w:left="0"/>
        <w:jc w:val="both"/>
      </w:pPr>
      <w:r>
        <w:rPr>
          <w:rFonts w:ascii="Times New Roman"/>
          <w:b/>
          <w:i w:val="false"/>
          <w:color w:val="000000"/>
          <w:sz w:val="28"/>
        </w:rPr>
        <w:t>Статья 138. Обязанности родителей по содержанию несовершеннолетних детей</w:t>
      </w:r>
    </w:p>
    <w:bookmarkStart w:name="z883" w:id="838"/>
    <w:p>
      <w:pPr>
        <w:spacing w:after="0"/>
        <w:ind w:left="0"/>
        <w:jc w:val="both"/>
      </w:pPr>
      <w:r>
        <w:rPr>
          <w:rFonts w:ascii="Times New Roman"/>
          <w:b w:val="false"/>
          <w:i w:val="false"/>
          <w:color w:val="000000"/>
          <w:sz w:val="28"/>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bookmarkEnd w:id="838"/>
    <w:bookmarkStart w:name="z884" w:id="839"/>
    <w:p>
      <w:pPr>
        <w:spacing w:after="0"/>
        <w:ind w:left="0"/>
        <w:jc w:val="both"/>
      </w:pPr>
      <w:r>
        <w:rPr>
          <w:rFonts w:ascii="Times New Roman"/>
          <w:b w:val="false"/>
          <w:i w:val="false"/>
          <w:color w:val="000000"/>
          <w:sz w:val="28"/>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bookmarkEnd w:id="839"/>
    <w:bookmarkStart w:name="z885" w:id="840"/>
    <w:p>
      <w:pPr>
        <w:spacing w:after="0"/>
        <w:ind w:left="0"/>
        <w:jc w:val="both"/>
      </w:pPr>
      <w:r>
        <w:rPr>
          <w:rFonts w:ascii="Times New Roman"/>
          <w:b w:val="false"/>
          <w:i w:val="false"/>
          <w:color w:val="000000"/>
          <w:sz w:val="28"/>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bookmarkEnd w:id="840"/>
    <w:bookmarkStart w:name="z886" w:id="841"/>
    <w:p>
      <w:pPr>
        <w:spacing w:after="0"/>
        <w:ind w:left="0"/>
        <w:jc w:val="both"/>
      </w:pPr>
      <w:r>
        <w:rPr>
          <w:rFonts w:ascii="Times New Roman"/>
          <w:b w:val="false"/>
          <w:i w:val="false"/>
          <w:color w:val="000000"/>
          <w:sz w:val="28"/>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bookmarkEnd w:id="841"/>
    <w:p>
      <w:pPr>
        <w:spacing w:after="0"/>
        <w:ind w:left="0"/>
        <w:jc w:val="both"/>
      </w:pPr>
      <w:r>
        <w:rPr>
          <w:rFonts w:ascii="Times New Roman"/>
          <w:b/>
          <w:i w:val="false"/>
          <w:color w:val="000000"/>
          <w:sz w:val="28"/>
        </w:rPr>
        <w:t>Статья 139. Размер алиментов, взыскиваемых на содержание несовершеннолетних детей в судебном порядке</w:t>
      </w:r>
    </w:p>
    <w:bookmarkStart w:name="z888" w:id="842"/>
    <w:p>
      <w:pPr>
        <w:spacing w:after="0"/>
        <w:ind w:left="0"/>
        <w:jc w:val="both"/>
      </w:pPr>
      <w:r>
        <w:rPr>
          <w:rFonts w:ascii="Times New Roman"/>
          <w:b w:val="false"/>
          <w:i w:val="false"/>
          <w:color w:val="000000"/>
          <w:sz w:val="28"/>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bookmarkEnd w:id="842"/>
    <w:bookmarkStart w:name="z889" w:id="843"/>
    <w:p>
      <w:pPr>
        <w:spacing w:after="0"/>
        <w:ind w:left="0"/>
        <w:jc w:val="both"/>
      </w:pPr>
      <w:r>
        <w:rPr>
          <w:rFonts w:ascii="Times New Roman"/>
          <w:b w:val="false"/>
          <w:i w:val="false"/>
          <w:color w:val="000000"/>
          <w:sz w:val="28"/>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bookmarkEnd w:id="843"/>
    <w:p>
      <w:pPr>
        <w:spacing w:after="0"/>
        <w:ind w:left="0"/>
        <w:jc w:val="both"/>
      </w:pPr>
      <w:r>
        <w:rPr>
          <w:rFonts w:ascii="Times New Roman"/>
          <w:b/>
          <w:i w:val="false"/>
          <w:color w:val="000000"/>
          <w:sz w:val="28"/>
        </w:rPr>
        <w:t>Статья 140. Виды заработной платы и (или) иного дохода, из которых производится удержание алиментов на несовершеннолетних детей</w:t>
      </w:r>
    </w:p>
    <w:bookmarkStart w:name="z891" w:id="844"/>
    <w:p>
      <w:pPr>
        <w:spacing w:after="0"/>
        <w:ind w:left="0"/>
        <w:jc w:val="both"/>
      </w:pPr>
      <w:r>
        <w:rPr>
          <w:rFonts w:ascii="Times New Roman"/>
          <w:b w:val="false"/>
          <w:i w:val="false"/>
          <w:color w:val="000000"/>
          <w:sz w:val="28"/>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141. Взыскание алиментов на детей в твердой денежной сумме</w:t>
      </w:r>
    </w:p>
    <w:bookmarkStart w:name="z893" w:id="845"/>
    <w:p>
      <w:pPr>
        <w:spacing w:after="0"/>
        <w:ind w:left="0"/>
        <w:jc w:val="both"/>
      </w:pPr>
      <w:r>
        <w:rPr>
          <w:rFonts w:ascii="Times New Roman"/>
          <w:b w:val="false"/>
          <w:i w:val="false"/>
          <w:color w:val="000000"/>
          <w:sz w:val="28"/>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bookmarkEnd w:id="845"/>
    <w:bookmarkStart w:name="z894" w:id="846"/>
    <w:p>
      <w:pPr>
        <w:spacing w:after="0"/>
        <w:ind w:left="0"/>
        <w:jc w:val="both"/>
      </w:pPr>
      <w:r>
        <w:rPr>
          <w:rFonts w:ascii="Times New Roman"/>
          <w:b w:val="false"/>
          <w:i w:val="false"/>
          <w:color w:val="000000"/>
          <w:sz w:val="28"/>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bookmarkEnd w:id="846"/>
    <w:bookmarkStart w:name="z895" w:id="847"/>
    <w:p>
      <w:pPr>
        <w:spacing w:after="0"/>
        <w:ind w:left="0"/>
        <w:jc w:val="both"/>
      </w:pPr>
      <w:r>
        <w:rPr>
          <w:rFonts w:ascii="Times New Roman"/>
          <w:b w:val="false"/>
          <w:i w:val="false"/>
          <w:color w:val="000000"/>
          <w:sz w:val="28"/>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bookmarkEnd w:id="847"/>
    <w:bookmarkStart w:name="z896" w:id="848"/>
    <w:p>
      <w:pPr>
        <w:spacing w:after="0"/>
        <w:ind w:left="0"/>
        <w:jc w:val="both"/>
      </w:pPr>
      <w:r>
        <w:rPr>
          <w:rFonts w:ascii="Times New Roman"/>
          <w:b w:val="false"/>
          <w:i w:val="false"/>
          <w:color w:val="000000"/>
          <w:sz w:val="28"/>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bookmarkEnd w:id="848"/>
    <w:bookmarkStart w:name="z897" w:id="849"/>
    <w:p>
      <w:pPr>
        <w:spacing w:after="0"/>
        <w:ind w:left="0"/>
        <w:jc w:val="both"/>
      </w:pPr>
      <w:r>
        <w:rPr>
          <w:rFonts w:ascii="Times New Roman"/>
          <w:b w:val="false"/>
          <w:i w:val="false"/>
          <w:color w:val="000000"/>
          <w:sz w:val="28"/>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bookmarkEnd w:id="849"/>
    <w:p>
      <w:pPr>
        <w:spacing w:after="0"/>
        <w:ind w:left="0"/>
        <w:jc w:val="both"/>
      </w:pPr>
      <w:r>
        <w:rPr>
          <w:rFonts w:ascii="Times New Roman"/>
          <w:b/>
          <w:i w:val="false"/>
          <w:color w:val="000000"/>
          <w:sz w:val="28"/>
        </w:rPr>
        <w:t>Статья 142. Взыскание и использование алиментов на детей, оставшихся без попечения родителей</w:t>
      </w:r>
    </w:p>
    <w:bookmarkStart w:name="z899" w:id="850"/>
    <w:p>
      <w:pPr>
        <w:spacing w:after="0"/>
        <w:ind w:left="0"/>
        <w:jc w:val="both"/>
      </w:pPr>
      <w:r>
        <w:rPr>
          <w:rFonts w:ascii="Times New Roman"/>
          <w:b w:val="false"/>
          <w:i w:val="false"/>
          <w:color w:val="000000"/>
          <w:sz w:val="28"/>
        </w:rPr>
        <w:t xml:space="preserve">
      На детей, оставшихся без попечения родителей, алименты взыскиваются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 </w:t>
      </w:r>
      <w:r>
        <w:rPr>
          <w:rFonts w:ascii="Times New Roman"/>
          <w:b w:val="false"/>
          <w:i w:val="false"/>
          <w:color w:val="000000"/>
          <w:sz w:val="28"/>
        </w:rPr>
        <w:t>141</w:t>
      </w:r>
      <w:r>
        <w:rPr>
          <w:rFonts w:ascii="Times New Roman"/>
          <w:b w:val="false"/>
          <w:i w:val="false"/>
          <w:color w:val="000000"/>
          <w:sz w:val="28"/>
        </w:rPr>
        <w:t xml:space="preserve"> настоящего Кодекса и выплачиваются опекуну или попечителю детей или их патронатным воспитателям.</w:t>
      </w:r>
    </w:p>
    <w:bookmarkEnd w:id="850"/>
    <w:bookmarkStart w:name="z900" w:id="851"/>
    <w:p>
      <w:pPr>
        <w:spacing w:after="0"/>
        <w:ind w:left="0"/>
        <w:jc w:val="both"/>
      </w:pPr>
      <w:r>
        <w:rPr>
          <w:rFonts w:ascii="Times New Roman"/>
          <w:b w:val="false"/>
          <w:i w:val="false"/>
          <w:color w:val="000000"/>
          <w:sz w:val="28"/>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bookmarkEnd w:id="851"/>
    <w:p>
      <w:pPr>
        <w:spacing w:after="0"/>
        <w:ind w:left="0"/>
        <w:jc w:val="both"/>
      </w:pPr>
      <w:r>
        <w:rPr>
          <w:rFonts w:ascii="Times New Roman"/>
          <w:b/>
          <w:i w:val="false"/>
          <w:color w:val="000000"/>
          <w:sz w:val="28"/>
        </w:rPr>
        <w:t>Статья 143. Право на получение алиментов нетрудоспособных совершеннолетних детей</w:t>
      </w:r>
    </w:p>
    <w:bookmarkStart w:name="z902" w:id="852"/>
    <w:p>
      <w:pPr>
        <w:spacing w:after="0"/>
        <w:ind w:left="0"/>
        <w:jc w:val="both"/>
      </w:pPr>
      <w:r>
        <w:rPr>
          <w:rFonts w:ascii="Times New Roman"/>
          <w:b w:val="false"/>
          <w:i w:val="false"/>
          <w:color w:val="000000"/>
          <w:sz w:val="28"/>
        </w:rPr>
        <w:t>
      1. Трудоспособные родители обязаны содержать своих нетрудоспособных совершеннолетних детей, нуждающихся в помощи.</w:t>
      </w:r>
    </w:p>
    <w:bookmarkEnd w:id="852"/>
    <w:bookmarkStart w:name="z903" w:id="853"/>
    <w:p>
      <w:pPr>
        <w:spacing w:after="0"/>
        <w:ind w:left="0"/>
        <w:jc w:val="both"/>
      </w:pPr>
      <w:r>
        <w:rPr>
          <w:rFonts w:ascii="Times New Roman"/>
          <w:b w:val="false"/>
          <w:i w:val="false"/>
          <w:color w:val="000000"/>
          <w:sz w:val="28"/>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bookmarkEnd w:id="853"/>
    <w:p>
      <w:pPr>
        <w:spacing w:after="0"/>
        <w:ind w:left="0"/>
        <w:jc w:val="both"/>
      </w:pPr>
      <w:r>
        <w:rPr>
          <w:rFonts w:ascii="Times New Roman"/>
          <w:b/>
          <w:i w:val="false"/>
          <w:color w:val="000000"/>
          <w:sz w:val="28"/>
        </w:rPr>
        <w:t>Статья 144. Участие родителей в дополнительных расходах на содержание детей</w:t>
      </w:r>
    </w:p>
    <w:bookmarkStart w:name="z905" w:id="854"/>
    <w:p>
      <w:pPr>
        <w:spacing w:after="0"/>
        <w:ind w:left="0"/>
        <w:jc w:val="both"/>
      </w:pPr>
      <w:r>
        <w:rPr>
          <w:rFonts w:ascii="Times New Roman"/>
          <w:b w:val="false"/>
          <w:i w:val="false"/>
          <w:color w:val="000000"/>
          <w:sz w:val="28"/>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bookmarkEnd w:id="854"/>
    <w:bookmarkStart w:name="z906" w:id="855"/>
    <w:p>
      <w:pPr>
        <w:spacing w:after="0"/>
        <w:ind w:left="0"/>
        <w:jc w:val="both"/>
      </w:pPr>
      <w:r>
        <w:rPr>
          <w:rFonts w:ascii="Times New Roman"/>
          <w:b w:val="false"/>
          <w:i w:val="false"/>
          <w:color w:val="000000"/>
          <w:sz w:val="28"/>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bookmarkEnd w:id="855"/>
    <w:bookmarkStart w:name="z907" w:id="856"/>
    <w:p>
      <w:pPr>
        <w:spacing w:after="0"/>
        <w:ind w:left="0"/>
        <w:jc w:val="both"/>
      </w:pPr>
      <w:r>
        <w:rPr>
          <w:rFonts w:ascii="Times New Roman"/>
          <w:b w:val="false"/>
          <w:i w:val="false"/>
          <w:color w:val="000000"/>
          <w:sz w:val="28"/>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bookmarkEnd w:id="856"/>
    <w:p>
      <w:pPr>
        <w:spacing w:after="0"/>
        <w:ind w:left="0"/>
        <w:jc w:val="both"/>
      </w:pPr>
      <w:r>
        <w:rPr>
          <w:rFonts w:ascii="Times New Roman"/>
          <w:b/>
          <w:i w:val="false"/>
          <w:color w:val="000000"/>
          <w:sz w:val="28"/>
        </w:rPr>
        <w:t>Статья 145. Обязанности совершеннолетних детей по содержанию родителей</w:t>
      </w:r>
    </w:p>
    <w:bookmarkStart w:name="z909" w:id="857"/>
    <w:p>
      <w:pPr>
        <w:spacing w:after="0"/>
        <w:ind w:left="0"/>
        <w:jc w:val="both"/>
      </w:pPr>
      <w:r>
        <w:rPr>
          <w:rFonts w:ascii="Times New Roman"/>
          <w:b w:val="false"/>
          <w:i w:val="false"/>
          <w:color w:val="000000"/>
          <w:sz w:val="28"/>
        </w:rPr>
        <w:t>
      1. Трудоспособные совершеннолетние дети обязаны содержать своих нетрудоспособных нуждающихся в помощи родителей и заботиться о них.</w:t>
      </w:r>
    </w:p>
    <w:bookmarkEnd w:id="857"/>
    <w:bookmarkStart w:name="z910" w:id="858"/>
    <w:p>
      <w:pPr>
        <w:spacing w:after="0"/>
        <w:ind w:left="0"/>
        <w:jc w:val="both"/>
      </w:pPr>
      <w:r>
        <w:rPr>
          <w:rFonts w:ascii="Times New Roman"/>
          <w:b w:val="false"/>
          <w:i w:val="false"/>
          <w:color w:val="000000"/>
          <w:sz w:val="28"/>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End w:id="858"/>
    <w:bookmarkStart w:name="z911" w:id="859"/>
    <w:p>
      <w:pPr>
        <w:spacing w:after="0"/>
        <w:ind w:left="0"/>
        <w:jc w:val="both"/>
      </w:pPr>
      <w:r>
        <w:rPr>
          <w:rFonts w:ascii="Times New Roman"/>
          <w:b w:val="false"/>
          <w:i w:val="false"/>
          <w:color w:val="000000"/>
          <w:sz w:val="28"/>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bookmarkEnd w:id="859"/>
    <w:bookmarkStart w:name="z912" w:id="860"/>
    <w:p>
      <w:pPr>
        <w:spacing w:after="0"/>
        <w:ind w:left="0"/>
        <w:jc w:val="both"/>
      </w:pPr>
      <w:r>
        <w:rPr>
          <w:rFonts w:ascii="Times New Roman"/>
          <w:b w:val="false"/>
          <w:i w:val="false"/>
          <w:color w:val="000000"/>
          <w:sz w:val="28"/>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bookmarkEnd w:id="860"/>
    <w:bookmarkStart w:name="z913" w:id="861"/>
    <w:p>
      <w:pPr>
        <w:spacing w:after="0"/>
        <w:ind w:left="0"/>
        <w:jc w:val="both"/>
      </w:pPr>
      <w:r>
        <w:rPr>
          <w:rFonts w:ascii="Times New Roman"/>
          <w:b w:val="false"/>
          <w:i w:val="false"/>
          <w:color w:val="000000"/>
          <w:sz w:val="28"/>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bookmarkEnd w:id="861"/>
    <w:bookmarkStart w:name="z914" w:id="862"/>
    <w:p>
      <w:pPr>
        <w:spacing w:after="0"/>
        <w:ind w:left="0"/>
        <w:jc w:val="both"/>
      </w:pPr>
      <w:r>
        <w:rPr>
          <w:rFonts w:ascii="Times New Roman"/>
          <w:b w:val="false"/>
          <w:i w:val="false"/>
          <w:color w:val="000000"/>
          <w:sz w:val="28"/>
        </w:rPr>
        <w:t>
      Дети освобождаются от уплаты алиментов родителям, лишенным родительских прав.</w:t>
      </w:r>
    </w:p>
    <w:bookmarkEnd w:id="862"/>
    <w:bookmarkStart w:name="z915" w:id="863"/>
    <w:p>
      <w:pPr>
        <w:spacing w:after="0"/>
        <w:ind w:left="0"/>
        <w:jc w:val="both"/>
      </w:pPr>
      <w:r>
        <w:rPr>
          <w:rFonts w:ascii="Times New Roman"/>
          <w:b w:val="false"/>
          <w:i w:val="false"/>
          <w:color w:val="000000"/>
          <w:sz w:val="28"/>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bookmarkEnd w:id="863"/>
    <w:p>
      <w:pPr>
        <w:spacing w:after="0"/>
        <w:ind w:left="0"/>
        <w:jc w:val="both"/>
      </w:pPr>
      <w:r>
        <w:rPr>
          <w:rFonts w:ascii="Times New Roman"/>
          <w:b/>
          <w:i w:val="false"/>
          <w:color w:val="000000"/>
          <w:sz w:val="28"/>
        </w:rPr>
        <w:t>Статья 146. Участие совершеннолетних детей в дополнительных расходах на родителей</w:t>
      </w:r>
    </w:p>
    <w:bookmarkStart w:name="z917" w:id="864"/>
    <w:p>
      <w:pPr>
        <w:spacing w:after="0"/>
        <w:ind w:left="0"/>
        <w:jc w:val="both"/>
      </w:pPr>
      <w:r>
        <w:rPr>
          <w:rFonts w:ascii="Times New Roman"/>
          <w:b w:val="false"/>
          <w:i w:val="false"/>
          <w:color w:val="000000"/>
          <w:sz w:val="28"/>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bookmarkEnd w:id="864"/>
    <w:bookmarkStart w:name="z918" w:id="865"/>
    <w:p>
      <w:pPr>
        <w:spacing w:after="0"/>
        <w:ind w:left="0"/>
        <w:jc w:val="both"/>
      </w:pPr>
      <w:r>
        <w:rPr>
          <w:rFonts w:ascii="Times New Roman"/>
          <w:b w:val="false"/>
          <w:i w:val="false"/>
          <w:color w:val="000000"/>
          <w:sz w:val="28"/>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bookmarkEnd w:id="865"/>
    <w:bookmarkStart w:name="z919" w:id="866"/>
    <w:p>
      <w:pPr>
        <w:spacing w:after="0"/>
        <w:ind w:left="0"/>
        <w:jc w:val="both"/>
      </w:pPr>
      <w:r>
        <w:rPr>
          <w:rFonts w:ascii="Times New Roman"/>
          <w:b w:val="false"/>
          <w:i w:val="false"/>
          <w:color w:val="000000"/>
          <w:sz w:val="28"/>
        </w:rPr>
        <w:t xml:space="preserve">
      детей и других заслуживающих внимания интересов сторон при соблюдении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145 настоящего Кодекса.</w:t>
      </w:r>
    </w:p>
    <w:bookmarkEnd w:id="866"/>
    <w:bookmarkStart w:name="z920" w:id="867"/>
    <w:p>
      <w:pPr>
        <w:spacing w:after="0"/>
        <w:ind w:left="0"/>
        <w:jc w:val="both"/>
      </w:pPr>
      <w:r>
        <w:rPr>
          <w:rFonts w:ascii="Times New Roman"/>
          <w:b w:val="false"/>
          <w:i w:val="false"/>
          <w:color w:val="000000"/>
          <w:sz w:val="28"/>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bookmarkEnd w:id="867"/>
    <w:bookmarkStart w:name="z921" w:id="868"/>
    <w:p>
      <w:pPr>
        <w:spacing w:after="0"/>
        <w:ind w:left="0"/>
        <w:jc w:val="left"/>
      </w:pPr>
      <w:r>
        <w:rPr>
          <w:rFonts w:ascii="Times New Roman"/>
          <w:b/>
          <w:i w:val="false"/>
          <w:color w:val="000000"/>
        </w:rPr>
        <w:t xml:space="preserve"> Глава 20. АЛИМЕНТНЫЕ ОБЯЗАТЕЛЬСТВА</w:t>
      </w:r>
      <w:r>
        <w:br/>
      </w:r>
      <w:r>
        <w:rPr>
          <w:rFonts w:ascii="Times New Roman"/>
          <w:b/>
          <w:i w:val="false"/>
          <w:color w:val="000000"/>
        </w:rPr>
        <w:t>СУПРУГОВ И БЫВШИХ СУПРУГОВ</w:t>
      </w:r>
    </w:p>
    <w:bookmarkEnd w:id="868"/>
    <w:p>
      <w:pPr>
        <w:spacing w:after="0"/>
        <w:ind w:left="0"/>
        <w:jc w:val="both"/>
      </w:pPr>
      <w:r>
        <w:rPr>
          <w:rFonts w:ascii="Times New Roman"/>
          <w:b/>
          <w:i w:val="false"/>
          <w:color w:val="000000"/>
          <w:sz w:val="28"/>
        </w:rPr>
        <w:t>Статья 147. Обязанности супругов по взаимному содержанию</w:t>
      </w:r>
    </w:p>
    <w:bookmarkStart w:name="z923" w:id="869"/>
    <w:p>
      <w:pPr>
        <w:spacing w:after="0"/>
        <w:ind w:left="0"/>
        <w:jc w:val="both"/>
      </w:pPr>
      <w:r>
        <w:rPr>
          <w:rFonts w:ascii="Times New Roman"/>
          <w:b w:val="false"/>
          <w:i w:val="false"/>
          <w:color w:val="000000"/>
          <w:sz w:val="28"/>
        </w:rPr>
        <w:t>
      1. Супруги обязаны материально поддерживать друг друга.</w:t>
      </w:r>
    </w:p>
    <w:bookmarkEnd w:id="869"/>
    <w:bookmarkStart w:name="z924" w:id="870"/>
    <w:p>
      <w:pPr>
        <w:spacing w:after="0"/>
        <w:ind w:left="0"/>
        <w:jc w:val="both"/>
      </w:pPr>
      <w:r>
        <w:rPr>
          <w:rFonts w:ascii="Times New Roman"/>
          <w:b w:val="false"/>
          <w:i w:val="false"/>
          <w:color w:val="000000"/>
          <w:sz w:val="28"/>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bookmarkEnd w:id="870"/>
    <w:bookmarkStart w:name="z925" w:id="871"/>
    <w:p>
      <w:pPr>
        <w:spacing w:after="0"/>
        <w:ind w:left="0"/>
        <w:jc w:val="both"/>
      </w:pPr>
      <w:r>
        <w:rPr>
          <w:rFonts w:ascii="Times New Roman"/>
          <w:b w:val="false"/>
          <w:i w:val="false"/>
          <w:color w:val="000000"/>
          <w:sz w:val="28"/>
        </w:rPr>
        <w:t>
      1) нетрудоспособный нуждающийся супруг;</w:t>
      </w:r>
    </w:p>
    <w:bookmarkEnd w:id="871"/>
    <w:bookmarkStart w:name="z926" w:id="872"/>
    <w:p>
      <w:pPr>
        <w:spacing w:after="0"/>
        <w:ind w:left="0"/>
        <w:jc w:val="both"/>
      </w:pPr>
      <w:r>
        <w:rPr>
          <w:rFonts w:ascii="Times New Roman"/>
          <w:b w:val="false"/>
          <w:i w:val="false"/>
          <w:color w:val="000000"/>
          <w:sz w:val="28"/>
        </w:rPr>
        <w:t>
      2) супруга в период беременности и в течение трех лет со дня рождения общего ребенка;</w:t>
      </w:r>
    </w:p>
    <w:bookmarkEnd w:id="872"/>
    <w:bookmarkStart w:name="z927" w:id="873"/>
    <w:p>
      <w:pPr>
        <w:spacing w:after="0"/>
        <w:ind w:left="0"/>
        <w:jc w:val="both"/>
      </w:pPr>
      <w:r>
        <w:rPr>
          <w:rFonts w:ascii="Times New Roman"/>
          <w:b w:val="false"/>
          <w:i w:val="false"/>
          <w:color w:val="000000"/>
          <w:sz w:val="28"/>
        </w:rPr>
        <w:t>
      3) нуждающийся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Право бывшего супруга на получение алиментов после расторжения брака (супружества)</w:t>
      </w:r>
    </w:p>
    <w:bookmarkStart w:name="z929" w:id="874"/>
    <w:p>
      <w:pPr>
        <w:spacing w:after="0"/>
        <w:ind w:left="0"/>
        <w:jc w:val="both"/>
      </w:pPr>
      <w:r>
        <w:rPr>
          <w:rFonts w:ascii="Times New Roman"/>
          <w:b w:val="false"/>
          <w:i w:val="false"/>
          <w:color w:val="000000"/>
          <w:sz w:val="28"/>
        </w:rPr>
        <w:t>
      1. Право требовать предоставления алиментов в судебном порядке от бывшего супруга, обладающего необходимыми для этого средствами, имеет:</w:t>
      </w:r>
    </w:p>
    <w:bookmarkEnd w:id="874"/>
    <w:bookmarkStart w:name="z930" w:id="875"/>
    <w:p>
      <w:pPr>
        <w:spacing w:after="0"/>
        <w:ind w:left="0"/>
        <w:jc w:val="both"/>
      </w:pPr>
      <w:r>
        <w:rPr>
          <w:rFonts w:ascii="Times New Roman"/>
          <w:b w:val="false"/>
          <w:i w:val="false"/>
          <w:color w:val="000000"/>
          <w:sz w:val="28"/>
        </w:rPr>
        <w:t>
      1) бывшая супруга в период беременности и до достижения общим ребенком трехлетнего возраста;</w:t>
      </w:r>
    </w:p>
    <w:bookmarkEnd w:id="875"/>
    <w:bookmarkStart w:name="z931" w:id="876"/>
    <w:p>
      <w:pPr>
        <w:spacing w:after="0"/>
        <w:ind w:left="0"/>
        <w:jc w:val="both"/>
      </w:pPr>
      <w:r>
        <w:rPr>
          <w:rFonts w:ascii="Times New Roman"/>
          <w:b w:val="false"/>
          <w:i w:val="false"/>
          <w:color w:val="000000"/>
          <w:sz w:val="28"/>
        </w:rPr>
        <w:t>
      2) нуждающийся бывший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876"/>
    <w:bookmarkStart w:name="z932" w:id="877"/>
    <w:p>
      <w:pPr>
        <w:spacing w:after="0"/>
        <w:ind w:left="0"/>
        <w:jc w:val="both"/>
      </w:pPr>
      <w:r>
        <w:rPr>
          <w:rFonts w:ascii="Times New Roman"/>
          <w:b w:val="false"/>
          <w:i w:val="false"/>
          <w:color w:val="000000"/>
          <w:sz w:val="28"/>
        </w:rPr>
        <w:t>
      3) нетрудоспособный нуждающийся бывший супруг, ставший нетрудоспособным до расторжения брака (супружества).</w:t>
      </w:r>
    </w:p>
    <w:bookmarkEnd w:id="877"/>
    <w:bookmarkStart w:name="z933" w:id="878"/>
    <w:p>
      <w:pPr>
        <w:spacing w:after="0"/>
        <w:ind w:left="0"/>
        <w:jc w:val="both"/>
      </w:pPr>
      <w:r>
        <w:rPr>
          <w:rFonts w:ascii="Times New Roman"/>
          <w:b w:val="false"/>
          <w:i w:val="false"/>
          <w:color w:val="000000"/>
          <w:sz w:val="28"/>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Размер алиментов, взыскиваемых на супругов и бывших супругов в судебном порядке</w:t>
      </w:r>
    </w:p>
    <w:bookmarkStart w:name="z935" w:id="879"/>
    <w:p>
      <w:pPr>
        <w:spacing w:after="0"/>
        <w:ind w:left="0"/>
        <w:jc w:val="both"/>
      </w:pPr>
      <w:r>
        <w:rPr>
          <w:rFonts w:ascii="Times New Roman"/>
          <w:b w:val="false"/>
          <w:i w:val="false"/>
          <w:color w:val="000000"/>
          <w:sz w:val="28"/>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879"/>
    <w:p>
      <w:pPr>
        <w:spacing w:after="0"/>
        <w:ind w:left="0"/>
        <w:jc w:val="both"/>
      </w:pPr>
      <w:r>
        <w:rPr>
          <w:rFonts w:ascii="Times New Roman"/>
          <w:b/>
          <w:i w:val="false"/>
          <w:color w:val="000000"/>
          <w:sz w:val="28"/>
        </w:rPr>
        <w:t>Статья 150. Освобождение супруга от обязанности по содержанию другого супруга или ограничение этой обязанности сроком</w:t>
      </w:r>
    </w:p>
    <w:bookmarkStart w:name="z937" w:id="880"/>
    <w:p>
      <w:pPr>
        <w:spacing w:after="0"/>
        <w:ind w:left="0"/>
        <w:jc w:val="both"/>
      </w:pPr>
      <w:r>
        <w:rPr>
          <w:rFonts w:ascii="Times New Roman"/>
          <w:b w:val="false"/>
          <w:i w:val="false"/>
          <w:color w:val="000000"/>
          <w:sz w:val="28"/>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bookmarkEnd w:id="880"/>
    <w:bookmarkStart w:name="z938" w:id="881"/>
    <w:p>
      <w:pPr>
        <w:spacing w:after="0"/>
        <w:ind w:left="0"/>
        <w:jc w:val="both"/>
      </w:pPr>
      <w:r>
        <w:rPr>
          <w:rFonts w:ascii="Times New Roman"/>
          <w:b w:val="false"/>
          <w:i w:val="false"/>
          <w:color w:val="000000"/>
          <w:sz w:val="28"/>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bookmarkEnd w:id="881"/>
    <w:bookmarkStart w:name="z939" w:id="882"/>
    <w:p>
      <w:pPr>
        <w:spacing w:after="0"/>
        <w:ind w:left="0"/>
        <w:jc w:val="both"/>
      </w:pPr>
      <w:r>
        <w:rPr>
          <w:rFonts w:ascii="Times New Roman"/>
          <w:b w:val="false"/>
          <w:i w:val="false"/>
          <w:color w:val="000000"/>
          <w:sz w:val="28"/>
        </w:rPr>
        <w:t>
      2) непродолжительности (до пяти лет) пребывания супругов в браке (супружестве);</w:t>
      </w:r>
    </w:p>
    <w:bookmarkEnd w:id="882"/>
    <w:bookmarkStart w:name="z940" w:id="883"/>
    <w:p>
      <w:pPr>
        <w:spacing w:after="0"/>
        <w:ind w:left="0"/>
        <w:jc w:val="both"/>
      </w:pPr>
      <w:r>
        <w:rPr>
          <w:rFonts w:ascii="Times New Roman"/>
          <w:b w:val="false"/>
          <w:i w:val="false"/>
          <w:color w:val="000000"/>
          <w:sz w:val="28"/>
        </w:rPr>
        <w:t>
      3) недостойного поведения в семье супруга, требующего выплаты алиментов.</w:t>
      </w:r>
    </w:p>
    <w:bookmarkEnd w:id="883"/>
    <w:bookmarkStart w:name="z941" w:id="884"/>
    <w:p>
      <w:pPr>
        <w:spacing w:after="0"/>
        <w:ind w:left="0"/>
        <w:jc w:val="both"/>
      </w:pPr>
      <w:r>
        <w:rPr>
          <w:rFonts w:ascii="Times New Roman"/>
          <w:b w:val="false"/>
          <w:i w:val="false"/>
          <w:color w:val="000000"/>
          <w:sz w:val="28"/>
        </w:rPr>
        <w:t>
      2. Обязанность содержать бывшего супруга прекращается по решению суда в случаях:</w:t>
      </w:r>
    </w:p>
    <w:bookmarkEnd w:id="884"/>
    <w:bookmarkStart w:name="z942" w:id="885"/>
    <w:p>
      <w:pPr>
        <w:spacing w:after="0"/>
        <w:ind w:left="0"/>
        <w:jc w:val="both"/>
      </w:pPr>
      <w:r>
        <w:rPr>
          <w:rFonts w:ascii="Times New Roman"/>
          <w:b w:val="false"/>
          <w:i w:val="false"/>
          <w:color w:val="000000"/>
          <w:sz w:val="28"/>
        </w:rPr>
        <w:t>
      1) вступления супруга, имеющего право на содержание, в новый брак (супружество);</w:t>
      </w:r>
    </w:p>
    <w:bookmarkEnd w:id="885"/>
    <w:bookmarkStart w:name="z943" w:id="886"/>
    <w:p>
      <w:pPr>
        <w:spacing w:after="0"/>
        <w:ind w:left="0"/>
        <w:jc w:val="both"/>
      </w:pPr>
      <w:r>
        <w:rPr>
          <w:rFonts w:ascii="Times New Roman"/>
          <w:b w:val="false"/>
          <w:i w:val="false"/>
          <w:color w:val="000000"/>
          <w:sz w:val="28"/>
        </w:rPr>
        <w:t xml:space="preserve">
      2) отпадения обстоятельств,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887"/>
    <w:p>
      <w:pPr>
        <w:spacing w:after="0"/>
        <w:ind w:left="0"/>
        <w:jc w:val="left"/>
      </w:pPr>
      <w:r>
        <w:rPr>
          <w:rFonts w:ascii="Times New Roman"/>
          <w:b/>
          <w:i w:val="false"/>
          <w:color w:val="000000"/>
        </w:rPr>
        <w:t xml:space="preserve">  Глава 21. АЛИМЕНТНЫЕ ОБЯЗАТЕЛЬСТВА ДРУГИХ ЧЛЕНОВ СЕМЬИ</w:t>
      </w:r>
    </w:p>
    <w:bookmarkEnd w:id="887"/>
    <w:p>
      <w:pPr>
        <w:spacing w:after="0"/>
        <w:ind w:left="0"/>
        <w:jc w:val="both"/>
      </w:pPr>
      <w:r>
        <w:rPr>
          <w:rFonts w:ascii="Times New Roman"/>
          <w:b/>
          <w:i w:val="false"/>
          <w:color w:val="000000"/>
          <w:sz w:val="28"/>
        </w:rPr>
        <w:t>Статья 151. Обязанности трудоспособных братьев и сестер по содержанию своих родных несовершеннолетних братьев и сестер</w:t>
      </w:r>
    </w:p>
    <w:bookmarkStart w:name="z946" w:id="888"/>
    <w:p>
      <w:pPr>
        <w:spacing w:after="0"/>
        <w:ind w:left="0"/>
        <w:jc w:val="both"/>
      </w:pPr>
      <w:r>
        <w:rPr>
          <w:rFonts w:ascii="Times New Roman"/>
          <w:b w:val="false"/>
          <w:i w:val="false"/>
          <w:color w:val="000000"/>
          <w:sz w:val="28"/>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bookmarkEnd w:id="888"/>
    <w:p>
      <w:pPr>
        <w:spacing w:after="0"/>
        <w:ind w:left="0"/>
        <w:jc w:val="both"/>
      </w:pPr>
      <w:r>
        <w:rPr>
          <w:rFonts w:ascii="Times New Roman"/>
          <w:b/>
          <w:i w:val="false"/>
          <w:color w:val="000000"/>
          <w:sz w:val="28"/>
        </w:rPr>
        <w:t>Статья 152. Обязанности дедушки и бабушки по содержанию внуков</w:t>
      </w:r>
    </w:p>
    <w:bookmarkStart w:name="z948" w:id="889"/>
    <w:p>
      <w:pPr>
        <w:spacing w:after="0"/>
        <w:ind w:left="0"/>
        <w:jc w:val="both"/>
      </w:pPr>
      <w:r>
        <w:rPr>
          <w:rFonts w:ascii="Times New Roman"/>
          <w:b w:val="false"/>
          <w:i w:val="false"/>
          <w:color w:val="000000"/>
          <w:sz w:val="28"/>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bookmarkEnd w:id="889"/>
    <w:p>
      <w:pPr>
        <w:spacing w:after="0"/>
        <w:ind w:left="0"/>
        <w:jc w:val="both"/>
      </w:pPr>
      <w:r>
        <w:rPr>
          <w:rFonts w:ascii="Times New Roman"/>
          <w:b/>
          <w:i w:val="false"/>
          <w:color w:val="000000"/>
          <w:sz w:val="28"/>
        </w:rPr>
        <w:t>Статья 153. Обязанность внуков содержать дедушку и бабушку</w:t>
      </w:r>
    </w:p>
    <w:bookmarkStart w:name="z950" w:id="890"/>
    <w:p>
      <w:pPr>
        <w:spacing w:after="0"/>
        <w:ind w:left="0"/>
        <w:jc w:val="both"/>
      </w:pPr>
      <w:r>
        <w:rPr>
          <w:rFonts w:ascii="Times New Roman"/>
          <w:b w:val="false"/>
          <w:i w:val="false"/>
          <w:color w:val="000000"/>
          <w:sz w:val="28"/>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bookmarkEnd w:id="890"/>
    <w:p>
      <w:pPr>
        <w:spacing w:after="0"/>
        <w:ind w:left="0"/>
        <w:jc w:val="both"/>
      </w:pPr>
      <w:r>
        <w:rPr>
          <w:rFonts w:ascii="Times New Roman"/>
          <w:b/>
          <w:i w:val="false"/>
          <w:color w:val="000000"/>
          <w:sz w:val="28"/>
        </w:rPr>
        <w:t>Статья 154. Обязанность воспитанников содержать лиц, фактически их воспитавших</w:t>
      </w:r>
    </w:p>
    <w:bookmarkStart w:name="z952" w:id="891"/>
    <w:p>
      <w:pPr>
        <w:spacing w:after="0"/>
        <w:ind w:left="0"/>
        <w:jc w:val="both"/>
      </w:pPr>
      <w:r>
        <w:rPr>
          <w:rFonts w:ascii="Times New Roman"/>
          <w:b w:val="false"/>
          <w:i w:val="false"/>
          <w:color w:val="000000"/>
          <w:sz w:val="28"/>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bookmarkEnd w:id="891"/>
    <w:bookmarkStart w:name="z953" w:id="892"/>
    <w:p>
      <w:pPr>
        <w:spacing w:after="0"/>
        <w:ind w:left="0"/>
        <w:jc w:val="both"/>
      </w:pPr>
      <w:r>
        <w:rPr>
          <w:rFonts w:ascii="Times New Roman"/>
          <w:b w:val="false"/>
          <w:i w:val="false"/>
          <w:color w:val="000000"/>
          <w:sz w:val="28"/>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bookmarkEnd w:id="892"/>
    <w:bookmarkStart w:name="z954" w:id="893"/>
    <w:p>
      <w:pPr>
        <w:spacing w:after="0"/>
        <w:ind w:left="0"/>
        <w:jc w:val="both"/>
      </w:pPr>
      <w:r>
        <w:rPr>
          <w:rFonts w:ascii="Times New Roman"/>
          <w:b w:val="false"/>
          <w:i w:val="false"/>
          <w:color w:val="000000"/>
          <w:sz w:val="28"/>
        </w:rPr>
        <w:t>
      3. Обязанности, предусмотренные пунктом 1 настоящей статьи, не возлагаются на лиц, находившихся под опекой или попечительством либо патронатом.</w:t>
      </w:r>
    </w:p>
    <w:bookmarkEnd w:id="893"/>
    <w:p>
      <w:pPr>
        <w:spacing w:after="0"/>
        <w:ind w:left="0"/>
        <w:jc w:val="both"/>
      </w:pPr>
      <w:r>
        <w:rPr>
          <w:rFonts w:ascii="Times New Roman"/>
          <w:b/>
          <w:i w:val="false"/>
          <w:color w:val="000000"/>
          <w:sz w:val="28"/>
        </w:rPr>
        <w:t>Статья 155. Обязанности пасынков и падчериц по содержанию отчима и мачехи</w:t>
      </w:r>
    </w:p>
    <w:bookmarkStart w:name="z956" w:id="894"/>
    <w:p>
      <w:pPr>
        <w:spacing w:after="0"/>
        <w:ind w:left="0"/>
        <w:jc w:val="both"/>
      </w:pPr>
      <w:r>
        <w:rPr>
          <w:rFonts w:ascii="Times New Roman"/>
          <w:b w:val="false"/>
          <w:i w:val="false"/>
          <w:color w:val="000000"/>
          <w:sz w:val="28"/>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bookmarkEnd w:id="894"/>
    <w:bookmarkStart w:name="z957" w:id="895"/>
    <w:p>
      <w:pPr>
        <w:spacing w:after="0"/>
        <w:ind w:left="0"/>
        <w:jc w:val="both"/>
      </w:pPr>
      <w:r>
        <w:rPr>
          <w:rFonts w:ascii="Times New Roman"/>
          <w:b w:val="false"/>
          <w:i w:val="false"/>
          <w:color w:val="000000"/>
          <w:sz w:val="28"/>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bookmarkEnd w:id="895"/>
    <w:p>
      <w:pPr>
        <w:spacing w:after="0"/>
        <w:ind w:left="0"/>
        <w:jc w:val="both"/>
      </w:pPr>
      <w:r>
        <w:rPr>
          <w:rFonts w:ascii="Times New Roman"/>
          <w:b/>
          <w:i w:val="false"/>
          <w:color w:val="000000"/>
          <w:sz w:val="28"/>
        </w:rPr>
        <w:t>Статья 156. Размер алиментов, взыскиваемых на других членов семьи в судебном порядке</w:t>
      </w:r>
    </w:p>
    <w:bookmarkStart w:name="z959" w:id="896"/>
    <w:p>
      <w:pPr>
        <w:spacing w:after="0"/>
        <w:ind w:left="0"/>
        <w:jc w:val="both"/>
      </w:pPr>
      <w:r>
        <w:rPr>
          <w:rFonts w:ascii="Times New Roman"/>
          <w:b w:val="false"/>
          <w:i w:val="false"/>
          <w:color w:val="000000"/>
          <w:sz w:val="28"/>
        </w:rPr>
        <w:t xml:space="preserve">
      1. Размер и порядок уплаты алиментов на лиц, указанных в </w:t>
      </w:r>
      <w:r>
        <w:rPr>
          <w:rFonts w:ascii="Times New Roman"/>
          <w:b w:val="false"/>
          <w:i w:val="false"/>
          <w:color w:val="000000"/>
          <w:sz w:val="28"/>
        </w:rPr>
        <w:t>статьях 151</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могут быть определены соглашением сторон.</w:t>
      </w:r>
    </w:p>
    <w:bookmarkEnd w:id="896"/>
    <w:bookmarkStart w:name="z960" w:id="897"/>
    <w:p>
      <w:pPr>
        <w:spacing w:after="0"/>
        <w:ind w:left="0"/>
        <w:jc w:val="both"/>
      </w:pPr>
      <w:r>
        <w:rPr>
          <w:rFonts w:ascii="Times New Roman"/>
          <w:b w:val="false"/>
          <w:i w:val="false"/>
          <w:color w:val="000000"/>
          <w:sz w:val="28"/>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897"/>
    <w:bookmarkStart w:name="z961" w:id="898"/>
    <w:p>
      <w:pPr>
        <w:spacing w:after="0"/>
        <w:ind w:left="0"/>
        <w:jc w:val="both"/>
      </w:pPr>
      <w:r>
        <w:rPr>
          <w:rFonts w:ascii="Times New Roman"/>
          <w:b w:val="false"/>
          <w:i w:val="false"/>
          <w:color w:val="000000"/>
          <w:sz w:val="28"/>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bookmarkEnd w:id="898"/>
    <w:bookmarkStart w:name="z962" w:id="899"/>
    <w:p>
      <w:pPr>
        <w:spacing w:after="0"/>
        <w:ind w:left="0"/>
        <w:jc w:val="left"/>
      </w:pPr>
      <w:r>
        <w:rPr>
          <w:rFonts w:ascii="Times New Roman"/>
          <w:b/>
          <w:i w:val="false"/>
          <w:color w:val="000000"/>
        </w:rPr>
        <w:t xml:space="preserve"> Глава 22. СОГЛАШЕНИЕ ОБ УПЛАТЕ АЛИМЕНТОВ</w:t>
      </w:r>
    </w:p>
    <w:bookmarkEnd w:id="899"/>
    <w:p>
      <w:pPr>
        <w:spacing w:after="0"/>
        <w:ind w:left="0"/>
        <w:jc w:val="both"/>
      </w:pPr>
      <w:r>
        <w:rPr>
          <w:rFonts w:ascii="Times New Roman"/>
          <w:b/>
          <w:i w:val="false"/>
          <w:color w:val="000000"/>
          <w:sz w:val="28"/>
        </w:rPr>
        <w:t>Статья 157. Заключение соглашения об уплате алиментов</w:t>
      </w:r>
    </w:p>
    <w:bookmarkStart w:name="z964" w:id="900"/>
    <w:p>
      <w:pPr>
        <w:spacing w:after="0"/>
        <w:ind w:left="0"/>
        <w:jc w:val="both"/>
      </w:pPr>
      <w:r>
        <w:rPr>
          <w:rFonts w:ascii="Times New Roman"/>
          <w:b w:val="false"/>
          <w:i w:val="false"/>
          <w:color w:val="000000"/>
          <w:sz w:val="28"/>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bookmarkEnd w:id="900"/>
    <w:p>
      <w:pPr>
        <w:spacing w:after="0"/>
        <w:ind w:left="0"/>
        <w:jc w:val="both"/>
      </w:pPr>
      <w:r>
        <w:rPr>
          <w:rFonts w:ascii="Times New Roman"/>
          <w:b/>
          <w:i w:val="false"/>
          <w:color w:val="000000"/>
          <w:sz w:val="28"/>
        </w:rPr>
        <w:t>Статья 158. Форма соглашения об уплате алиментов</w:t>
      </w:r>
    </w:p>
    <w:bookmarkStart w:name="z966" w:id="901"/>
    <w:p>
      <w:pPr>
        <w:spacing w:after="0"/>
        <w:ind w:left="0"/>
        <w:jc w:val="both"/>
      </w:pPr>
      <w:r>
        <w:rPr>
          <w:rFonts w:ascii="Times New Roman"/>
          <w:b w:val="false"/>
          <w:i w:val="false"/>
          <w:color w:val="000000"/>
          <w:sz w:val="28"/>
        </w:rPr>
        <w:t>
      Соглашение об уплате алиментов, заключенное во внесудебном порядке, составляется в письменном виде в форме:</w:t>
      </w:r>
    </w:p>
    <w:bookmarkEnd w:id="901"/>
    <w:bookmarkStart w:name="z9" w:id="902"/>
    <w:p>
      <w:pPr>
        <w:spacing w:after="0"/>
        <w:ind w:left="0"/>
        <w:jc w:val="both"/>
      </w:pPr>
      <w:r>
        <w:rPr>
          <w:rFonts w:ascii="Times New Roman"/>
          <w:b w:val="false"/>
          <w:i w:val="false"/>
          <w:color w:val="000000"/>
          <w:sz w:val="28"/>
        </w:rPr>
        <w:t>
      1) соглашения об уплате алиментов – нотариусом;</w:t>
      </w:r>
    </w:p>
    <w:bookmarkEnd w:id="902"/>
    <w:bookmarkStart w:name="z10" w:id="903"/>
    <w:p>
      <w:pPr>
        <w:spacing w:after="0"/>
        <w:ind w:left="0"/>
        <w:jc w:val="both"/>
      </w:pPr>
      <w:r>
        <w:rPr>
          <w:rFonts w:ascii="Times New Roman"/>
          <w:b w:val="false"/>
          <w:i w:val="false"/>
          <w:color w:val="000000"/>
          <w:sz w:val="28"/>
        </w:rPr>
        <w:t>
      2) соглашения об урегулировании спора (конфликта) – медиатором;</w:t>
      </w:r>
    </w:p>
    <w:bookmarkEnd w:id="903"/>
    <w:bookmarkStart w:name="z11" w:id="904"/>
    <w:p>
      <w:pPr>
        <w:spacing w:after="0"/>
        <w:ind w:left="0"/>
        <w:jc w:val="both"/>
      </w:pPr>
      <w:r>
        <w:rPr>
          <w:rFonts w:ascii="Times New Roman"/>
          <w:b w:val="false"/>
          <w:i w:val="false"/>
          <w:color w:val="000000"/>
          <w:sz w:val="28"/>
        </w:rPr>
        <w:t>
      3)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 в редакции Закона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Порядок заключения, исполнения, изменения, расторжения и признания недействительным соглашения об уплате алиментов</w:t>
      </w:r>
    </w:p>
    <w:bookmarkStart w:name="z969" w:id="905"/>
    <w:p>
      <w:pPr>
        <w:spacing w:after="0"/>
        <w:ind w:left="0"/>
        <w:jc w:val="both"/>
      </w:pPr>
      <w:r>
        <w:rPr>
          <w:rFonts w:ascii="Times New Roman"/>
          <w:b w:val="false"/>
          <w:i w:val="false"/>
          <w:color w:val="000000"/>
          <w:sz w:val="28"/>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bookmarkEnd w:id="905"/>
    <w:bookmarkStart w:name="z970" w:id="906"/>
    <w:p>
      <w:pPr>
        <w:spacing w:after="0"/>
        <w:ind w:left="0"/>
        <w:jc w:val="both"/>
      </w:pPr>
      <w:r>
        <w:rPr>
          <w:rFonts w:ascii="Times New Roman"/>
          <w:b w:val="false"/>
          <w:i w:val="false"/>
          <w:color w:val="000000"/>
          <w:sz w:val="28"/>
        </w:rPr>
        <w:t>
      2. Запрещается односторонний отказ от исполнения соглашения об уплате алиментов или одностороннее изменение его условий.</w:t>
      </w:r>
    </w:p>
    <w:bookmarkEnd w:id="906"/>
    <w:bookmarkStart w:name="z971" w:id="907"/>
    <w:p>
      <w:pPr>
        <w:spacing w:after="0"/>
        <w:ind w:left="0"/>
        <w:jc w:val="both"/>
      </w:pPr>
      <w:r>
        <w:rPr>
          <w:rFonts w:ascii="Times New Roman"/>
          <w:b w:val="false"/>
          <w:i w:val="false"/>
          <w:color w:val="000000"/>
          <w:sz w:val="28"/>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907"/>
    <w:p>
      <w:pPr>
        <w:spacing w:after="0"/>
        <w:ind w:left="0"/>
        <w:jc w:val="both"/>
      </w:pPr>
      <w:r>
        <w:rPr>
          <w:rFonts w:ascii="Times New Roman"/>
          <w:b/>
          <w:i w:val="false"/>
          <w:color w:val="000000"/>
          <w:sz w:val="28"/>
        </w:rPr>
        <w:t>Статья 160. Признание недействительным соглашения об уплате алиментов, нарушающего интересы получателя алиментов</w:t>
      </w:r>
    </w:p>
    <w:bookmarkStart w:name="z973" w:id="908"/>
    <w:p>
      <w:pPr>
        <w:spacing w:after="0"/>
        <w:ind w:left="0"/>
        <w:jc w:val="both"/>
      </w:pPr>
      <w:r>
        <w:rPr>
          <w:rFonts w:ascii="Times New Roman"/>
          <w:b w:val="false"/>
          <w:i w:val="false"/>
          <w:color w:val="000000"/>
          <w:sz w:val="28"/>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bookmarkEnd w:id="908"/>
    <w:p>
      <w:pPr>
        <w:spacing w:after="0"/>
        <w:ind w:left="0"/>
        <w:jc w:val="both"/>
      </w:pPr>
      <w:r>
        <w:rPr>
          <w:rFonts w:ascii="Times New Roman"/>
          <w:b/>
          <w:i w:val="false"/>
          <w:color w:val="000000"/>
          <w:sz w:val="28"/>
        </w:rPr>
        <w:t>Статья 161. Размер алиментов, уплачиваемых по соглашению об уплате алиментов</w:t>
      </w:r>
    </w:p>
    <w:bookmarkStart w:name="z975" w:id="909"/>
    <w:p>
      <w:pPr>
        <w:spacing w:after="0"/>
        <w:ind w:left="0"/>
        <w:jc w:val="both"/>
      </w:pPr>
      <w:r>
        <w:rPr>
          <w:rFonts w:ascii="Times New Roman"/>
          <w:b w:val="false"/>
          <w:i w:val="false"/>
          <w:color w:val="000000"/>
          <w:sz w:val="28"/>
        </w:rPr>
        <w:t>
      1. Размер алиментов, уплачиваемых по соглашению об уплате алиментов, определяется сторонами в этом соглашении.</w:t>
      </w:r>
    </w:p>
    <w:bookmarkEnd w:id="909"/>
    <w:bookmarkStart w:name="z976" w:id="910"/>
    <w:p>
      <w:pPr>
        <w:spacing w:after="0"/>
        <w:ind w:left="0"/>
        <w:jc w:val="both"/>
      </w:pPr>
      <w:r>
        <w:rPr>
          <w:rFonts w:ascii="Times New Roman"/>
          <w:b w:val="false"/>
          <w:i w:val="false"/>
          <w:color w:val="000000"/>
          <w:sz w:val="28"/>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bookmarkEnd w:id="910"/>
    <w:p>
      <w:pPr>
        <w:spacing w:after="0"/>
        <w:ind w:left="0"/>
        <w:jc w:val="both"/>
      </w:pPr>
      <w:r>
        <w:rPr>
          <w:rFonts w:ascii="Times New Roman"/>
          <w:b/>
          <w:i w:val="false"/>
          <w:color w:val="000000"/>
          <w:sz w:val="28"/>
        </w:rPr>
        <w:t>Статья 162. Способы и порядок уплаты алиментов по соглашению об уплате алиментов</w:t>
      </w:r>
    </w:p>
    <w:bookmarkStart w:name="z978" w:id="911"/>
    <w:p>
      <w:pPr>
        <w:spacing w:after="0"/>
        <w:ind w:left="0"/>
        <w:jc w:val="both"/>
      </w:pPr>
      <w:r>
        <w:rPr>
          <w:rFonts w:ascii="Times New Roman"/>
          <w:b w:val="false"/>
          <w:i w:val="false"/>
          <w:color w:val="000000"/>
          <w:sz w:val="28"/>
        </w:rPr>
        <w:t>
      1. Способы и порядок уплаты алиментов по соглашению об уплате алиментов определяются этим соглашением.</w:t>
      </w:r>
    </w:p>
    <w:bookmarkEnd w:id="911"/>
    <w:bookmarkStart w:name="z979" w:id="912"/>
    <w:p>
      <w:pPr>
        <w:spacing w:after="0"/>
        <w:ind w:left="0"/>
        <w:jc w:val="both"/>
      </w:pPr>
      <w:r>
        <w:rPr>
          <w:rFonts w:ascii="Times New Roman"/>
          <w:b w:val="false"/>
          <w:i w:val="false"/>
          <w:color w:val="000000"/>
          <w:sz w:val="28"/>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bookmarkEnd w:id="912"/>
    <w:bookmarkStart w:name="z980" w:id="913"/>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913"/>
    <w:bookmarkStart w:name="z981" w:id="914"/>
    <w:p>
      <w:pPr>
        <w:spacing w:after="0"/>
        <w:ind w:left="0"/>
        <w:jc w:val="left"/>
      </w:pPr>
      <w:r>
        <w:rPr>
          <w:rFonts w:ascii="Times New Roman"/>
          <w:b/>
          <w:i w:val="false"/>
          <w:color w:val="000000"/>
        </w:rPr>
        <w:t xml:space="preserve"> Глава 23. ПОРЯДОК УПЛАТЫ И ВЗЫСКАНИЯ АЛИМЕНТОВ</w:t>
      </w:r>
      <w:r>
        <w:br/>
      </w:r>
      <w:r>
        <w:rPr>
          <w:rFonts w:ascii="Times New Roman"/>
          <w:b/>
          <w:i w:val="false"/>
          <w:color w:val="000000"/>
        </w:rPr>
        <w:t>В СУДЕБНОМ ПОРЯДКЕ</w:t>
      </w:r>
    </w:p>
    <w:bookmarkEnd w:id="914"/>
    <w:p>
      <w:pPr>
        <w:spacing w:after="0"/>
        <w:ind w:left="0"/>
        <w:jc w:val="both"/>
      </w:pPr>
      <w:r>
        <w:rPr>
          <w:rFonts w:ascii="Times New Roman"/>
          <w:b/>
          <w:i w:val="false"/>
          <w:color w:val="000000"/>
          <w:sz w:val="28"/>
        </w:rPr>
        <w:t>Статья 163. Взыскание алиментов по решению суда</w:t>
      </w:r>
    </w:p>
    <w:bookmarkStart w:name="z983" w:id="915"/>
    <w:p>
      <w:pPr>
        <w:spacing w:after="0"/>
        <w:ind w:left="0"/>
        <w:jc w:val="both"/>
      </w:pPr>
      <w:r>
        <w:rPr>
          <w:rFonts w:ascii="Times New Roman"/>
          <w:b w:val="false"/>
          <w:i w:val="false"/>
          <w:color w:val="000000"/>
          <w:sz w:val="28"/>
        </w:rPr>
        <w:t xml:space="preserve">
      При отсутствии соглашения об уплате алиментов члены семьи, указанные в </w:t>
      </w:r>
      <w:r>
        <w:rPr>
          <w:rFonts w:ascii="Times New Roman"/>
          <w:b w:val="false"/>
          <w:i w:val="false"/>
          <w:color w:val="000000"/>
          <w:sz w:val="28"/>
        </w:rPr>
        <w:t>статьях 143</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вправе обратиться в суд с требованием о взыскании алиментов.</w:t>
      </w:r>
    </w:p>
    <w:bookmarkEnd w:id="915"/>
    <w:p>
      <w:pPr>
        <w:spacing w:after="0"/>
        <w:ind w:left="0"/>
        <w:jc w:val="both"/>
      </w:pPr>
      <w:r>
        <w:rPr>
          <w:rFonts w:ascii="Times New Roman"/>
          <w:b/>
          <w:i w:val="false"/>
          <w:color w:val="000000"/>
          <w:sz w:val="28"/>
        </w:rPr>
        <w:t>Статья 164. Сроки обращения за алиментами</w:t>
      </w:r>
    </w:p>
    <w:bookmarkStart w:name="z985" w:id="916"/>
    <w:p>
      <w:pPr>
        <w:spacing w:after="0"/>
        <w:ind w:left="0"/>
        <w:jc w:val="both"/>
      </w:pPr>
      <w:r>
        <w:rPr>
          <w:rFonts w:ascii="Times New Roman"/>
          <w:b w:val="false"/>
          <w:i w:val="false"/>
          <w:color w:val="000000"/>
          <w:sz w:val="28"/>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End w:id="916"/>
    <w:bookmarkStart w:name="z986" w:id="917"/>
    <w:p>
      <w:pPr>
        <w:spacing w:after="0"/>
        <w:ind w:left="0"/>
        <w:jc w:val="both"/>
      </w:pPr>
      <w:r>
        <w:rPr>
          <w:rFonts w:ascii="Times New Roman"/>
          <w:b w:val="false"/>
          <w:i w:val="false"/>
          <w:color w:val="000000"/>
          <w:sz w:val="28"/>
        </w:rPr>
        <w:t>
      2. Алименты присуждаются с момента обращения в суд.</w:t>
      </w:r>
    </w:p>
    <w:bookmarkEnd w:id="917"/>
    <w:bookmarkStart w:name="z987" w:id="918"/>
    <w:p>
      <w:pPr>
        <w:spacing w:after="0"/>
        <w:ind w:left="0"/>
        <w:jc w:val="both"/>
      </w:pPr>
      <w:r>
        <w:rPr>
          <w:rFonts w:ascii="Times New Roman"/>
          <w:b w:val="false"/>
          <w:i w:val="false"/>
          <w:color w:val="000000"/>
          <w:sz w:val="28"/>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918"/>
    <w:p>
      <w:pPr>
        <w:spacing w:after="0"/>
        <w:ind w:left="0"/>
        <w:jc w:val="both"/>
      </w:pPr>
      <w:r>
        <w:rPr>
          <w:rFonts w:ascii="Times New Roman"/>
          <w:b/>
          <w:i w:val="false"/>
          <w:color w:val="000000"/>
          <w:sz w:val="28"/>
        </w:rPr>
        <w:t>Статья 165. Обязанность должностного лица организации удерживать алименты</w:t>
      </w:r>
    </w:p>
    <w:bookmarkStart w:name="z989" w:id="919"/>
    <w:p>
      <w:pPr>
        <w:spacing w:after="0"/>
        <w:ind w:left="0"/>
        <w:jc w:val="both"/>
      </w:pPr>
      <w:r>
        <w:rPr>
          <w:rFonts w:ascii="Times New Roman"/>
          <w:b w:val="false"/>
          <w:i w:val="false"/>
          <w:color w:val="000000"/>
          <w:sz w:val="28"/>
        </w:rPr>
        <w:t xml:space="preserve">
      Должностное лицо организации по месту работы лица, обязанного уплачивать алименты,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bookmarkEnd w:id="919"/>
    <w:bookmarkStart w:name="z990" w:id="920"/>
    <w:p>
      <w:pPr>
        <w:spacing w:after="0"/>
        <w:ind w:left="0"/>
        <w:jc w:val="both"/>
      </w:pPr>
      <w:r>
        <w:rPr>
          <w:rFonts w:ascii="Times New Roman"/>
          <w:b w:val="false"/>
          <w:i w:val="false"/>
          <w:color w:val="000000"/>
          <w:sz w:val="28"/>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Удержание алиментов на основании соглашения об уплате алиментов</w:t>
      </w:r>
    </w:p>
    <w:bookmarkStart w:name="z992" w:id="921"/>
    <w:p>
      <w:pPr>
        <w:spacing w:after="0"/>
        <w:ind w:left="0"/>
        <w:jc w:val="both"/>
      </w:pPr>
      <w:r>
        <w:rPr>
          <w:rFonts w:ascii="Times New Roman"/>
          <w:b w:val="false"/>
          <w:i w:val="false"/>
          <w:color w:val="000000"/>
          <w:sz w:val="28"/>
        </w:rPr>
        <w:t xml:space="preserve">
      Удержание алиментов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Обязанность сообщать о перемене места работы или жительства лица, обязанного уплачивать алименты</w:t>
      </w:r>
    </w:p>
    <w:bookmarkStart w:name="z994" w:id="922"/>
    <w:p>
      <w:pPr>
        <w:spacing w:after="0"/>
        <w:ind w:left="0"/>
        <w:jc w:val="both"/>
      </w:pPr>
      <w:r>
        <w:rPr>
          <w:rFonts w:ascii="Times New Roman"/>
          <w:b w:val="false"/>
          <w:i w:val="false"/>
          <w:color w:val="000000"/>
          <w:sz w:val="28"/>
        </w:rPr>
        <w:t xml:space="preserve">
      1. Должностное лицо организации, производившее удержание алиментов на основании решения суда или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bookmarkEnd w:id="922"/>
    <w:bookmarkStart w:name="z995" w:id="923"/>
    <w:p>
      <w:pPr>
        <w:spacing w:after="0"/>
        <w:ind w:left="0"/>
        <w:jc w:val="both"/>
      </w:pPr>
      <w:r>
        <w:rPr>
          <w:rFonts w:ascii="Times New Roman"/>
          <w:b w:val="false"/>
          <w:i w:val="false"/>
          <w:color w:val="000000"/>
          <w:sz w:val="28"/>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Обращение взыскания на имущество лица, обязанного уплачивать алименты</w:t>
      </w:r>
    </w:p>
    <w:bookmarkStart w:name="z997" w:id="924"/>
    <w:p>
      <w:pPr>
        <w:spacing w:after="0"/>
        <w:ind w:left="0"/>
        <w:jc w:val="both"/>
      </w:pPr>
      <w:r>
        <w:rPr>
          <w:rFonts w:ascii="Times New Roman"/>
          <w:b w:val="false"/>
          <w:i w:val="false"/>
          <w:color w:val="000000"/>
          <w:sz w:val="28"/>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bookmarkEnd w:id="924"/>
    <w:bookmarkStart w:name="z998" w:id="925"/>
    <w:p>
      <w:pPr>
        <w:spacing w:after="0"/>
        <w:ind w:left="0"/>
        <w:jc w:val="both"/>
      </w:pPr>
      <w:r>
        <w:rPr>
          <w:rFonts w:ascii="Times New Roman"/>
          <w:b w:val="false"/>
          <w:i w:val="false"/>
          <w:color w:val="000000"/>
          <w:sz w:val="28"/>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bookmarkEnd w:id="925"/>
    <w:p>
      <w:pPr>
        <w:spacing w:after="0"/>
        <w:ind w:left="0"/>
        <w:jc w:val="both"/>
      </w:pPr>
      <w:r>
        <w:rPr>
          <w:rFonts w:ascii="Times New Roman"/>
          <w:b/>
          <w:i w:val="false"/>
          <w:color w:val="000000"/>
          <w:sz w:val="28"/>
        </w:rPr>
        <w:t>Статья 169. Определение размера задолженности по алиментам</w:t>
      </w:r>
    </w:p>
    <w:bookmarkStart w:name="z1000" w:id="926"/>
    <w:p>
      <w:pPr>
        <w:spacing w:after="0"/>
        <w:ind w:left="0"/>
        <w:jc w:val="both"/>
      </w:pPr>
      <w:r>
        <w:rPr>
          <w:rFonts w:ascii="Times New Roman"/>
          <w:b w:val="false"/>
          <w:i w:val="false"/>
          <w:color w:val="000000"/>
          <w:sz w:val="28"/>
        </w:rPr>
        <w:t xml:space="preserve">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926"/>
    <w:bookmarkStart w:name="z1001" w:id="927"/>
    <w:p>
      <w:pPr>
        <w:spacing w:after="0"/>
        <w:ind w:left="0"/>
        <w:jc w:val="both"/>
      </w:pPr>
      <w:r>
        <w:rPr>
          <w:rFonts w:ascii="Times New Roman"/>
          <w:b w:val="false"/>
          <w:i w:val="false"/>
          <w:color w:val="000000"/>
          <w:sz w:val="28"/>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bookmarkEnd w:id="927"/>
    <w:bookmarkStart w:name="z1002" w:id="928"/>
    <w:p>
      <w:pPr>
        <w:spacing w:after="0"/>
        <w:ind w:left="0"/>
        <w:jc w:val="both"/>
      </w:pPr>
      <w:r>
        <w:rPr>
          <w:rFonts w:ascii="Times New Roman"/>
          <w:b w:val="false"/>
          <w:i w:val="false"/>
          <w:color w:val="000000"/>
          <w:sz w:val="28"/>
        </w:rPr>
        <w:t xml:space="preserve">
      2. В тех случаях, когда удержание алиментов на основании исполнительного документа или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bookmarkEnd w:id="928"/>
    <w:bookmarkStart w:name="z1003" w:id="929"/>
    <w:p>
      <w:pPr>
        <w:spacing w:after="0"/>
        <w:ind w:left="0"/>
        <w:jc w:val="both"/>
      </w:pPr>
      <w:r>
        <w:rPr>
          <w:rFonts w:ascii="Times New Roman"/>
          <w:b w:val="false"/>
          <w:i w:val="false"/>
          <w:color w:val="000000"/>
          <w:sz w:val="28"/>
        </w:rPr>
        <w:t xml:space="preserve">
      3.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929"/>
    <w:bookmarkStart w:name="z1004" w:id="930"/>
    <w:p>
      <w:pPr>
        <w:spacing w:after="0"/>
        <w:ind w:left="0"/>
        <w:jc w:val="both"/>
      </w:pPr>
      <w:r>
        <w:rPr>
          <w:rFonts w:ascii="Times New Roman"/>
          <w:b w:val="false"/>
          <w:i w:val="false"/>
          <w:color w:val="000000"/>
          <w:sz w:val="28"/>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bookmarkEnd w:id="930"/>
    <w:bookmarkStart w:name="z1746" w:id="931"/>
    <w:p>
      <w:pPr>
        <w:spacing w:after="0"/>
        <w:ind w:left="0"/>
        <w:jc w:val="both"/>
      </w:pPr>
      <w:r>
        <w:rPr>
          <w:rFonts w:ascii="Times New Roman"/>
          <w:b w:val="false"/>
          <w:i w:val="false"/>
          <w:color w:val="000000"/>
          <w:sz w:val="28"/>
        </w:rPr>
        <w:t>
      Для должников, являющихся лицами с инвалидностью,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bookmarkEnd w:id="931"/>
    <w:bookmarkStart w:name="z1005" w:id="932"/>
    <w:p>
      <w:pPr>
        <w:spacing w:after="0"/>
        <w:ind w:left="0"/>
        <w:jc w:val="both"/>
      </w:pPr>
      <w:r>
        <w:rPr>
          <w:rFonts w:ascii="Times New Roman"/>
          <w:b w:val="false"/>
          <w:i w:val="false"/>
          <w:color w:val="000000"/>
          <w:sz w:val="28"/>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bookmarkEnd w:id="932"/>
    <w:bookmarkStart w:name="z1006" w:id="933"/>
    <w:p>
      <w:pPr>
        <w:spacing w:after="0"/>
        <w:ind w:left="0"/>
        <w:jc w:val="both"/>
      </w:pPr>
      <w:r>
        <w:rPr>
          <w:rFonts w:ascii="Times New Roman"/>
          <w:b w:val="false"/>
          <w:i w:val="false"/>
          <w:color w:val="000000"/>
          <w:sz w:val="28"/>
        </w:rPr>
        <w:t>
      5. Суммы установленного Социальным кодексом Республики Казахстан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Освобождение от уплаты задолженности по алиментам</w:t>
      </w:r>
    </w:p>
    <w:bookmarkStart w:name="z1008" w:id="934"/>
    <w:p>
      <w:pPr>
        <w:spacing w:after="0"/>
        <w:ind w:left="0"/>
        <w:jc w:val="both"/>
      </w:pPr>
      <w:r>
        <w:rPr>
          <w:rFonts w:ascii="Times New Roman"/>
          <w:b w:val="false"/>
          <w:i w:val="false"/>
          <w:color w:val="000000"/>
          <w:sz w:val="28"/>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bookmarkEnd w:id="934"/>
    <w:bookmarkStart w:name="z1009" w:id="935"/>
    <w:p>
      <w:pPr>
        <w:spacing w:after="0"/>
        <w:ind w:left="0"/>
        <w:jc w:val="both"/>
      </w:pPr>
      <w:r>
        <w:rPr>
          <w:rFonts w:ascii="Times New Roman"/>
          <w:b w:val="false"/>
          <w:i w:val="false"/>
          <w:color w:val="000000"/>
          <w:sz w:val="28"/>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bookmarkEnd w:id="935"/>
    <w:p>
      <w:pPr>
        <w:spacing w:after="0"/>
        <w:ind w:left="0"/>
        <w:jc w:val="both"/>
      </w:pPr>
      <w:r>
        <w:rPr>
          <w:rFonts w:ascii="Times New Roman"/>
          <w:b/>
          <w:i w:val="false"/>
          <w:color w:val="000000"/>
          <w:sz w:val="28"/>
        </w:rPr>
        <w:t>Статья 171. Несвоевременная уплата алиментов</w:t>
      </w:r>
    </w:p>
    <w:bookmarkStart w:name="z1011" w:id="936"/>
    <w:p>
      <w:pPr>
        <w:spacing w:after="0"/>
        <w:ind w:left="0"/>
        <w:jc w:val="both"/>
      </w:pPr>
      <w:r>
        <w:rPr>
          <w:rFonts w:ascii="Times New Roman"/>
          <w:b w:val="false"/>
          <w:i w:val="false"/>
          <w:color w:val="000000"/>
          <w:sz w:val="28"/>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bookmarkEnd w:id="936"/>
    <w:bookmarkStart w:name="z1012" w:id="937"/>
    <w:p>
      <w:pPr>
        <w:spacing w:after="0"/>
        <w:ind w:left="0"/>
        <w:jc w:val="both"/>
      </w:pPr>
      <w:r>
        <w:rPr>
          <w:rFonts w:ascii="Times New Roman"/>
          <w:b w:val="false"/>
          <w:i w:val="false"/>
          <w:color w:val="000000"/>
          <w:sz w:val="28"/>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bookmarkEnd w:id="937"/>
    <w:p>
      <w:pPr>
        <w:spacing w:after="0"/>
        <w:ind w:left="0"/>
        <w:jc w:val="both"/>
      </w:pPr>
      <w:r>
        <w:rPr>
          <w:rFonts w:ascii="Times New Roman"/>
          <w:b/>
          <w:i w:val="false"/>
          <w:color w:val="000000"/>
          <w:sz w:val="28"/>
        </w:rPr>
        <w:t>Статья 172. Недопустимость зачета и обратного взыскания алиментов</w:t>
      </w:r>
    </w:p>
    <w:bookmarkStart w:name="z1014" w:id="938"/>
    <w:p>
      <w:pPr>
        <w:spacing w:after="0"/>
        <w:ind w:left="0"/>
        <w:jc w:val="both"/>
      </w:pPr>
      <w:r>
        <w:rPr>
          <w:rFonts w:ascii="Times New Roman"/>
          <w:b w:val="false"/>
          <w:i w:val="false"/>
          <w:color w:val="000000"/>
          <w:sz w:val="28"/>
        </w:rPr>
        <w:t>
      1. Алименты не могут быть зачтены другими встречными требованиями.</w:t>
      </w:r>
    </w:p>
    <w:bookmarkEnd w:id="938"/>
    <w:bookmarkStart w:name="z1015" w:id="939"/>
    <w:p>
      <w:pPr>
        <w:spacing w:after="0"/>
        <w:ind w:left="0"/>
        <w:jc w:val="both"/>
      </w:pPr>
      <w:r>
        <w:rPr>
          <w:rFonts w:ascii="Times New Roman"/>
          <w:b w:val="false"/>
          <w:i w:val="false"/>
          <w:color w:val="000000"/>
          <w:sz w:val="28"/>
        </w:rPr>
        <w:t>
      2. Выплаченные суммы алиментов не могут быть истребованы обратно, за исключением случаев:</w:t>
      </w:r>
    </w:p>
    <w:bookmarkEnd w:id="939"/>
    <w:bookmarkStart w:name="z1016" w:id="940"/>
    <w:p>
      <w:pPr>
        <w:spacing w:after="0"/>
        <w:ind w:left="0"/>
        <w:jc w:val="both"/>
      </w:pPr>
      <w:r>
        <w:rPr>
          <w:rFonts w:ascii="Times New Roman"/>
          <w:b w:val="false"/>
          <w:i w:val="false"/>
          <w:color w:val="000000"/>
          <w:sz w:val="28"/>
        </w:rPr>
        <w:t>
      1) предусмотренных Гражданским процессуальным кодексом Республики Казахстан;</w:t>
      </w:r>
    </w:p>
    <w:bookmarkEnd w:id="940"/>
    <w:bookmarkStart w:name="z1017" w:id="941"/>
    <w:p>
      <w:pPr>
        <w:spacing w:after="0"/>
        <w:ind w:left="0"/>
        <w:jc w:val="both"/>
      </w:pPr>
      <w:r>
        <w:rPr>
          <w:rFonts w:ascii="Times New Roman"/>
          <w:b w:val="false"/>
          <w:i w:val="false"/>
          <w:color w:val="000000"/>
          <w:sz w:val="28"/>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bookmarkEnd w:id="941"/>
    <w:bookmarkStart w:name="z1018" w:id="942"/>
    <w:p>
      <w:pPr>
        <w:spacing w:after="0"/>
        <w:ind w:left="0"/>
        <w:jc w:val="both"/>
      </w:pPr>
      <w:r>
        <w:rPr>
          <w:rFonts w:ascii="Times New Roman"/>
          <w:b w:val="false"/>
          <w:i w:val="false"/>
          <w:color w:val="000000"/>
          <w:sz w:val="28"/>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bookmarkEnd w:id="942"/>
    <w:p>
      <w:pPr>
        <w:spacing w:after="0"/>
        <w:ind w:left="0"/>
        <w:jc w:val="both"/>
      </w:pPr>
      <w:r>
        <w:rPr>
          <w:rFonts w:ascii="Times New Roman"/>
          <w:b/>
          <w:i w:val="false"/>
          <w:color w:val="000000"/>
          <w:sz w:val="28"/>
        </w:rPr>
        <w:t>Статья 173. Индексация алиментов</w:t>
      </w:r>
    </w:p>
    <w:bookmarkStart w:name="z1020" w:id="943"/>
    <w:p>
      <w:pPr>
        <w:spacing w:after="0"/>
        <w:ind w:left="0"/>
        <w:jc w:val="both"/>
      </w:pPr>
      <w:r>
        <w:rPr>
          <w:rFonts w:ascii="Times New Roman"/>
          <w:b w:val="false"/>
          <w:i w:val="false"/>
          <w:color w:val="000000"/>
          <w:sz w:val="28"/>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bookmarkEnd w:id="943"/>
    <w:p>
      <w:pPr>
        <w:spacing w:after="0"/>
        <w:ind w:left="0"/>
        <w:jc w:val="both"/>
      </w:pPr>
      <w:r>
        <w:rPr>
          <w:rFonts w:ascii="Times New Roman"/>
          <w:b/>
          <w:i w:val="false"/>
          <w:color w:val="000000"/>
          <w:sz w:val="28"/>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bookmarkStart w:name="z1022" w:id="944"/>
    <w:p>
      <w:pPr>
        <w:spacing w:after="0"/>
        <w:ind w:left="0"/>
        <w:jc w:val="both"/>
      </w:pPr>
      <w:r>
        <w:rPr>
          <w:rFonts w:ascii="Times New Roman"/>
          <w:b w:val="false"/>
          <w:i w:val="false"/>
          <w:color w:val="000000"/>
          <w:sz w:val="28"/>
        </w:rPr>
        <w:t xml:space="preserve">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w:t>
      </w:r>
    </w:p>
    <w:bookmarkEnd w:id="944"/>
    <w:bookmarkStart w:name="z1023" w:id="945"/>
    <w:p>
      <w:pPr>
        <w:spacing w:after="0"/>
        <w:ind w:left="0"/>
        <w:jc w:val="both"/>
      </w:pPr>
      <w:r>
        <w:rPr>
          <w:rFonts w:ascii="Times New Roman"/>
          <w:b w:val="false"/>
          <w:i w:val="false"/>
          <w:color w:val="000000"/>
          <w:sz w:val="28"/>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bookmarkEnd w:id="945"/>
    <w:bookmarkStart w:name="z1024" w:id="946"/>
    <w:p>
      <w:pPr>
        <w:spacing w:after="0"/>
        <w:ind w:left="0"/>
        <w:jc w:val="both"/>
      </w:pPr>
      <w:r>
        <w:rPr>
          <w:rFonts w:ascii="Times New Roman"/>
          <w:b w:val="false"/>
          <w:i w:val="false"/>
          <w:color w:val="000000"/>
          <w:sz w:val="28"/>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bookmarkEnd w:id="946"/>
    <w:p>
      <w:pPr>
        <w:spacing w:after="0"/>
        <w:ind w:left="0"/>
        <w:jc w:val="both"/>
      </w:pPr>
      <w:r>
        <w:rPr>
          <w:rFonts w:ascii="Times New Roman"/>
          <w:b/>
          <w:i w:val="false"/>
          <w:color w:val="000000"/>
          <w:sz w:val="28"/>
        </w:rPr>
        <w:t>Статья 175. Изменение ранее установленного судом размера алиментов и освобождение от уплаты алиментов</w:t>
      </w:r>
    </w:p>
    <w:bookmarkStart w:name="z1026" w:id="947"/>
    <w:p>
      <w:pPr>
        <w:spacing w:after="0"/>
        <w:ind w:left="0"/>
        <w:jc w:val="both"/>
      </w:pPr>
      <w:r>
        <w:rPr>
          <w:rFonts w:ascii="Times New Roman"/>
          <w:b w:val="false"/>
          <w:i w:val="false"/>
          <w:color w:val="000000"/>
          <w:sz w:val="28"/>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bookmarkEnd w:id="947"/>
    <w:bookmarkStart w:name="z1027" w:id="948"/>
    <w:p>
      <w:pPr>
        <w:spacing w:after="0"/>
        <w:ind w:left="0"/>
        <w:jc w:val="both"/>
      </w:pP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Прекращение обязанности по уплате алиментов</w:t>
      </w:r>
    </w:p>
    <w:bookmarkStart w:name="z1029" w:id="949"/>
    <w:p>
      <w:pPr>
        <w:spacing w:after="0"/>
        <w:ind w:left="0"/>
        <w:jc w:val="both"/>
      </w:pPr>
      <w:r>
        <w:rPr>
          <w:rFonts w:ascii="Times New Roman"/>
          <w:b w:val="false"/>
          <w:i w:val="false"/>
          <w:color w:val="000000"/>
          <w:sz w:val="28"/>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bookmarkEnd w:id="949"/>
    <w:bookmarkStart w:name="z1030" w:id="950"/>
    <w:p>
      <w:pPr>
        <w:spacing w:after="0"/>
        <w:ind w:left="0"/>
        <w:jc w:val="both"/>
      </w:pPr>
      <w:r>
        <w:rPr>
          <w:rFonts w:ascii="Times New Roman"/>
          <w:b w:val="false"/>
          <w:i w:val="false"/>
          <w:color w:val="000000"/>
          <w:sz w:val="28"/>
        </w:rPr>
        <w:t>
      2. Выплата алиментов, взыскиваемых в судебном порядке, прекращается:</w:t>
      </w:r>
    </w:p>
    <w:bookmarkEnd w:id="950"/>
    <w:bookmarkStart w:name="z1031" w:id="951"/>
    <w:p>
      <w:pPr>
        <w:spacing w:after="0"/>
        <w:ind w:left="0"/>
        <w:jc w:val="both"/>
      </w:pPr>
      <w:r>
        <w:rPr>
          <w:rFonts w:ascii="Times New Roman"/>
          <w:b w:val="false"/>
          <w:i w:val="false"/>
          <w:color w:val="000000"/>
          <w:sz w:val="28"/>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bookmarkEnd w:id="951"/>
    <w:bookmarkStart w:name="z1032" w:id="952"/>
    <w:p>
      <w:pPr>
        <w:spacing w:after="0"/>
        <w:ind w:left="0"/>
        <w:jc w:val="both"/>
      </w:pPr>
      <w:r>
        <w:rPr>
          <w:rFonts w:ascii="Times New Roman"/>
          <w:b w:val="false"/>
          <w:i w:val="false"/>
          <w:color w:val="000000"/>
          <w:sz w:val="28"/>
        </w:rPr>
        <w:t>
      2) при усыновлении ребенка, на содержание которого взыскивались алименты;</w:t>
      </w:r>
    </w:p>
    <w:bookmarkEnd w:id="952"/>
    <w:bookmarkStart w:name="z1033" w:id="953"/>
    <w:p>
      <w:pPr>
        <w:spacing w:after="0"/>
        <w:ind w:left="0"/>
        <w:jc w:val="both"/>
      </w:pPr>
      <w:r>
        <w:rPr>
          <w:rFonts w:ascii="Times New Roman"/>
          <w:b w:val="false"/>
          <w:i w:val="false"/>
          <w:color w:val="000000"/>
          <w:sz w:val="28"/>
        </w:rPr>
        <w:t>
      3) при признании судом восстановления трудоспособности или прекращения нуждаемости в помощи получателя алиментов;</w:t>
      </w:r>
    </w:p>
    <w:bookmarkEnd w:id="953"/>
    <w:bookmarkStart w:name="z1034" w:id="954"/>
    <w:p>
      <w:pPr>
        <w:spacing w:after="0"/>
        <w:ind w:left="0"/>
        <w:jc w:val="both"/>
      </w:pPr>
      <w:r>
        <w:rPr>
          <w:rFonts w:ascii="Times New Roman"/>
          <w:b w:val="false"/>
          <w:i w:val="false"/>
          <w:color w:val="000000"/>
          <w:sz w:val="28"/>
        </w:rPr>
        <w:t>
      4) при вступлении нетрудоспособного нуждающегося в помощи бывшего супруга - получателя алиментов в новый брак (супружество);</w:t>
      </w:r>
    </w:p>
    <w:bookmarkEnd w:id="954"/>
    <w:bookmarkStart w:name="z1035" w:id="955"/>
    <w:p>
      <w:pPr>
        <w:spacing w:after="0"/>
        <w:ind w:left="0"/>
        <w:jc w:val="both"/>
      </w:pPr>
      <w:r>
        <w:rPr>
          <w:rFonts w:ascii="Times New Roman"/>
          <w:b w:val="false"/>
          <w:i w:val="false"/>
          <w:color w:val="000000"/>
          <w:sz w:val="28"/>
        </w:rPr>
        <w:t>
      5) со смертью лица, получающего алименты, или лица, обязанного уплачивать алименты.</w:t>
      </w:r>
    </w:p>
    <w:bookmarkEnd w:id="955"/>
    <w:bookmarkStart w:name="z1036" w:id="956"/>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6. АКТЫ ГРАЖДАНСКОГО СОСТОЯНИЯ</w:t>
      </w:r>
      <w:r>
        <w:br/>
      </w:r>
      <w:r>
        <w:rPr>
          <w:rFonts w:ascii="Times New Roman"/>
          <w:b/>
          <w:i w:val="false"/>
          <w:color w:val="000000"/>
        </w:rPr>
        <w:t>Глава 24. ОБЩИЕ ПОЛОЖЕНИЯ</w:t>
      </w:r>
    </w:p>
    <w:bookmarkEnd w:id="956"/>
    <w:p>
      <w:pPr>
        <w:spacing w:after="0"/>
        <w:ind w:left="0"/>
        <w:jc w:val="both"/>
      </w:pPr>
      <w:r>
        <w:rPr>
          <w:rFonts w:ascii="Times New Roman"/>
          <w:b/>
          <w:i w:val="false"/>
          <w:color w:val="000000"/>
          <w:sz w:val="28"/>
        </w:rPr>
        <w:t>Статья 177. Акты гражданского состояния, подлежащие государственной регистрации</w:t>
      </w:r>
    </w:p>
    <w:bookmarkStart w:name="z1678" w:id="957"/>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подлежат обязательной государственной регистрации в регистрирующих органах в сроки, установленные настоящим Кодексом.</w:t>
      </w:r>
    </w:p>
    <w:bookmarkEnd w:id="957"/>
    <w:bookmarkStart w:name="z1679" w:id="958"/>
    <w:p>
      <w:pPr>
        <w:spacing w:after="0"/>
        <w:ind w:left="0"/>
        <w:jc w:val="both"/>
      </w:pPr>
      <w:r>
        <w:rPr>
          <w:rFonts w:ascii="Times New Roman"/>
          <w:b w:val="false"/>
          <w:i w:val="false"/>
          <w:color w:val="000000"/>
          <w:sz w:val="28"/>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bookmarkEnd w:id="958"/>
    <w:bookmarkStart w:name="z1680" w:id="959"/>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вносить изменения, исправления и дополнения в персональные данные умершего, а также выдавать повторные свидетельства о государственной регистрации актов гражданского состояния, за исключением свидетельства о смерти и иных случаев, предусмотренных брачно-семейным законодательством Республики Казахстан.</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Выдача первичных, повторных свидетельств и справок о государственной регистрации актов гражданского состояния</w:t>
      </w:r>
    </w:p>
    <w:bookmarkStart w:name="z1043" w:id="9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Свидетельства и справки о государственной регистрации актов гражданского состояния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960"/>
    <w:bookmarkStart w:name="z3188" w:id="961"/>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в электронной форме, удостоверяются посредством электронной цифровой подписи начальника регистрирующего органа, выдавшего документ. </w:t>
      </w:r>
    </w:p>
    <w:bookmarkEnd w:id="961"/>
    <w:bookmarkStart w:name="z3189" w:id="962"/>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на бумажном носителе, скрепляются подписью начальника регистрирующего органа, гербовой печатью регистрирующего органа, выдавшего документ. </w:t>
      </w:r>
    </w:p>
    <w:bookmarkEnd w:id="962"/>
    <w:bookmarkStart w:name="z3190" w:id="963"/>
    <w:p>
      <w:pPr>
        <w:spacing w:after="0"/>
        <w:ind w:left="0"/>
        <w:jc w:val="both"/>
      </w:pPr>
      <w:r>
        <w:rPr>
          <w:rFonts w:ascii="Times New Roman"/>
          <w:b w:val="false"/>
          <w:i w:val="false"/>
          <w:color w:val="000000"/>
          <w:sz w:val="28"/>
        </w:rPr>
        <w:t>
      Свидетельство, справка о государственной регистрации актов гражданского состояния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963"/>
    <w:bookmarkStart w:name="z3191" w:id="964"/>
    <w:p>
      <w:pPr>
        <w:spacing w:after="0"/>
        <w:ind w:left="0"/>
        <w:jc w:val="both"/>
      </w:pPr>
      <w:r>
        <w:rPr>
          <w:rFonts w:ascii="Times New Roman"/>
          <w:b w:val="false"/>
          <w:i w:val="false"/>
          <w:color w:val="000000"/>
          <w:sz w:val="28"/>
        </w:rPr>
        <w:t>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w:t>
      </w:r>
    </w:p>
    <w:bookmarkEnd w:id="964"/>
    <w:bookmarkStart w:name="z3192" w:id="965"/>
    <w:p>
      <w:pPr>
        <w:spacing w:after="0"/>
        <w:ind w:left="0"/>
        <w:jc w:val="both"/>
      </w:pPr>
      <w:r>
        <w:rPr>
          <w:rFonts w:ascii="Times New Roman"/>
          <w:b w:val="false"/>
          <w:i w:val="false"/>
          <w:color w:val="000000"/>
          <w:sz w:val="28"/>
        </w:rPr>
        <w:t>
      2. Родителям повторные свидетельства о рождении детей, в отношении которых они лишены родительских прав, до их восстановления не выдаются.</w:t>
      </w:r>
    </w:p>
    <w:bookmarkEnd w:id="965"/>
    <w:bookmarkStart w:name="z3193" w:id="966"/>
    <w:p>
      <w:pPr>
        <w:spacing w:after="0"/>
        <w:ind w:left="0"/>
        <w:jc w:val="both"/>
      </w:pPr>
      <w:r>
        <w:rPr>
          <w:rFonts w:ascii="Times New Roman"/>
          <w:b w:val="false"/>
          <w:i w:val="false"/>
          <w:color w:val="000000"/>
          <w:sz w:val="28"/>
        </w:rPr>
        <w:t>
      Повторные свидетельства о заключении брака (супружества) не выдаются супругам, расторгнувшим брак (супружество) или брак (супружество) которых признан недействительным, либо после смерти одного из супругов.</w:t>
      </w:r>
    </w:p>
    <w:bookmarkEnd w:id="966"/>
    <w:bookmarkStart w:name="z3194" w:id="967"/>
    <w:p>
      <w:pPr>
        <w:spacing w:after="0"/>
        <w:ind w:left="0"/>
        <w:jc w:val="both"/>
      </w:pPr>
      <w:r>
        <w:rPr>
          <w:rFonts w:ascii="Times New Roman"/>
          <w:b w:val="false"/>
          <w:i w:val="false"/>
          <w:color w:val="000000"/>
          <w:sz w:val="28"/>
        </w:rPr>
        <w:t>
      При необходимости после расторжения брака (супружества) или признания его недействительным либо смерти одного из супругов выдается справка о заключении брака (супружества), в которой указывается основание его прекращения.</w:t>
      </w:r>
    </w:p>
    <w:bookmarkEnd w:id="967"/>
    <w:bookmarkStart w:name="z3195" w:id="968"/>
    <w:p>
      <w:pPr>
        <w:spacing w:after="0"/>
        <w:ind w:left="0"/>
        <w:jc w:val="both"/>
      </w:pPr>
      <w:r>
        <w:rPr>
          <w:rFonts w:ascii="Times New Roman"/>
          <w:b w:val="false"/>
          <w:i w:val="false"/>
          <w:color w:val="000000"/>
          <w:sz w:val="28"/>
        </w:rPr>
        <w:t>
      3. Свидетельства, справки о государственной регистрации актов гражданского состояния заполняются на казахском или русском языке.</w:t>
      </w:r>
    </w:p>
    <w:bookmarkEnd w:id="968"/>
    <w:bookmarkStart w:name="z3196" w:id="969"/>
    <w:p>
      <w:pPr>
        <w:spacing w:after="0"/>
        <w:ind w:left="0"/>
        <w:jc w:val="both"/>
      </w:pPr>
      <w:r>
        <w:rPr>
          <w:rFonts w:ascii="Times New Roman"/>
          <w:b w:val="false"/>
          <w:i w:val="false"/>
          <w:color w:val="000000"/>
          <w:sz w:val="28"/>
        </w:rPr>
        <w:t>
      Сведения о гражданах (родителях, супругах, усыновителях, умершем) заполняются согласно документам, удостоверяющим их личность.</w:t>
      </w:r>
    </w:p>
    <w:bookmarkEnd w:id="969"/>
    <w:bookmarkStart w:name="z3197" w:id="970"/>
    <w:p>
      <w:pPr>
        <w:spacing w:after="0"/>
        <w:ind w:left="0"/>
        <w:jc w:val="both"/>
      </w:pPr>
      <w:r>
        <w:rPr>
          <w:rFonts w:ascii="Times New Roman"/>
          <w:b w:val="false"/>
          <w:i w:val="false"/>
          <w:color w:val="000000"/>
          <w:sz w:val="28"/>
        </w:rPr>
        <w:t>
      4. В предусмотренных законодательством Республики Казахстан случаях свидетельства, справки о государственной регистрации актов гражданского состояния могут выдаваться по нотариально удостоверенной доверенности.</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Органы, производящие государственную регистрацию актов гражданского состояния</w:t>
      </w:r>
    </w:p>
    <w:bookmarkStart w:name="z1051" w:id="9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актов гражданского состояния производится на территории Республики Казахстан регистрирующими органами, за пределами Республики Казахстан – загранучреждениями Республики Казахстан.</w:t>
      </w:r>
    </w:p>
    <w:bookmarkEnd w:id="971"/>
    <w:bookmarkStart w:name="z3199" w:id="972"/>
    <w:p>
      <w:pPr>
        <w:spacing w:after="0"/>
        <w:ind w:left="0"/>
        <w:jc w:val="both"/>
      </w:pPr>
      <w:r>
        <w:rPr>
          <w:rFonts w:ascii="Times New Roman"/>
          <w:b w:val="false"/>
          <w:i w:val="false"/>
          <w:color w:val="000000"/>
          <w:sz w:val="28"/>
        </w:rPr>
        <w:t>
      2.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при необходимости справок о государственной регистрации актов гражданского состояния.</w:t>
      </w:r>
    </w:p>
    <w:bookmarkEnd w:id="972"/>
    <w:bookmarkStart w:name="z3200" w:id="973"/>
    <w:p>
      <w:pPr>
        <w:spacing w:after="0"/>
        <w:ind w:left="0"/>
        <w:jc w:val="both"/>
      </w:pPr>
      <w:r>
        <w:rPr>
          <w:rFonts w:ascii="Times New Roman"/>
          <w:b w:val="false"/>
          <w:i w:val="false"/>
          <w:color w:val="000000"/>
          <w:sz w:val="28"/>
        </w:rPr>
        <w:t xml:space="preserve">
      3. Работник регистрирующего органа, сотрудник загранучреждения Республики Казахстан не вправе производить государственную регистрацию актов гражданского состояния в отношении себя, своих супругов и близких родственников. </w:t>
      </w:r>
    </w:p>
    <w:bookmarkEnd w:id="973"/>
    <w:bookmarkStart w:name="z3201" w:id="974"/>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работника регистрирующего органа, сотрудника загранучреждения Республики Казахстан, его супруга (супруги) и близкого родственника осуществляется другим работником регистрирующего органа, сотрудником загранучреждения Республики Казахстан или в другом регистрирующем органе, загранучреждении Республики Казахстан.</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Правила и порядок государственной регистрации актов гражданского состояния</w:t>
      </w:r>
    </w:p>
    <w:bookmarkStart w:name="z1056" w:id="975"/>
    <w:p>
      <w:pPr>
        <w:spacing w:after="0"/>
        <w:ind w:left="0"/>
        <w:jc w:val="both"/>
      </w:pPr>
      <w:r>
        <w:rPr>
          <w:rFonts w:ascii="Times New Roman"/>
          <w:b w:val="false"/>
          <w:i w:val="false"/>
          <w:color w:val="000000"/>
          <w:sz w:val="28"/>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bookmarkEnd w:id="975"/>
    <w:bookmarkStart w:name="z1057" w:id="976"/>
    <w:p>
      <w:pPr>
        <w:spacing w:after="0"/>
        <w:ind w:left="0"/>
        <w:jc w:val="both"/>
      </w:pPr>
      <w:r>
        <w:rPr>
          <w:rFonts w:ascii="Times New Roman"/>
          <w:b w:val="false"/>
          <w:i w:val="false"/>
          <w:color w:val="000000"/>
          <w:sz w:val="28"/>
        </w:rPr>
        <w:t>
      2. Порядок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разрабатывается и утверждается Министерством юстиции Республики Казахстан.</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Актовые книги, актовые записи, свидетельства и справки о государственной регистрации актов гражданского состояния</w:t>
      </w:r>
    </w:p>
    <w:p>
      <w:pPr>
        <w:spacing w:after="0"/>
        <w:ind w:left="0"/>
        <w:jc w:val="both"/>
      </w:pPr>
      <w:r>
        <w:rPr>
          <w:rFonts w:ascii="Times New Roman"/>
          <w:b w:val="false"/>
          <w:i w:val="false"/>
          <w:color w:val="ff0000"/>
          <w:sz w:val="28"/>
        </w:rPr>
        <w:t xml:space="preserve">
      Сноска. Заголовок статьи 181–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9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Актовые книги формируются в двух экземплярах из двухсот идентичных актовых записей, прошнурованных и пронумерованных в строгой последовательности, скрепленных подписью начальника и гербовой печатью регистрирующего органа, их составившего. Идентичность актовых записей обеспечивается работниками регистрирующего органа. </w:t>
      </w:r>
    </w:p>
    <w:bookmarkEnd w:id="977"/>
    <w:bookmarkStart w:name="z3203" w:id="978"/>
    <w:p>
      <w:pPr>
        <w:spacing w:after="0"/>
        <w:ind w:left="0"/>
        <w:jc w:val="both"/>
      </w:pPr>
      <w:r>
        <w:rPr>
          <w:rFonts w:ascii="Times New Roman"/>
          <w:b w:val="false"/>
          <w:i w:val="false"/>
          <w:color w:val="000000"/>
          <w:sz w:val="28"/>
        </w:rPr>
        <w:t>
      Первые экземпляры актовых книг хранятся по месту первичной государственной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bookmarkEnd w:id="978"/>
    <w:bookmarkStart w:name="z1060" w:id="9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утверждаются Министерством юстиции Республики Казахстан.</w:t>
      </w:r>
    </w:p>
    <w:bookmarkEnd w:id="979"/>
    <w:bookmarkStart w:name="z1062" w:id="980"/>
    <w:p>
      <w:pPr>
        <w:spacing w:after="0"/>
        <w:ind w:left="0"/>
        <w:jc w:val="both"/>
      </w:pPr>
      <w:r>
        <w:rPr>
          <w:rFonts w:ascii="Times New Roman"/>
          <w:b w:val="false"/>
          <w:i w:val="false"/>
          <w:color w:val="000000"/>
          <w:sz w:val="28"/>
        </w:rPr>
        <w:t>
      3. Запрещается хранение первых и вторых экземпляров актовых книг в одном помещении (здании).</w:t>
      </w:r>
    </w:p>
    <w:bookmarkEnd w:id="980"/>
    <w:bookmarkStart w:name="z1063" w:id="981"/>
    <w:p>
      <w:pPr>
        <w:spacing w:after="0"/>
        <w:ind w:left="0"/>
        <w:jc w:val="both"/>
      </w:pPr>
      <w:r>
        <w:rPr>
          <w:rFonts w:ascii="Times New Roman"/>
          <w:b w:val="false"/>
          <w:i w:val="false"/>
          <w:color w:val="000000"/>
          <w:sz w:val="28"/>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bookmarkEnd w:id="981"/>
    <w:bookmarkStart w:name="z1064" w:id="982"/>
    <w:p>
      <w:pPr>
        <w:spacing w:after="0"/>
        <w:ind w:left="0"/>
        <w:jc w:val="both"/>
      </w:pPr>
      <w:r>
        <w:rPr>
          <w:rFonts w:ascii="Times New Roman"/>
          <w:b w:val="false"/>
          <w:i w:val="false"/>
          <w:color w:val="000000"/>
          <w:sz w:val="28"/>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bookmarkEnd w:id="982"/>
    <w:bookmarkStart w:name="z1065" w:id="983"/>
    <w:p>
      <w:pPr>
        <w:spacing w:after="0"/>
        <w:ind w:left="0"/>
        <w:jc w:val="both"/>
      </w:pPr>
      <w:r>
        <w:rPr>
          <w:rFonts w:ascii="Times New Roman"/>
          <w:b w:val="false"/>
          <w:i w:val="false"/>
          <w:color w:val="000000"/>
          <w:sz w:val="28"/>
        </w:rPr>
        <w:t>
      6. Актовые книги из вторых экземпляров по истечении установленного срока подлежат уничтожению.</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Оплата услуг государственной регистрации актов гражданского состояния</w:t>
      </w:r>
    </w:p>
    <w:bookmarkStart w:name="z3262" w:id="984"/>
    <w:p>
      <w:pPr>
        <w:spacing w:after="0"/>
        <w:ind w:left="0"/>
        <w:jc w:val="both"/>
      </w:pPr>
      <w:r>
        <w:rPr>
          <w:rFonts w:ascii="Times New Roman"/>
          <w:b w:val="false"/>
          <w:i w:val="false"/>
          <w:color w:val="000000"/>
          <w:sz w:val="28"/>
        </w:rPr>
        <w:t>
      1. Размер оплаты услуг государственной регистрации актов гражданского состояния определяется уполномоченным органом в сфере оказания государственных услуг по согласованию с Министерством юстиции Республики Казахстан и антимонопольным органом.</w:t>
      </w:r>
    </w:p>
    <w:bookmarkEnd w:id="984"/>
    <w:bookmarkStart w:name="z3263" w:id="985"/>
    <w:p>
      <w:pPr>
        <w:spacing w:after="0"/>
        <w:ind w:left="0"/>
        <w:jc w:val="both"/>
      </w:pPr>
      <w:r>
        <w:rPr>
          <w:rFonts w:ascii="Times New Roman"/>
          <w:b w:val="false"/>
          <w:i w:val="false"/>
          <w:color w:val="000000"/>
          <w:sz w:val="28"/>
        </w:rPr>
        <w:t>
      2. От оплаты за услуги государственной регистрации актов гражданского состояния освобождаются:</w:t>
      </w:r>
    </w:p>
    <w:bookmarkEnd w:id="985"/>
    <w:bookmarkStart w:name="z3264" w:id="986"/>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bookmarkEnd w:id="986"/>
    <w:bookmarkStart w:name="z3265" w:id="987"/>
    <w:p>
      <w:pPr>
        <w:spacing w:after="0"/>
        <w:ind w:left="0"/>
        <w:jc w:val="both"/>
      </w:pPr>
      <w:r>
        <w:rPr>
          <w:rFonts w:ascii="Times New Roman"/>
          <w:b w:val="false"/>
          <w:i w:val="false"/>
          <w:color w:val="000000"/>
          <w:sz w:val="28"/>
        </w:rPr>
        <w:t>
      2) государственные организации – за выдачу повторных свидетельств о рождении;</w:t>
      </w:r>
    </w:p>
    <w:bookmarkEnd w:id="987"/>
    <w:bookmarkStart w:name="z3266" w:id="988"/>
    <w:p>
      <w:pPr>
        <w:spacing w:after="0"/>
        <w:ind w:left="0"/>
        <w:jc w:val="both"/>
      </w:pPr>
      <w:r>
        <w:rPr>
          <w:rFonts w:ascii="Times New Roman"/>
          <w:b w:val="false"/>
          <w:i w:val="false"/>
          <w:color w:val="000000"/>
          <w:sz w:val="28"/>
        </w:rPr>
        <w:t>
      3) физические лица – за государственную регистрацию рождения ребенка и выдачу свидетельства о рождении;</w:t>
      </w:r>
    </w:p>
    <w:bookmarkEnd w:id="988"/>
    <w:bookmarkStart w:name="z3267" w:id="989"/>
    <w:p>
      <w:pPr>
        <w:spacing w:after="0"/>
        <w:ind w:left="0"/>
        <w:jc w:val="both"/>
      </w:pPr>
      <w:r>
        <w:rPr>
          <w:rFonts w:ascii="Times New Roman"/>
          <w:b w:val="false"/>
          <w:i w:val="false"/>
          <w:color w:val="000000"/>
          <w:sz w:val="28"/>
        </w:rPr>
        <w:t>
      4) физические лица – за государственную регистрацию смерти и за выдачу свидетельств, повторных свидетельств, справок и уведомлений о смерти;</w:t>
      </w:r>
    </w:p>
    <w:bookmarkEnd w:id="989"/>
    <w:bookmarkStart w:name="z3268" w:id="990"/>
    <w:p>
      <w:pPr>
        <w:spacing w:after="0"/>
        <w:ind w:left="0"/>
        <w:jc w:val="both"/>
      </w:pPr>
      <w:r>
        <w:rPr>
          <w:rFonts w:ascii="Times New Roman"/>
          <w:b w:val="false"/>
          <w:i w:val="false"/>
          <w:color w:val="000000"/>
          <w:sz w:val="28"/>
        </w:rPr>
        <w:t xml:space="preserve">
      5) физические лица – за аннулирование актов гражданского состояния; </w:t>
      </w:r>
    </w:p>
    <w:bookmarkEnd w:id="990"/>
    <w:bookmarkStart w:name="z3269" w:id="991"/>
    <w:p>
      <w:pPr>
        <w:spacing w:after="0"/>
        <w:ind w:left="0"/>
        <w:jc w:val="both"/>
      </w:pPr>
      <w:r>
        <w:rPr>
          <w:rFonts w:ascii="Times New Roman"/>
          <w:b w:val="false"/>
          <w:i w:val="false"/>
          <w:color w:val="000000"/>
          <w:sz w:val="28"/>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bookmarkEnd w:id="991"/>
    <w:bookmarkStart w:name="z3270" w:id="992"/>
    <w:p>
      <w:pPr>
        <w:spacing w:after="0"/>
        <w:ind w:left="0"/>
        <w:jc w:val="both"/>
      </w:pPr>
      <w:r>
        <w:rPr>
          <w:rFonts w:ascii="Times New Roman"/>
          <w:b w:val="false"/>
          <w:i w:val="false"/>
          <w:color w:val="000000"/>
          <w:sz w:val="28"/>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Порядок изменений, дополнений и исправлений записей актов гражданского состояния</w:t>
      </w:r>
    </w:p>
    <w:bookmarkStart w:name="z1070" w:id="993"/>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bookmarkEnd w:id="993"/>
    <w:bookmarkStart w:name="z1071" w:id="994"/>
    <w:p>
      <w:pPr>
        <w:spacing w:after="0"/>
        <w:ind w:left="0"/>
        <w:jc w:val="both"/>
      </w:pPr>
      <w:r>
        <w:rPr>
          <w:rFonts w:ascii="Times New Roman"/>
          <w:b w:val="false"/>
          <w:i w:val="false"/>
          <w:color w:val="000000"/>
          <w:sz w:val="28"/>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bookmarkEnd w:id="994"/>
    <w:bookmarkStart w:name="z1072" w:id="995"/>
    <w:p>
      <w:pPr>
        <w:spacing w:after="0"/>
        <w:ind w:left="0"/>
        <w:jc w:val="both"/>
      </w:pPr>
      <w:r>
        <w:rPr>
          <w:rFonts w:ascii="Times New Roman"/>
          <w:b w:val="false"/>
          <w:i w:val="false"/>
          <w:color w:val="000000"/>
          <w:sz w:val="28"/>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bookmarkEnd w:id="995"/>
    <w:bookmarkStart w:name="z1073" w:id="996"/>
    <w:p>
      <w:pPr>
        <w:spacing w:after="0"/>
        <w:ind w:left="0"/>
        <w:jc w:val="both"/>
      </w:pPr>
      <w:r>
        <w:rPr>
          <w:rFonts w:ascii="Times New Roman"/>
          <w:b w:val="false"/>
          <w:i w:val="false"/>
          <w:color w:val="000000"/>
          <w:sz w:val="28"/>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порядке, установленном законами Республики Казахстан.</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Восстановление записей актов гражданского состояния</w:t>
      </w:r>
    </w:p>
    <w:bookmarkStart w:name="z1075" w:id="997"/>
    <w:p>
      <w:pPr>
        <w:spacing w:after="0"/>
        <w:ind w:left="0"/>
        <w:jc w:val="both"/>
      </w:pPr>
      <w:r>
        <w:rPr>
          <w:rFonts w:ascii="Times New Roman"/>
          <w:b w:val="false"/>
          <w:i w:val="false"/>
          <w:color w:val="000000"/>
          <w:sz w:val="28"/>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bookmarkEnd w:id="997"/>
    <w:bookmarkStart w:name="z1076" w:id="998"/>
    <w:p>
      <w:pPr>
        <w:spacing w:after="0"/>
        <w:ind w:left="0"/>
        <w:jc w:val="both"/>
      </w:pPr>
      <w:r>
        <w:rPr>
          <w:rFonts w:ascii="Times New Roman"/>
          <w:b w:val="false"/>
          <w:i w:val="false"/>
          <w:color w:val="000000"/>
          <w:sz w:val="28"/>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bookmarkEnd w:id="998"/>
    <w:bookmarkStart w:name="z1077" w:id="999"/>
    <w:p>
      <w:pPr>
        <w:spacing w:after="0"/>
        <w:ind w:left="0"/>
        <w:jc w:val="both"/>
      </w:pPr>
      <w:r>
        <w:rPr>
          <w:rFonts w:ascii="Times New Roman"/>
          <w:b w:val="false"/>
          <w:i w:val="false"/>
          <w:color w:val="000000"/>
          <w:sz w:val="28"/>
        </w:rPr>
        <w:t>
      3.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999"/>
    <w:bookmarkStart w:name="z1079" w:id="1000"/>
    <w:p>
      <w:pPr>
        <w:spacing w:after="0"/>
        <w:ind w:left="0"/>
        <w:jc w:val="both"/>
      </w:pPr>
      <w:r>
        <w:rPr>
          <w:rFonts w:ascii="Times New Roman"/>
          <w:b w:val="false"/>
          <w:i w:val="false"/>
          <w:color w:val="000000"/>
          <w:sz w:val="28"/>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bookmarkEnd w:id="1000"/>
    <w:bookmarkStart w:name="z1080" w:id="1001"/>
    <w:p>
      <w:pPr>
        <w:spacing w:after="0"/>
        <w:ind w:left="0"/>
        <w:jc w:val="both"/>
      </w:pPr>
      <w:r>
        <w:rPr>
          <w:rFonts w:ascii="Times New Roman"/>
          <w:b w:val="false"/>
          <w:i w:val="false"/>
          <w:color w:val="000000"/>
          <w:sz w:val="28"/>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bookmarkEnd w:id="1001"/>
    <w:bookmarkStart w:name="z1081" w:id="1002"/>
    <w:p>
      <w:pPr>
        <w:spacing w:after="0"/>
        <w:ind w:left="0"/>
        <w:jc w:val="both"/>
      </w:pPr>
      <w:r>
        <w:rPr>
          <w:rFonts w:ascii="Times New Roman"/>
          <w:b w:val="false"/>
          <w:i w:val="false"/>
          <w:color w:val="000000"/>
          <w:sz w:val="28"/>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Аннулирование записей актов гражданского состояния</w:t>
      </w:r>
    </w:p>
    <w:bookmarkStart w:name="z1083" w:id="1003"/>
    <w:p>
      <w:pPr>
        <w:spacing w:after="0"/>
        <w:ind w:left="0"/>
        <w:jc w:val="both"/>
      </w:pPr>
      <w:r>
        <w:rPr>
          <w:rFonts w:ascii="Times New Roman"/>
          <w:b w:val="false"/>
          <w:i w:val="false"/>
          <w:color w:val="000000"/>
          <w:sz w:val="28"/>
        </w:rPr>
        <w:t>
      1. Запись акта гражданского состояния может быть аннулирована:</w:t>
      </w:r>
    </w:p>
    <w:bookmarkEnd w:id="1003"/>
    <w:bookmarkStart w:name="z1084" w:id="1004"/>
    <w:p>
      <w:pPr>
        <w:spacing w:after="0"/>
        <w:ind w:left="0"/>
        <w:jc w:val="both"/>
      </w:pPr>
      <w:r>
        <w:rPr>
          <w:rFonts w:ascii="Times New Roman"/>
          <w:b w:val="false"/>
          <w:i w:val="false"/>
          <w:color w:val="000000"/>
          <w:sz w:val="28"/>
        </w:rPr>
        <w:t>
      1) на основании решения суда;</w:t>
      </w:r>
    </w:p>
    <w:bookmarkEnd w:id="1004"/>
    <w:bookmarkStart w:name="z1085" w:id="1005"/>
    <w:p>
      <w:pPr>
        <w:spacing w:after="0"/>
        <w:ind w:left="0"/>
        <w:jc w:val="both"/>
      </w:pPr>
      <w:r>
        <w:rPr>
          <w:rFonts w:ascii="Times New Roman"/>
          <w:b w:val="false"/>
          <w:i w:val="false"/>
          <w:color w:val="000000"/>
          <w:sz w:val="28"/>
        </w:rPr>
        <w:t>
      2) по заявлению заинтересованных лиц;</w:t>
      </w:r>
    </w:p>
    <w:bookmarkEnd w:id="1005"/>
    <w:bookmarkStart w:name="z1086" w:id="1006"/>
    <w:p>
      <w:pPr>
        <w:spacing w:after="0"/>
        <w:ind w:left="0"/>
        <w:jc w:val="both"/>
      </w:pPr>
      <w:r>
        <w:rPr>
          <w:rFonts w:ascii="Times New Roman"/>
          <w:b w:val="false"/>
          <w:i w:val="false"/>
          <w:color w:val="000000"/>
          <w:sz w:val="28"/>
        </w:rPr>
        <w:t>
      3) по инициативе регистрирующего органа, обнаружившего первичную, восстановленную или повторно составленную запись, подлежащую аннулированию.</w:t>
      </w:r>
    </w:p>
    <w:bookmarkEnd w:id="1006"/>
    <w:bookmarkStart w:name="z1087" w:id="1007"/>
    <w:p>
      <w:pPr>
        <w:spacing w:after="0"/>
        <w:ind w:left="0"/>
        <w:jc w:val="both"/>
      </w:pPr>
      <w:r>
        <w:rPr>
          <w:rFonts w:ascii="Times New Roman"/>
          <w:b w:val="false"/>
          <w:i w:val="false"/>
          <w:color w:val="000000"/>
          <w:sz w:val="28"/>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bookmarkEnd w:id="1007"/>
    <w:bookmarkStart w:name="z1088" w:id="1008"/>
    <w:p>
      <w:pPr>
        <w:spacing w:after="0"/>
        <w:ind w:left="0"/>
        <w:jc w:val="both"/>
      </w:pPr>
      <w:r>
        <w:rPr>
          <w:rFonts w:ascii="Times New Roman"/>
          <w:b w:val="false"/>
          <w:i w:val="false"/>
          <w:color w:val="000000"/>
          <w:sz w:val="28"/>
        </w:rPr>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Обязанность соблюдения физическими лицами порядка государственной регистрации актов гражданского состояния</w:t>
      </w:r>
    </w:p>
    <w:bookmarkStart w:name="z1090" w:id="1009"/>
    <w:p>
      <w:pPr>
        <w:spacing w:after="0"/>
        <w:ind w:left="0"/>
        <w:jc w:val="both"/>
      </w:pPr>
      <w:r>
        <w:rPr>
          <w:rFonts w:ascii="Times New Roman"/>
          <w:b w:val="false"/>
          <w:i w:val="false"/>
          <w:color w:val="000000"/>
          <w:sz w:val="28"/>
        </w:rPr>
        <w:t>
      1. Физические лица обязаны соблюдать установленный настоящим Кодексом порядок государственной регистрации актов гражданского состояния.</w:t>
      </w:r>
    </w:p>
    <w:bookmarkEnd w:id="1009"/>
    <w:bookmarkStart w:name="z1091" w:id="1010"/>
    <w:p>
      <w:pPr>
        <w:spacing w:after="0"/>
        <w:ind w:left="0"/>
        <w:jc w:val="both"/>
      </w:pPr>
      <w:r>
        <w:rPr>
          <w:rFonts w:ascii="Times New Roman"/>
          <w:b w:val="false"/>
          <w:i w:val="false"/>
          <w:color w:val="000000"/>
          <w:sz w:val="28"/>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bookmarkEnd w:id="1010"/>
    <w:bookmarkStart w:name="z1092" w:id="1011"/>
    <w:p>
      <w:pPr>
        <w:spacing w:after="0"/>
        <w:ind w:left="0"/>
        <w:jc w:val="both"/>
      </w:pPr>
      <w:r>
        <w:rPr>
          <w:rFonts w:ascii="Times New Roman"/>
          <w:b w:val="false"/>
          <w:i w:val="false"/>
          <w:color w:val="000000"/>
          <w:sz w:val="28"/>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bookmarkEnd w:id="1011"/>
    <w:bookmarkStart w:name="z1093" w:id="1012"/>
    <w:p>
      <w:pPr>
        <w:spacing w:after="0"/>
        <w:ind w:left="0"/>
        <w:jc w:val="both"/>
      </w:pPr>
      <w:r>
        <w:rPr>
          <w:rFonts w:ascii="Times New Roman"/>
          <w:b w:val="false"/>
          <w:i w:val="false"/>
          <w:color w:val="000000"/>
          <w:sz w:val="28"/>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013"/>
    <w:p>
      <w:pPr>
        <w:spacing w:after="0"/>
        <w:ind w:left="0"/>
        <w:jc w:val="left"/>
      </w:pPr>
      <w:r>
        <w:rPr>
          <w:rFonts w:ascii="Times New Roman"/>
          <w:b/>
          <w:i w:val="false"/>
          <w:color w:val="000000"/>
        </w:rPr>
        <w:t xml:space="preserve"> Глава 25. ГОСУДАРСТВЕННАЯ РЕГИСТРАЦИЯ</w:t>
      </w:r>
      <w:r>
        <w:br/>
      </w:r>
      <w:r>
        <w:rPr>
          <w:rFonts w:ascii="Times New Roman"/>
          <w:b/>
          <w:i w:val="false"/>
          <w:color w:val="000000"/>
        </w:rPr>
        <w:t>РОЖДЕНИЯ РЕБЕНКА</w:t>
      </w:r>
    </w:p>
    <w:bookmarkEnd w:id="1013"/>
    <w:p>
      <w:pPr>
        <w:spacing w:after="0"/>
        <w:ind w:left="0"/>
        <w:jc w:val="both"/>
      </w:pPr>
      <w:r>
        <w:rPr>
          <w:rFonts w:ascii="Times New Roman"/>
          <w:b/>
          <w:i w:val="false"/>
          <w:color w:val="000000"/>
          <w:sz w:val="28"/>
        </w:rPr>
        <w:t>Статья 187. Основание для государственной регистрации рождения ребенка</w:t>
      </w:r>
    </w:p>
    <w:p>
      <w:pPr>
        <w:spacing w:after="0"/>
        <w:ind w:left="0"/>
        <w:jc w:val="both"/>
      </w:pPr>
      <w:r>
        <w:rPr>
          <w:rFonts w:ascii="Times New Roman"/>
          <w:b w:val="false"/>
          <w:i w:val="false"/>
          <w:color w:val="ff0000"/>
          <w:sz w:val="28"/>
        </w:rPr>
        <w:t xml:space="preserve">
      Сноска. Заголовок статьи 187–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6" w:id="10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Основанием для государственной регистрации рождения ребенка является медицинское свидетельство о рождении или копия решения суда об установлении факта рождения.</w:t>
      </w:r>
    </w:p>
    <w:bookmarkEnd w:id="1014"/>
    <w:bookmarkStart w:name="z3206" w:id="1015"/>
    <w:p>
      <w:pPr>
        <w:spacing w:after="0"/>
        <w:ind w:left="0"/>
        <w:jc w:val="both"/>
      </w:pPr>
      <w:r>
        <w:rPr>
          <w:rFonts w:ascii="Times New Roman"/>
          <w:b w:val="false"/>
          <w:i w:val="false"/>
          <w:color w:val="000000"/>
          <w:sz w:val="28"/>
        </w:rPr>
        <w:t>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после родов.</w:t>
      </w:r>
    </w:p>
    <w:bookmarkEnd w:id="1015"/>
    <w:bookmarkStart w:name="z3207" w:id="1016"/>
    <w:p>
      <w:pPr>
        <w:spacing w:after="0"/>
        <w:ind w:left="0"/>
        <w:jc w:val="both"/>
      </w:pPr>
      <w:r>
        <w:rPr>
          <w:rFonts w:ascii="Times New Roman"/>
          <w:b w:val="false"/>
          <w:i w:val="false"/>
          <w:color w:val="000000"/>
          <w:sz w:val="28"/>
        </w:rPr>
        <w:t xml:space="preserve">
      В случае отсутствия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информационной системы актов гражданского состояния. </w:t>
      </w:r>
    </w:p>
    <w:bookmarkEnd w:id="1016"/>
    <w:bookmarkStart w:name="z3208" w:id="1017"/>
    <w:p>
      <w:pPr>
        <w:spacing w:after="0"/>
        <w:ind w:left="0"/>
        <w:jc w:val="both"/>
      </w:pPr>
      <w:r>
        <w:rPr>
          <w:rFonts w:ascii="Times New Roman"/>
          <w:b w:val="false"/>
          <w:i w:val="false"/>
          <w:color w:val="000000"/>
          <w:sz w:val="28"/>
        </w:rPr>
        <w:t>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1017"/>
    <w:bookmarkStart w:name="z3209" w:id="1018"/>
    <w:p>
      <w:pPr>
        <w:spacing w:after="0"/>
        <w:ind w:left="0"/>
        <w:jc w:val="both"/>
      </w:pPr>
      <w:r>
        <w:rPr>
          <w:rFonts w:ascii="Times New Roman"/>
          <w:b w:val="false"/>
          <w:i w:val="false"/>
          <w:color w:val="000000"/>
          <w:sz w:val="28"/>
        </w:rPr>
        <w:t xml:space="preserve">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 </w:t>
      </w:r>
    </w:p>
    <w:bookmarkEnd w:id="1018"/>
    <w:bookmarkStart w:name="z3210" w:id="1019"/>
    <w:p>
      <w:pPr>
        <w:spacing w:after="0"/>
        <w:ind w:left="0"/>
        <w:jc w:val="both"/>
      </w:pPr>
      <w:r>
        <w:rPr>
          <w:rFonts w:ascii="Times New Roman"/>
          <w:b w:val="false"/>
          <w:i w:val="false"/>
          <w:color w:val="000000"/>
          <w:sz w:val="28"/>
        </w:rPr>
        <w:t>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1019"/>
    <w:bookmarkStart w:name="z3211" w:id="1020"/>
    <w:p>
      <w:pPr>
        <w:spacing w:after="0"/>
        <w:ind w:left="0"/>
        <w:jc w:val="both"/>
      </w:pPr>
      <w:r>
        <w:rPr>
          <w:rFonts w:ascii="Times New Roman"/>
          <w:b w:val="false"/>
          <w:i w:val="false"/>
          <w:color w:val="000000"/>
          <w:sz w:val="28"/>
        </w:rPr>
        <w:t xml:space="preserve">
      Запись в актах гражданского состояния имени, отчества (при его наличии), фамилии, национальности родителей производится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 </w:t>
      </w:r>
    </w:p>
    <w:bookmarkEnd w:id="1020"/>
    <w:bookmarkStart w:name="z3212" w:id="1021"/>
    <w:p>
      <w:pPr>
        <w:spacing w:after="0"/>
        <w:ind w:left="0"/>
        <w:jc w:val="both"/>
      </w:pPr>
      <w:r>
        <w:rPr>
          <w:rFonts w:ascii="Times New Roman"/>
          <w:b w:val="false"/>
          <w:i w:val="false"/>
          <w:color w:val="000000"/>
          <w:sz w:val="28"/>
        </w:rPr>
        <w:t>
      В случае рождения ребенка суррогатной матерью основанием для государственной регистрации рождения ребенка является медицинское свидетельство о рождении.</w:t>
      </w:r>
    </w:p>
    <w:bookmarkEnd w:id="1021"/>
    <w:bookmarkStart w:name="z1100" w:id="1022"/>
    <w:p>
      <w:pPr>
        <w:spacing w:after="0"/>
        <w:ind w:left="0"/>
        <w:jc w:val="both"/>
      </w:pP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в том числе фамилию, имя, отчество (при его наличии), а также дату рождения, пол и индивидуальный идентификационный номер ребенка, дату выдачи документа. Медицинское свидетельство о рождении ребенка, выданное на территории Республики Казахстан на бумажном носителе, должно быть заверено подписью должностного лица и печатью медицинской организации, а в электронной форме должно быть удостоверено посредством электронной цифровой подписи должностного лица медицинской организации.</w:t>
      </w:r>
    </w:p>
    <w:bookmarkEnd w:id="1022"/>
    <w:bookmarkStart w:name="z84" w:id="1023"/>
    <w:p>
      <w:pPr>
        <w:spacing w:after="0"/>
        <w:ind w:left="0"/>
        <w:jc w:val="both"/>
      </w:pPr>
      <w:r>
        <w:rPr>
          <w:rFonts w:ascii="Times New Roman"/>
          <w:b w:val="false"/>
          <w:i w:val="false"/>
          <w:color w:val="000000"/>
          <w:sz w:val="28"/>
        </w:rPr>
        <w:t>
      Сведения о факте рождения ребенка в медицинской организации передаются в информационную систему актов гражданского состояния в течение одного рабочего дня с момента родов.</w:t>
      </w:r>
    </w:p>
    <w:bookmarkEnd w:id="1023"/>
    <w:bookmarkStart w:name="z1101" w:id="1024"/>
    <w:p>
      <w:pPr>
        <w:spacing w:after="0"/>
        <w:ind w:left="0"/>
        <w:jc w:val="both"/>
      </w:pPr>
      <w:r>
        <w:rPr>
          <w:rFonts w:ascii="Times New Roman"/>
          <w:b w:val="false"/>
          <w:i w:val="false"/>
          <w:color w:val="000000"/>
          <w:sz w:val="28"/>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государственной регистрации рождения ребенка</w:t>
      </w:r>
    </w:p>
    <w:bookmarkStart w:name="z1681" w:id="1025"/>
    <w:p>
      <w:pPr>
        <w:spacing w:after="0"/>
        <w:ind w:left="0"/>
        <w:jc w:val="both"/>
      </w:pPr>
      <w:r>
        <w:rPr>
          <w:rFonts w:ascii="Times New Roman"/>
          <w:b w:val="false"/>
          <w:i w:val="false"/>
          <w:color w:val="000000"/>
          <w:sz w:val="28"/>
        </w:rPr>
        <w:t>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w:t>
      </w:r>
    </w:p>
    <w:bookmarkEnd w:id="1025"/>
    <w:bookmarkStart w:name="z1683" w:id="1026"/>
    <w:p>
      <w:pPr>
        <w:spacing w:after="0"/>
        <w:ind w:left="0"/>
        <w:jc w:val="both"/>
      </w:pPr>
      <w:r>
        <w:rPr>
          <w:rFonts w:ascii="Times New Roman"/>
          <w:b w:val="false"/>
          <w:i w:val="false"/>
          <w:color w:val="000000"/>
          <w:sz w:val="28"/>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bookmarkEnd w:id="1026"/>
    <w:bookmarkStart w:name="z1684" w:id="1027"/>
    <w:p>
      <w:pPr>
        <w:spacing w:after="0"/>
        <w:ind w:left="0"/>
        <w:jc w:val="both"/>
      </w:pPr>
      <w:r>
        <w:rPr>
          <w:rFonts w:ascii="Times New Roman"/>
          <w:b w:val="false"/>
          <w:i w:val="false"/>
          <w:color w:val="000000"/>
          <w:sz w:val="28"/>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bookmarkEnd w:id="1027"/>
    <w:bookmarkStart w:name="z1685" w:id="1028"/>
    <w:p>
      <w:pPr>
        <w:spacing w:after="0"/>
        <w:ind w:left="0"/>
        <w:jc w:val="both"/>
      </w:pPr>
      <w:r>
        <w:rPr>
          <w:rFonts w:ascii="Times New Roman"/>
          <w:b w:val="false"/>
          <w:i w:val="false"/>
          <w:color w:val="000000"/>
          <w:sz w:val="28"/>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bookmarkEnd w:id="1028"/>
    <w:bookmarkStart w:name="z1686" w:id="1029"/>
    <w:p>
      <w:pPr>
        <w:spacing w:after="0"/>
        <w:ind w:left="0"/>
        <w:jc w:val="both"/>
      </w:pPr>
      <w:r>
        <w:rPr>
          <w:rFonts w:ascii="Times New Roman"/>
          <w:b w:val="false"/>
          <w:i w:val="false"/>
          <w:color w:val="000000"/>
          <w:sz w:val="28"/>
        </w:rPr>
        <w:t xml:space="preserve">
      Местом рождения ребенка, родившегося за пределами Республики Казахстан, указывается наименование места фактического рождения ребенка. </w:t>
      </w:r>
    </w:p>
    <w:bookmarkEnd w:id="1029"/>
    <w:bookmarkStart w:name="z1687" w:id="1030"/>
    <w:p>
      <w:pPr>
        <w:spacing w:after="0"/>
        <w:ind w:left="0"/>
        <w:jc w:val="both"/>
      </w:pPr>
      <w:r>
        <w:rPr>
          <w:rFonts w:ascii="Times New Roman"/>
          <w:b w:val="false"/>
          <w:i w:val="false"/>
          <w:color w:val="000000"/>
          <w:sz w:val="28"/>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bookmarkEnd w:id="1030"/>
    <w:bookmarkStart w:name="z1688" w:id="1031"/>
    <w:p>
      <w:pPr>
        <w:spacing w:after="0"/>
        <w:ind w:left="0"/>
        <w:jc w:val="both"/>
      </w:pPr>
      <w:r>
        <w:rPr>
          <w:rFonts w:ascii="Times New Roman"/>
          <w:b w:val="false"/>
          <w:i w:val="false"/>
          <w:color w:val="000000"/>
          <w:sz w:val="28"/>
        </w:rPr>
        <w:t>
      1) оригинала свидетельства о рождении;</w:t>
      </w:r>
    </w:p>
    <w:bookmarkEnd w:id="1031"/>
    <w:bookmarkStart w:name="z1689" w:id="1032"/>
    <w:p>
      <w:pPr>
        <w:spacing w:after="0"/>
        <w:ind w:left="0"/>
        <w:jc w:val="both"/>
      </w:pPr>
      <w:r>
        <w:rPr>
          <w:rFonts w:ascii="Times New Roman"/>
          <w:b w:val="false"/>
          <w:i w:val="false"/>
          <w:color w:val="000000"/>
          <w:sz w:val="28"/>
        </w:rPr>
        <w:t>
      2) копии актовой записи о рождении;</w:t>
      </w:r>
    </w:p>
    <w:bookmarkEnd w:id="1032"/>
    <w:bookmarkStart w:name="z1690" w:id="1033"/>
    <w:p>
      <w:pPr>
        <w:spacing w:after="0"/>
        <w:ind w:left="0"/>
        <w:jc w:val="both"/>
      </w:pPr>
      <w:r>
        <w:rPr>
          <w:rFonts w:ascii="Times New Roman"/>
          <w:b w:val="false"/>
          <w:i w:val="false"/>
          <w:color w:val="000000"/>
          <w:sz w:val="28"/>
        </w:rPr>
        <w:t>
      3) оригинала медицинского свидетельства о рождении.</w:t>
      </w:r>
    </w:p>
    <w:bookmarkEnd w:id="1033"/>
    <w:bookmarkStart w:name="z1691" w:id="1034"/>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Сроки подачи заявления о рождении ребенка</w:t>
      </w:r>
    </w:p>
    <w:bookmarkStart w:name="z1111" w:id="1035"/>
    <w:p>
      <w:pPr>
        <w:spacing w:after="0"/>
        <w:ind w:left="0"/>
        <w:jc w:val="both"/>
      </w:pPr>
      <w:r>
        <w:rPr>
          <w:rFonts w:ascii="Times New Roman"/>
          <w:b w:val="false"/>
          <w:i w:val="false"/>
          <w:color w:val="000000"/>
          <w:sz w:val="28"/>
        </w:rPr>
        <w:t xml:space="preserve">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 </w:t>
      </w:r>
    </w:p>
    <w:bookmarkEnd w:id="1035"/>
    <w:p>
      <w:pPr>
        <w:spacing w:after="0"/>
        <w:ind w:left="0"/>
        <w:jc w:val="both"/>
      </w:pPr>
      <w:r>
        <w:rPr>
          <w:rFonts w:ascii="Times New Roman"/>
          <w:b w:val="false"/>
          <w:i w:val="false"/>
          <w:color w:val="000000"/>
          <w:sz w:val="28"/>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Заявление о государственной регистрации рождения ребенка</w:t>
      </w:r>
    </w:p>
    <w:bookmarkStart w:name="z1114" w:id="1036"/>
    <w:p>
      <w:pPr>
        <w:spacing w:after="0"/>
        <w:ind w:left="0"/>
        <w:jc w:val="both"/>
      </w:pPr>
      <w:r>
        <w:rPr>
          <w:rFonts w:ascii="Times New Roman"/>
          <w:b w:val="false"/>
          <w:i w:val="false"/>
          <w:color w:val="000000"/>
          <w:sz w:val="28"/>
        </w:rPr>
        <w:t>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bookmarkEnd w:id="1036"/>
    <w:bookmarkStart w:name="z1116" w:id="1037"/>
    <w:p>
      <w:pPr>
        <w:spacing w:after="0"/>
        <w:ind w:left="0"/>
        <w:jc w:val="both"/>
      </w:pPr>
      <w:r>
        <w:rPr>
          <w:rFonts w:ascii="Times New Roman"/>
          <w:b w:val="false"/>
          <w:i w:val="false"/>
          <w:color w:val="000000"/>
          <w:sz w:val="28"/>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bookmarkEnd w:id="1037"/>
    <w:bookmarkStart w:name="z1117" w:id="1038"/>
    <w:p>
      <w:pPr>
        <w:spacing w:after="0"/>
        <w:ind w:left="0"/>
        <w:jc w:val="both"/>
      </w:pPr>
      <w:r>
        <w:rPr>
          <w:rFonts w:ascii="Times New Roman"/>
          <w:b w:val="false"/>
          <w:i w:val="false"/>
          <w:color w:val="000000"/>
          <w:sz w:val="28"/>
        </w:rPr>
        <w:t>
      При государственной регистрации двух или более детей заявление подается в отношении каждого отдельно.</w:t>
      </w:r>
    </w:p>
    <w:bookmarkEnd w:id="1038"/>
    <w:bookmarkStart w:name="z1692" w:id="1039"/>
    <w:p>
      <w:pPr>
        <w:spacing w:after="0"/>
        <w:ind w:left="0"/>
        <w:jc w:val="both"/>
      </w:pPr>
      <w:r>
        <w:rPr>
          <w:rFonts w:ascii="Times New Roman"/>
          <w:b w:val="false"/>
          <w:i w:val="false"/>
          <w:color w:val="000000"/>
          <w:sz w:val="28"/>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услугах".</w:t>
      </w:r>
    </w:p>
    <w:bookmarkEnd w:id="1039"/>
    <w:bookmarkStart w:name="z1693" w:id="1040"/>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bookmarkEnd w:id="1040"/>
    <w:bookmarkStart w:name="z1694" w:id="1041"/>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041"/>
    <w:bookmarkStart w:name="z1609" w:id="1042"/>
    <w:p>
      <w:pPr>
        <w:spacing w:after="0"/>
        <w:ind w:left="0"/>
        <w:jc w:val="both"/>
      </w:pPr>
      <w:r>
        <w:rPr>
          <w:rFonts w:ascii="Times New Roman"/>
          <w:b w:val="false"/>
          <w:i w:val="false"/>
          <w:color w:val="000000"/>
          <w:sz w:val="28"/>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bookmarkStart w:name="z1119" w:id="1043"/>
    <w:p>
      <w:pPr>
        <w:spacing w:after="0"/>
        <w:ind w:left="0"/>
        <w:jc w:val="both"/>
      </w:pPr>
      <w:r>
        <w:rPr>
          <w:rFonts w:ascii="Times New Roman"/>
          <w:b w:val="false"/>
          <w:i w:val="false"/>
          <w:color w:val="000000"/>
          <w:sz w:val="28"/>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1043"/>
    <w:p>
      <w:pPr>
        <w:spacing w:after="0"/>
        <w:ind w:left="0"/>
        <w:jc w:val="both"/>
      </w:pPr>
      <w:r>
        <w:rPr>
          <w:rFonts w:ascii="Times New Roman"/>
          <w:b/>
          <w:i w:val="false"/>
          <w:color w:val="000000"/>
          <w:sz w:val="28"/>
        </w:rPr>
        <w:t>Статья 192. Порядок внесения сведений о родителях в запись акта о рождении ребенка</w:t>
      </w:r>
    </w:p>
    <w:bookmarkStart w:name="z1121" w:id="1044"/>
    <w:p>
      <w:pPr>
        <w:spacing w:after="0"/>
        <w:ind w:left="0"/>
        <w:jc w:val="both"/>
      </w:pPr>
      <w:r>
        <w:rPr>
          <w:rFonts w:ascii="Times New Roman"/>
          <w:b w:val="false"/>
          <w:i w:val="false"/>
          <w:color w:val="000000"/>
          <w:sz w:val="28"/>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1044"/>
    <w:bookmarkStart w:name="z1122" w:id="1045"/>
    <w:p>
      <w:pPr>
        <w:spacing w:after="0"/>
        <w:ind w:left="0"/>
        <w:jc w:val="both"/>
      </w:pPr>
      <w:r>
        <w:rPr>
          <w:rFonts w:ascii="Times New Roman"/>
          <w:b w:val="false"/>
          <w:i w:val="false"/>
          <w:color w:val="000000"/>
          <w:sz w:val="28"/>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1045"/>
    <w:bookmarkStart w:name="z1123" w:id="1046"/>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1046"/>
    <w:bookmarkStart w:name="z1124" w:id="1047"/>
    <w:p>
      <w:pPr>
        <w:spacing w:after="0"/>
        <w:ind w:left="0"/>
        <w:jc w:val="both"/>
      </w:pPr>
      <w:r>
        <w:rPr>
          <w:rFonts w:ascii="Times New Roman"/>
          <w:b w:val="false"/>
          <w:i w:val="false"/>
          <w:color w:val="000000"/>
          <w:sz w:val="28"/>
        </w:rPr>
        <w:t xml:space="preserve">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1047"/>
    <w:bookmarkStart w:name="z1125" w:id="1048"/>
    <w:p>
      <w:pPr>
        <w:spacing w:after="0"/>
        <w:ind w:left="0"/>
        <w:jc w:val="both"/>
      </w:pPr>
      <w:r>
        <w:rPr>
          <w:rFonts w:ascii="Times New Roman"/>
          <w:b w:val="false"/>
          <w:i w:val="false"/>
          <w:color w:val="000000"/>
          <w:sz w:val="28"/>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bookmarkEnd w:id="1048"/>
    <w:bookmarkStart w:name="z1126" w:id="1049"/>
    <w:p>
      <w:pPr>
        <w:spacing w:after="0"/>
        <w:ind w:left="0"/>
        <w:jc w:val="both"/>
      </w:pPr>
      <w:r>
        <w:rPr>
          <w:rFonts w:ascii="Times New Roman"/>
          <w:b w:val="false"/>
          <w:i w:val="false"/>
          <w:color w:val="000000"/>
          <w:sz w:val="28"/>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1049"/>
    <w:bookmarkStart w:name="z1695" w:id="1050"/>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1050"/>
    <w:bookmarkStart w:name="z1127" w:id="1051"/>
    <w:p>
      <w:pPr>
        <w:spacing w:after="0"/>
        <w:ind w:left="0"/>
        <w:jc w:val="both"/>
      </w:pPr>
      <w:r>
        <w:rPr>
          <w:rFonts w:ascii="Times New Roman"/>
          <w:b w:val="false"/>
          <w:i w:val="false"/>
          <w:color w:val="000000"/>
          <w:sz w:val="28"/>
        </w:rPr>
        <w:t xml:space="preserve">
      4.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w:t>
      </w:r>
    </w:p>
    <w:bookmarkEnd w:id="1051"/>
    <w:bookmarkStart w:name="z1128" w:id="1052"/>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1052"/>
    <w:bookmarkStart w:name="z1129" w:id="1053"/>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настоящего Кодекса, в случае, если отцовство устанавливается одновременно с государственной регистрацией рождения ребенка;</w:t>
      </w:r>
    </w:p>
    <w:bookmarkEnd w:id="1053"/>
    <w:bookmarkStart w:name="z1130" w:id="1054"/>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1054"/>
    <w:bookmarkStart w:name="z1131" w:id="1055"/>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1055"/>
    <w:bookmarkStart w:name="z1132" w:id="1056"/>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1056"/>
    <w:bookmarkStart w:name="z1133" w:id="1057"/>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1057"/>
    <w:bookmarkStart w:name="z1134" w:id="1058"/>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записываются по указанию этого лица.</w:t>
      </w:r>
    </w:p>
    <w:bookmarkEnd w:id="1058"/>
    <w:bookmarkStart w:name="z1135" w:id="1059"/>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Внесение изменений, дополнений в актовую запись о государственной регистрации рождения ребенка при установлении отцовства</w:t>
      </w:r>
    </w:p>
    <w:bookmarkStart w:name="z1697" w:id="1060"/>
    <w:p>
      <w:pPr>
        <w:spacing w:after="0"/>
        <w:ind w:left="0"/>
        <w:jc w:val="both"/>
      </w:pPr>
      <w:r>
        <w:rPr>
          <w:rFonts w:ascii="Times New Roman"/>
          <w:b w:val="false"/>
          <w:i w:val="false"/>
          <w:color w:val="000000"/>
          <w:sz w:val="28"/>
        </w:rPr>
        <w:t>
      1. Изменения, дополнения в актовую запись о государственной регистрации рождения ребенка при установлении отцовства вносятся на основании:</w:t>
      </w:r>
    </w:p>
    <w:bookmarkEnd w:id="1060"/>
    <w:bookmarkStart w:name="z1698" w:id="1061"/>
    <w:p>
      <w:pPr>
        <w:spacing w:after="0"/>
        <w:ind w:left="0"/>
        <w:jc w:val="both"/>
      </w:pPr>
      <w:r>
        <w:rPr>
          <w:rFonts w:ascii="Times New Roman"/>
          <w:b w:val="false"/>
          <w:i w:val="false"/>
          <w:color w:val="000000"/>
          <w:sz w:val="28"/>
        </w:rPr>
        <w:t>
      1) совместного заявления родителей об установлении отцовства;</w:t>
      </w:r>
    </w:p>
    <w:bookmarkEnd w:id="1061"/>
    <w:bookmarkStart w:name="z1699" w:id="1062"/>
    <w:p>
      <w:pPr>
        <w:spacing w:after="0"/>
        <w:ind w:left="0"/>
        <w:jc w:val="both"/>
      </w:pPr>
      <w:r>
        <w:rPr>
          <w:rFonts w:ascii="Times New Roman"/>
          <w:b w:val="false"/>
          <w:i w:val="false"/>
          <w:color w:val="000000"/>
          <w:sz w:val="28"/>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bookmarkEnd w:id="1062"/>
    <w:bookmarkStart w:name="z1700" w:id="1063"/>
    <w:p>
      <w:pPr>
        <w:spacing w:after="0"/>
        <w:ind w:left="0"/>
        <w:jc w:val="both"/>
      </w:pPr>
      <w:r>
        <w:rPr>
          <w:rFonts w:ascii="Times New Roman"/>
          <w:b w:val="false"/>
          <w:i w:val="false"/>
          <w:color w:val="000000"/>
          <w:sz w:val="28"/>
        </w:rPr>
        <w:t>
      3) решения суда об установлении отцовства, а также установлении факта признания отцовства и факта отцовства.</w:t>
      </w:r>
    </w:p>
    <w:bookmarkEnd w:id="1063"/>
    <w:bookmarkStart w:name="z1701" w:id="1064"/>
    <w:p>
      <w:pPr>
        <w:spacing w:after="0"/>
        <w:ind w:left="0"/>
        <w:jc w:val="both"/>
      </w:pPr>
      <w:r>
        <w:rPr>
          <w:rFonts w:ascii="Times New Roman"/>
          <w:b w:val="false"/>
          <w:i w:val="false"/>
          <w:color w:val="000000"/>
          <w:sz w:val="28"/>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192-1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Порядок записи национальной принадлежности родителей ребенка</w:t>
      </w:r>
    </w:p>
    <w:bookmarkStart w:name="z1137" w:id="1065"/>
    <w:p>
      <w:pPr>
        <w:spacing w:after="0"/>
        <w:ind w:left="0"/>
        <w:jc w:val="both"/>
      </w:pPr>
      <w:r>
        <w:rPr>
          <w:rFonts w:ascii="Times New Roman"/>
          <w:b w:val="false"/>
          <w:i w:val="false"/>
          <w:color w:val="000000"/>
          <w:sz w:val="28"/>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1065"/>
    <w:bookmarkStart w:name="z1138" w:id="1066"/>
    <w:p>
      <w:pPr>
        <w:spacing w:after="0"/>
        <w:ind w:left="0"/>
        <w:jc w:val="both"/>
      </w:pP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p>
    <w:bookmarkEnd w:id="1066"/>
    <w:bookmarkStart w:name="z1139" w:id="1067"/>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Законом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Порядок присвоения фамилии, имени, отчества ребенку при государственной регистрации его рождения</w:t>
      </w:r>
    </w:p>
    <w:bookmarkStart w:name="z1141" w:id="1068"/>
    <w:p>
      <w:pPr>
        <w:spacing w:after="0"/>
        <w:ind w:left="0"/>
        <w:jc w:val="both"/>
      </w:pPr>
      <w:r>
        <w:rPr>
          <w:rFonts w:ascii="Times New Roman"/>
          <w:b w:val="false"/>
          <w:i w:val="false"/>
          <w:color w:val="000000"/>
          <w:sz w:val="28"/>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bookmarkEnd w:id="1068"/>
    <w:bookmarkStart w:name="z1142" w:id="1069"/>
    <w:p>
      <w:pPr>
        <w:spacing w:after="0"/>
        <w:ind w:left="0"/>
        <w:jc w:val="both"/>
      </w:pPr>
      <w:r>
        <w:rPr>
          <w:rFonts w:ascii="Times New Roman"/>
          <w:b w:val="false"/>
          <w:i w:val="false"/>
          <w:color w:val="000000"/>
          <w:sz w:val="28"/>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bookmarkEnd w:id="1069"/>
    <w:bookmarkStart w:name="z1143" w:id="1070"/>
    <w:p>
      <w:pPr>
        <w:spacing w:after="0"/>
        <w:ind w:left="0"/>
        <w:jc w:val="both"/>
      </w:pPr>
      <w:r>
        <w:rPr>
          <w:rFonts w:ascii="Times New Roman"/>
          <w:b w:val="false"/>
          <w:i w:val="false"/>
          <w:color w:val="000000"/>
          <w:sz w:val="28"/>
        </w:rPr>
        <w:t>
      Не допускается написание фамилии физического лица с добавлением слов "тегі", "ұрпағы", "немересі", "шөбересі", "келіні" и других.</w:t>
      </w:r>
    </w:p>
    <w:bookmarkEnd w:id="1070"/>
    <w:bookmarkStart w:name="z1144" w:id="1071"/>
    <w:p>
      <w:pPr>
        <w:spacing w:after="0"/>
        <w:ind w:left="0"/>
        <w:jc w:val="both"/>
      </w:pPr>
      <w:r>
        <w:rPr>
          <w:rFonts w:ascii="Times New Roman"/>
          <w:b w:val="false"/>
          <w:i w:val="false"/>
          <w:color w:val="000000"/>
          <w:sz w:val="28"/>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записывается по желанию.</w:t>
      </w:r>
    </w:p>
    <w:bookmarkEnd w:id="1071"/>
    <w:bookmarkStart w:name="z3213" w:id="1072"/>
    <w:p>
      <w:pPr>
        <w:spacing w:after="0"/>
        <w:ind w:left="0"/>
        <w:jc w:val="both"/>
      </w:pPr>
      <w:r>
        <w:rPr>
          <w:rFonts w:ascii="Times New Roman"/>
          <w:b w:val="false"/>
          <w:i w:val="false"/>
          <w:color w:val="000000"/>
          <w:sz w:val="28"/>
        </w:rPr>
        <w:t>
      В случаях, когда имя отца заменяет фамилию с добавлением окончаний -ұлы, -қызы, отчество не записывается.</w:t>
      </w:r>
    </w:p>
    <w:bookmarkEnd w:id="1072"/>
    <w:bookmarkStart w:name="z1145" w:id="1073"/>
    <w:p>
      <w:pPr>
        <w:spacing w:after="0"/>
        <w:ind w:left="0"/>
        <w:jc w:val="both"/>
      </w:pPr>
      <w:r>
        <w:rPr>
          <w:rFonts w:ascii="Times New Roman"/>
          <w:b w:val="false"/>
          <w:i w:val="false"/>
          <w:color w:val="000000"/>
          <w:sz w:val="28"/>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Государственная регистрация рождения ребенка</w:t>
      </w:r>
      <w:r>
        <w:rPr>
          <w:rFonts w:ascii="Times New Roman"/>
          <w:b/>
          <w:i w:val="false"/>
          <w:color w:val="000000"/>
          <w:sz w:val="28"/>
        </w:rPr>
        <w:t xml:space="preserve">, </w:t>
      </w:r>
      <w:r>
        <w:rPr>
          <w:rFonts w:ascii="Times New Roman"/>
          <w:b/>
          <w:i w:val="false"/>
          <w:color w:val="000000"/>
          <w:sz w:val="28"/>
        </w:rPr>
        <w:t>родившегося за пределами Республики Казахстан</w:t>
      </w:r>
    </w:p>
    <w:bookmarkStart w:name="z1148" w:id="1074"/>
    <w:p>
      <w:pPr>
        <w:spacing w:after="0"/>
        <w:ind w:left="0"/>
        <w:jc w:val="both"/>
      </w:pPr>
      <w:r>
        <w:rPr>
          <w:rFonts w:ascii="Times New Roman"/>
          <w:b w:val="false"/>
          <w:i w:val="false"/>
          <w:color w:val="000000"/>
          <w:sz w:val="28"/>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bookmarkEnd w:id="1074"/>
    <w:p>
      <w:pPr>
        <w:spacing w:after="0"/>
        <w:ind w:left="0"/>
        <w:jc w:val="both"/>
      </w:pPr>
      <w:r>
        <w:rPr>
          <w:rFonts w:ascii="Times New Roman"/>
          <w:b/>
          <w:i w:val="false"/>
          <w:color w:val="000000"/>
          <w:sz w:val="28"/>
        </w:rPr>
        <w:t>Статья 196. Порядок государственной регистрации рождения найденного, брошенного (отказного) ребенка</w:t>
      </w:r>
    </w:p>
    <w:bookmarkStart w:name="z1150" w:id="1075"/>
    <w:p>
      <w:pPr>
        <w:spacing w:after="0"/>
        <w:ind w:left="0"/>
        <w:jc w:val="both"/>
      </w:pPr>
      <w:r>
        <w:rPr>
          <w:rFonts w:ascii="Times New Roman"/>
          <w:b w:val="false"/>
          <w:i w:val="false"/>
          <w:color w:val="000000"/>
          <w:sz w:val="28"/>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1075"/>
    <w:bookmarkStart w:name="z1151" w:id="1076"/>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1076"/>
    <w:bookmarkStart w:name="z1152" w:id="1077"/>
    <w:p>
      <w:pPr>
        <w:spacing w:after="0"/>
        <w:ind w:left="0"/>
        <w:jc w:val="both"/>
      </w:pPr>
      <w:r>
        <w:rPr>
          <w:rFonts w:ascii="Times New Roman"/>
          <w:b w:val="false"/>
          <w:i w:val="false"/>
          <w:color w:val="000000"/>
          <w:sz w:val="28"/>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bookmarkEnd w:id="1077"/>
    <w:bookmarkStart w:name="z1153" w:id="1078"/>
    <w:p>
      <w:pPr>
        <w:spacing w:after="0"/>
        <w:ind w:left="0"/>
        <w:jc w:val="both"/>
      </w:pPr>
      <w:r>
        <w:rPr>
          <w:rFonts w:ascii="Times New Roman"/>
          <w:b w:val="false"/>
          <w:i w:val="false"/>
          <w:color w:val="000000"/>
          <w:sz w:val="28"/>
        </w:rPr>
        <w:t xml:space="preserve">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bookmarkEnd w:id="1078"/>
    <w:p>
      <w:pPr>
        <w:spacing w:after="0"/>
        <w:ind w:left="0"/>
        <w:jc w:val="both"/>
      </w:pPr>
      <w:r>
        <w:rPr>
          <w:rFonts w:ascii="Times New Roman"/>
          <w:b/>
          <w:i w:val="false"/>
          <w:color w:val="000000"/>
          <w:sz w:val="28"/>
        </w:rPr>
        <w:t>Статья 197. Государственная регистрация ребенка, родившегося мертвым или умершего на первой неделе жизни</w:t>
      </w:r>
    </w:p>
    <w:bookmarkStart w:name="z1155" w:id="1079"/>
    <w:p>
      <w:pPr>
        <w:spacing w:after="0"/>
        <w:ind w:left="0"/>
        <w:jc w:val="both"/>
      </w:pPr>
      <w:r>
        <w:rPr>
          <w:rFonts w:ascii="Times New Roman"/>
          <w:b w:val="false"/>
          <w:i w:val="false"/>
          <w:color w:val="000000"/>
          <w:sz w:val="28"/>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1079"/>
    <w:bookmarkStart w:name="z1156" w:id="1080"/>
    <w:p>
      <w:pPr>
        <w:spacing w:after="0"/>
        <w:ind w:left="0"/>
        <w:jc w:val="both"/>
      </w:pPr>
      <w:r>
        <w:rPr>
          <w:rFonts w:ascii="Times New Roman"/>
          <w:b w:val="false"/>
          <w:i w:val="false"/>
          <w:color w:val="000000"/>
          <w:sz w:val="28"/>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bookmarkEnd w:id="1080"/>
    <w:bookmarkStart w:name="z1157" w:id="1081"/>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1081"/>
    <w:bookmarkStart w:name="z1158" w:id="1082"/>
    <w:p>
      <w:pPr>
        <w:spacing w:after="0"/>
        <w:ind w:left="0"/>
        <w:jc w:val="both"/>
      </w:pPr>
      <w:r>
        <w:rPr>
          <w:rFonts w:ascii="Times New Roman"/>
          <w:b w:val="false"/>
          <w:i w:val="false"/>
          <w:color w:val="000000"/>
          <w:sz w:val="28"/>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bookmarkEnd w:id="1082"/>
    <w:bookmarkStart w:name="z1159" w:id="1083"/>
    <w:p>
      <w:pPr>
        <w:spacing w:after="0"/>
        <w:ind w:left="0"/>
        <w:jc w:val="both"/>
      </w:pPr>
      <w:r>
        <w:rPr>
          <w:rFonts w:ascii="Times New Roman"/>
          <w:b w:val="false"/>
          <w:i w:val="false"/>
          <w:color w:val="000000"/>
          <w:sz w:val="28"/>
        </w:rPr>
        <w:t>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w:t>
      </w:r>
    </w:p>
    <w:bookmarkEnd w:id="1083"/>
    <w:bookmarkStart w:name="z1160" w:id="1084"/>
    <w:p>
      <w:pPr>
        <w:spacing w:after="0"/>
        <w:ind w:left="0"/>
        <w:jc w:val="both"/>
      </w:pPr>
      <w:r>
        <w:rPr>
          <w:rFonts w:ascii="Times New Roman"/>
          <w:b w:val="false"/>
          <w:i w:val="false"/>
          <w:color w:val="000000"/>
          <w:sz w:val="28"/>
        </w:rPr>
        <w:t>
      В дальнейшем также выдаются только повторные свидетельства о смерти.</w:t>
      </w:r>
    </w:p>
    <w:bookmarkEnd w:id="1084"/>
    <w:bookmarkStart w:name="z1161" w:id="1085"/>
    <w:p>
      <w:pPr>
        <w:spacing w:after="0"/>
        <w:ind w:left="0"/>
        <w:jc w:val="both"/>
      </w:pPr>
      <w:r>
        <w:rPr>
          <w:rFonts w:ascii="Times New Roman"/>
          <w:b w:val="false"/>
          <w:i w:val="false"/>
          <w:color w:val="000000"/>
          <w:sz w:val="28"/>
        </w:rPr>
        <w:t>
      4. Обязанность заявить в регистрирующий орган о рождении мертвого ребенка или о рождении и смерти ребенка на первой неделе жизни возлагается на:</w:t>
      </w:r>
    </w:p>
    <w:bookmarkEnd w:id="1085"/>
    <w:bookmarkStart w:name="z1162" w:id="1086"/>
    <w:p>
      <w:pPr>
        <w:spacing w:after="0"/>
        <w:ind w:left="0"/>
        <w:jc w:val="both"/>
      </w:pPr>
      <w:r>
        <w:rPr>
          <w:rFonts w:ascii="Times New Roman"/>
          <w:b w:val="false"/>
          <w:i w:val="false"/>
          <w:color w:val="000000"/>
          <w:sz w:val="28"/>
        </w:rPr>
        <w:t>
      1) руководителя медицинской организации, в которой происходили роды или в которой ребенок умер;</w:t>
      </w:r>
    </w:p>
    <w:bookmarkEnd w:id="1086"/>
    <w:bookmarkStart w:name="z1163" w:id="1087"/>
    <w:p>
      <w:pPr>
        <w:spacing w:after="0"/>
        <w:ind w:left="0"/>
        <w:jc w:val="both"/>
      </w:pPr>
      <w:r>
        <w:rPr>
          <w:rFonts w:ascii="Times New Roman"/>
          <w:b w:val="false"/>
          <w:i w:val="false"/>
          <w:color w:val="000000"/>
          <w:sz w:val="28"/>
        </w:rPr>
        <w:t>
      2) руководителя медицинской организации, врач которой установил факт рождения мертвого ребенка, смерти ребенка на первой неделе жизни;</w:t>
      </w:r>
    </w:p>
    <w:bookmarkEnd w:id="1087"/>
    <w:bookmarkStart w:name="z1164" w:id="1088"/>
    <w:p>
      <w:pPr>
        <w:spacing w:after="0"/>
        <w:ind w:left="0"/>
        <w:jc w:val="both"/>
      </w:pPr>
      <w:r>
        <w:rPr>
          <w:rFonts w:ascii="Times New Roman"/>
          <w:b w:val="false"/>
          <w:i w:val="false"/>
          <w:color w:val="000000"/>
          <w:sz w:val="28"/>
        </w:rPr>
        <w:t>
      3) частнопрактикующего врача в случае родов вне медицинской организации.</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Государственная регистрация рождения ребенка, достигшего возраста одного года и более</w:t>
      </w:r>
    </w:p>
    <w:bookmarkStart w:name="z1166" w:id="1089"/>
    <w:p>
      <w:pPr>
        <w:spacing w:after="0"/>
        <w:ind w:left="0"/>
        <w:jc w:val="both"/>
      </w:pPr>
      <w:r>
        <w:rPr>
          <w:rFonts w:ascii="Times New Roman"/>
          <w:b w:val="false"/>
          <w:i w:val="false"/>
          <w:color w:val="000000"/>
          <w:sz w:val="28"/>
        </w:rPr>
        <w:t xml:space="preserve">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производится по письменному заявлению родителей или иных заинтересованных лиц.</w:t>
      </w:r>
    </w:p>
    <w:bookmarkEnd w:id="1089"/>
    <w:bookmarkStart w:name="z1167" w:id="1090"/>
    <w:p>
      <w:pPr>
        <w:spacing w:after="0"/>
        <w:ind w:left="0"/>
        <w:jc w:val="both"/>
      </w:pPr>
      <w:r>
        <w:rPr>
          <w:rFonts w:ascii="Times New Roman"/>
          <w:b w:val="false"/>
          <w:i w:val="false"/>
          <w:color w:val="000000"/>
          <w:sz w:val="28"/>
        </w:rPr>
        <w:t>
      По достижении ребенком совершеннолетия государственная регистрация рождения производится по его письменному заявлению.</w:t>
      </w:r>
    </w:p>
    <w:bookmarkEnd w:id="1090"/>
    <w:bookmarkStart w:name="z1169" w:id="1091"/>
    <w:p>
      <w:pPr>
        <w:spacing w:after="0"/>
        <w:ind w:left="0"/>
        <w:jc w:val="both"/>
      </w:pPr>
      <w:r>
        <w:rPr>
          <w:rFonts w:ascii="Times New Roman"/>
          <w:b w:val="false"/>
          <w:i w:val="false"/>
          <w:color w:val="000000"/>
          <w:sz w:val="28"/>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Государственная регистрация рождения детей иностранцев</w:t>
      </w:r>
    </w:p>
    <w:bookmarkStart w:name="z1171" w:id="1092"/>
    <w:p>
      <w:pPr>
        <w:spacing w:after="0"/>
        <w:ind w:left="0"/>
        <w:jc w:val="both"/>
      </w:pPr>
      <w:r>
        <w:rPr>
          <w:rFonts w:ascii="Times New Roman"/>
          <w:b w:val="false"/>
          <w:i w:val="false"/>
          <w:color w:val="000000"/>
          <w:sz w:val="28"/>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bookmarkEnd w:id="1092"/>
    <w:bookmarkStart w:name="z1172" w:id="1093"/>
    <w:p>
      <w:pPr>
        <w:spacing w:after="0"/>
        <w:ind w:left="0"/>
        <w:jc w:val="both"/>
      </w:pPr>
      <w:r>
        <w:rPr>
          <w:rFonts w:ascii="Times New Roman"/>
          <w:b w:val="false"/>
          <w:i w:val="false"/>
          <w:color w:val="000000"/>
          <w:sz w:val="28"/>
        </w:rPr>
        <w:t>
      Государственная регистрация рождения детей иностранцев, в том числе иностранцев, законность пребывания которых на территории Республики Казахстан не подтверждена, производится по их желанию в регистрирующих органах по месту их постоянного или временного проживания.</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Государственная регистрация рождения ребенка в торжественной обстановке</w:t>
      </w:r>
    </w:p>
    <w:bookmarkStart w:name="z1174" w:id="1094"/>
    <w:p>
      <w:pPr>
        <w:spacing w:after="0"/>
        <w:ind w:left="0"/>
        <w:jc w:val="both"/>
      </w:pPr>
      <w:r>
        <w:rPr>
          <w:rFonts w:ascii="Times New Roman"/>
          <w:b w:val="false"/>
          <w:i w:val="false"/>
          <w:color w:val="000000"/>
          <w:sz w:val="28"/>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bookmarkEnd w:id="1094"/>
    <w:p>
      <w:pPr>
        <w:spacing w:after="0"/>
        <w:ind w:left="0"/>
        <w:jc w:val="both"/>
      </w:pPr>
      <w:r>
        <w:rPr>
          <w:rFonts w:ascii="Times New Roman"/>
          <w:b/>
          <w:i w:val="false"/>
          <w:color w:val="000000"/>
          <w:sz w:val="28"/>
        </w:rPr>
        <w:t>Статья 201. Сведения, вносимые в книгу записей о рождении ребенка</w:t>
      </w:r>
    </w:p>
    <w:bookmarkStart w:name="z1176" w:id="1095"/>
    <w:p>
      <w:pPr>
        <w:spacing w:after="0"/>
        <w:ind w:left="0"/>
        <w:jc w:val="both"/>
      </w:pPr>
      <w:r>
        <w:rPr>
          <w:rFonts w:ascii="Times New Roman"/>
          <w:b w:val="false"/>
          <w:i w:val="false"/>
          <w:color w:val="000000"/>
          <w:sz w:val="28"/>
        </w:rPr>
        <w:t>
      В запись акта о рождении ребенка вносятся следующие данные:</w:t>
      </w:r>
    </w:p>
    <w:bookmarkEnd w:id="1095"/>
    <w:bookmarkStart w:name="z1177" w:id="1096"/>
    <w:p>
      <w:pPr>
        <w:spacing w:after="0"/>
        <w:ind w:left="0"/>
        <w:jc w:val="both"/>
      </w:pPr>
      <w:r>
        <w:rPr>
          <w:rFonts w:ascii="Times New Roman"/>
          <w:b w:val="false"/>
          <w:i w:val="false"/>
          <w:color w:val="000000"/>
          <w:sz w:val="28"/>
        </w:rPr>
        <w:t>
      1) дата государственной регистрации рождения ребенка;</w:t>
      </w:r>
    </w:p>
    <w:bookmarkEnd w:id="1096"/>
    <w:bookmarkStart w:name="z1178" w:id="1097"/>
    <w:p>
      <w:pPr>
        <w:spacing w:after="0"/>
        <w:ind w:left="0"/>
        <w:jc w:val="both"/>
      </w:pPr>
      <w:r>
        <w:rPr>
          <w:rFonts w:ascii="Times New Roman"/>
          <w:b w:val="false"/>
          <w:i w:val="false"/>
          <w:color w:val="000000"/>
          <w:sz w:val="28"/>
        </w:rPr>
        <w:t>
      2) индивидуальный идентификационный номер, присвоенный ребенку;</w:t>
      </w:r>
    </w:p>
    <w:bookmarkEnd w:id="1097"/>
    <w:bookmarkStart w:name="z1179" w:id="1098"/>
    <w:p>
      <w:pPr>
        <w:spacing w:after="0"/>
        <w:ind w:left="0"/>
        <w:jc w:val="both"/>
      </w:pPr>
      <w:r>
        <w:rPr>
          <w:rFonts w:ascii="Times New Roman"/>
          <w:b w:val="false"/>
          <w:i w:val="false"/>
          <w:color w:val="000000"/>
          <w:sz w:val="28"/>
        </w:rPr>
        <w:t>
      3) номер записи акта о рождении ребенка;</w:t>
      </w:r>
    </w:p>
    <w:bookmarkEnd w:id="1098"/>
    <w:bookmarkStart w:name="z1180" w:id="1099"/>
    <w:p>
      <w:pPr>
        <w:spacing w:after="0"/>
        <w:ind w:left="0"/>
        <w:jc w:val="both"/>
      </w:pPr>
      <w:r>
        <w:rPr>
          <w:rFonts w:ascii="Times New Roman"/>
          <w:b w:val="false"/>
          <w:i w:val="false"/>
          <w:color w:val="000000"/>
          <w:sz w:val="28"/>
        </w:rPr>
        <w:t>
      4) фамилия, имя, по желанию - отчество, пол, дата, место рождения ребенка;</w:t>
      </w:r>
    </w:p>
    <w:bookmarkEnd w:id="1099"/>
    <w:bookmarkStart w:name="z1181" w:id="1100"/>
    <w:p>
      <w:pPr>
        <w:spacing w:after="0"/>
        <w:ind w:left="0"/>
        <w:jc w:val="both"/>
      </w:pPr>
      <w:r>
        <w:rPr>
          <w:rFonts w:ascii="Times New Roman"/>
          <w:b w:val="false"/>
          <w:i w:val="false"/>
          <w:color w:val="000000"/>
          <w:sz w:val="28"/>
        </w:rPr>
        <w:t>
      5) количество родившихся детей (один, двойня или более детей);</w:t>
      </w:r>
    </w:p>
    <w:bookmarkEnd w:id="1100"/>
    <w:bookmarkStart w:name="z1182" w:id="1101"/>
    <w:p>
      <w:pPr>
        <w:spacing w:after="0"/>
        <w:ind w:left="0"/>
        <w:jc w:val="both"/>
      </w:pPr>
      <w:r>
        <w:rPr>
          <w:rFonts w:ascii="Times New Roman"/>
          <w:b w:val="false"/>
          <w:i w:val="false"/>
          <w:color w:val="000000"/>
          <w:sz w:val="28"/>
        </w:rPr>
        <w:t>
      6) отметка о живорождении или о рождении мертвого ребенка;</w:t>
      </w:r>
    </w:p>
    <w:bookmarkEnd w:id="1101"/>
    <w:bookmarkStart w:name="z1183" w:id="1102"/>
    <w:p>
      <w:pPr>
        <w:spacing w:after="0"/>
        <w:ind w:left="0"/>
        <w:jc w:val="both"/>
      </w:pPr>
      <w:r>
        <w:rPr>
          <w:rFonts w:ascii="Times New Roman"/>
          <w:b w:val="false"/>
          <w:i w:val="false"/>
          <w:color w:val="000000"/>
          <w:sz w:val="28"/>
        </w:rPr>
        <w:t>
      7) сведения о документе, подтверждающем факт рождения ребенка;</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1103"/>
    <w:p>
      <w:pPr>
        <w:spacing w:after="0"/>
        <w:ind w:left="0"/>
        <w:jc w:val="both"/>
      </w:pPr>
      <w:r>
        <w:rPr>
          <w:rFonts w:ascii="Times New Roman"/>
          <w:b w:val="false"/>
          <w:i w:val="false"/>
          <w:color w:val="000000"/>
          <w:sz w:val="28"/>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bookmarkEnd w:id="1103"/>
    <w:bookmarkStart w:name="z1186" w:id="1104"/>
    <w:p>
      <w:pPr>
        <w:spacing w:after="0"/>
        <w:ind w:left="0"/>
        <w:jc w:val="both"/>
      </w:pPr>
      <w:r>
        <w:rPr>
          <w:rFonts w:ascii="Times New Roman"/>
          <w:b w:val="false"/>
          <w:i w:val="false"/>
          <w:color w:val="000000"/>
          <w:sz w:val="28"/>
        </w:rPr>
        <w:t>
      10) сведения о документе, на основании которого внесены сведения об отце ребенка;</w:t>
      </w:r>
    </w:p>
    <w:bookmarkEnd w:id="1104"/>
    <w:bookmarkStart w:name="z1187" w:id="1105"/>
    <w:p>
      <w:pPr>
        <w:spacing w:after="0"/>
        <w:ind w:left="0"/>
        <w:jc w:val="both"/>
      </w:pPr>
      <w:r>
        <w:rPr>
          <w:rFonts w:ascii="Times New Roman"/>
          <w:b w:val="false"/>
          <w:i w:val="false"/>
          <w:color w:val="000000"/>
          <w:sz w:val="28"/>
        </w:rPr>
        <w:t>
      11) сведения о заявителе;</w:t>
      </w:r>
    </w:p>
    <w:bookmarkEnd w:id="1105"/>
    <w:bookmarkStart w:name="z1188" w:id="1106"/>
    <w:p>
      <w:pPr>
        <w:spacing w:after="0"/>
        <w:ind w:left="0"/>
        <w:jc w:val="both"/>
      </w:pPr>
      <w:r>
        <w:rPr>
          <w:rFonts w:ascii="Times New Roman"/>
          <w:b w:val="false"/>
          <w:i w:val="false"/>
          <w:color w:val="000000"/>
          <w:sz w:val="28"/>
        </w:rPr>
        <w:t>
      12) серия и номер выданного свидетельства о рождении.</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Выдача свидетельства о государственной регистрации рождения ребенка</w:t>
      </w:r>
    </w:p>
    <w:bookmarkStart w:name="z1190" w:id="1107"/>
    <w:p>
      <w:pPr>
        <w:spacing w:after="0"/>
        <w:ind w:left="0"/>
        <w:jc w:val="both"/>
      </w:pPr>
      <w:r>
        <w:rPr>
          <w:rFonts w:ascii="Times New Roman"/>
          <w:b w:val="false"/>
          <w:i w:val="false"/>
          <w:color w:val="000000"/>
          <w:sz w:val="28"/>
        </w:rPr>
        <w:t>
      На основании актовой записи о государственной регистрации рождения ребенка выдается свидетельство о рождении установленного образца.</w:t>
      </w:r>
    </w:p>
    <w:bookmarkEnd w:id="1107"/>
    <w:bookmarkStart w:name="z1191" w:id="1108"/>
    <w:p>
      <w:pPr>
        <w:spacing w:after="0"/>
        <w:ind w:left="0"/>
        <w:jc w:val="both"/>
      </w:pPr>
      <w:r>
        <w:rPr>
          <w:rFonts w:ascii="Times New Roman"/>
          <w:b w:val="false"/>
          <w:i w:val="false"/>
          <w:color w:val="000000"/>
          <w:sz w:val="28"/>
        </w:rPr>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bookmarkEnd w:id="1108"/>
    <w:bookmarkStart w:name="z1192" w:id="1109"/>
    <w:p>
      <w:pPr>
        <w:spacing w:after="0"/>
        <w:ind w:left="0"/>
        <w:jc w:val="both"/>
      </w:pPr>
      <w:r>
        <w:rPr>
          <w:rFonts w:ascii="Times New Roman"/>
          <w:b w:val="false"/>
          <w:i w:val="false"/>
          <w:color w:val="000000"/>
          <w:sz w:val="28"/>
        </w:rPr>
        <w:t>
      В случае рождения двух или более детей свидетельство о рождении выдается каждому ребенку.</w:t>
      </w:r>
    </w:p>
    <w:bookmarkEnd w:id="1109"/>
    <w:p>
      <w:pPr>
        <w:spacing w:after="0"/>
        <w:ind w:left="0"/>
        <w:jc w:val="both"/>
      </w:pPr>
      <w:r>
        <w:rPr>
          <w:rFonts w:ascii="Times New Roman"/>
          <w:b/>
          <w:i w:val="false"/>
          <w:color w:val="000000"/>
          <w:sz w:val="28"/>
        </w:rPr>
        <w:t>Статья 203. Свидетельство о рождении ребенка</w:t>
      </w:r>
    </w:p>
    <w:bookmarkStart w:name="z1194" w:id="1110"/>
    <w:p>
      <w:pPr>
        <w:spacing w:after="0"/>
        <w:ind w:left="0"/>
        <w:jc w:val="both"/>
      </w:pPr>
      <w:r>
        <w:rPr>
          <w:rFonts w:ascii="Times New Roman"/>
          <w:b w:val="false"/>
          <w:i w:val="false"/>
          <w:color w:val="000000"/>
          <w:sz w:val="28"/>
        </w:rPr>
        <w:t>
      Свидетельство о рождении ребенка содержит следующие сведения:</w:t>
      </w:r>
    </w:p>
    <w:bookmarkEnd w:id="1110"/>
    <w:bookmarkStart w:name="z1195" w:id="1111"/>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1111"/>
    <w:bookmarkStart w:name="z1196" w:id="1112"/>
    <w:p>
      <w:pPr>
        <w:spacing w:after="0"/>
        <w:ind w:left="0"/>
        <w:jc w:val="both"/>
      </w:pPr>
      <w:r>
        <w:rPr>
          <w:rFonts w:ascii="Times New Roman"/>
          <w:b w:val="false"/>
          <w:i w:val="false"/>
          <w:color w:val="000000"/>
          <w:sz w:val="28"/>
        </w:rPr>
        <w:t>
      2) дата составления и номер актовой записи;</w:t>
      </w:r>
    </w:p>
    <w:bookmarkEnd w:id="1112"/>
    <w:bookmarkStart w:name="z1197" w:id="1113"/>
    <w:p>
      <w:pPr>
        <w:spacing w:after="0"/>
        <w:ind w:left="0"/>
        <w:jc w:val="both"/>
      </w:pPr>
      <w:r>
        <w:rPr>
          <w:rFonts w:ascii="Times New Roman"/>
          <w:b w:val="false"/>
          <w:i w:val="false"/>
          <w:color w:val="000000"/>
          <w:sz w:val="28"/>
        </w:rPr>
        <w:t>
      3) индивидуальный идентификационный номер;</w:t>
      </w:r>
    </w:p>
    <w:bookmarkEnd w:id="1113"/>
    <w:bookmarkStart w:name="z1198" w:id="1114"/>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1114"/>
    <w:bookmarkStart w:name="z1199" w:id="1115"/>
    <w:p>
      <w:pPr>
        <w:spacing w:after="0"/>
        <w:ind w:left="0"/>
        <w:jc w:val="both"/>
      </w:pPr>
      <w:r>
        <w:rPr>
          <w:rFonts w:ascii="Times New Roman"/>
          <w:b w:val="false"/>
          <w:i w:val="false"/>
          <w:color w:val="000000"/>
          <w:sz w:val="28"/>
        </w:rPr>
        <w:t>
      5) гражданство родителей;</w:t>
      </w:r>
    </w:p>
    <w:bookmarkEnd w:id="1115"/>
    <w:bookmarkStart w:name="z1200" w:id="1116"/>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1116"/>
    <w:bookmarkStart w:name="z1201" w:id="1117"/>
    <w:p>
      <w:pPr>
        <w:spacing w:after="0"/>
        <w:ind w:left="0"/>
        <w:jc w:val="both"/>
      </w:pPr>
      <w:r>
        <w:rPr>
          <w:rFonts w:ascii="Times New Roman"/>
          <w:b w:val="false"/>
          <w:i w:val="false"/>
          <w:color w:val="000000"/>
          <w:sz w:val="28"/>
        </w:rPr>
        <w:t>
      7) дата выдачи свидетельства о рождении;</w:t>
      </w:r>
    </w:p>
    <w:bookmarkEnd w:id="1117"/>
    <w:bookmarkStart w:name="z1702" w:id="1118"/>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1119"/>
    <w:p>
      <w:pPr>
        <w:spacing w:after="0"/>
        <w:ind w:left="0"/>
        <w:jc w:val="left"/>
      </w:pPr>
      <w:r>
        <w:rPr>
          <w:rFonts w:ascii="Times New Roman"/>
          <w:b/>
          <w:i w:val="false"/>
          <w:color w:val="000000"/>
        </w:rPr>
        <w:t xml:space="preserve"> Глава 26. ГОСУДАРСТВЕННАЯ РЕГИСТРАЦИЯ УСТАНОВЛЕНИЯ ОТЦОВСТВА</w:t>
      </w:r>
    </w:p>
    <w:bookmarkEnd w:id="1119"/>
    <w:p>
      <w:pPr>
        <w:spacing w:after="0"/>
        <w:ind w:left="0"/>
        <w:jc w:val="both"/>
      </w:pPr>
      <w:r>
        <w:rPr>
          <w:rFonts w:ascii="Times New Roman"/>
          <w:b w:val="false"/>
          <w:i w:val="false"/>
          <w:color w:val="ff0000"/>
          <w:sz w:val="28"/>
        </w:rPr>
        <w:t xml:space="preserve">
      Сноска. Глава 26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6" w:id="1120"/>
    <w:p>
      <w:pPr>
        <w:spacing w:after="0"/>
        <w:ind w:left="0"/>
        <w:jc w:val="left"/>
      </w:pPr>
      <w:r>
        <w:rPr>
          <w:rFonts w:ascii="Times New Roman"/>
          <w:b/>
          <w:i w:val="false"/>
          <w:color w:val="000000"/>
        </w:rPr>
        <w:t xml:space="preserve"> Глава 27. ГОСУДАРСТВЕННАЯ РЕГИСТРАЦИЯ ЗАКЛЮЧЕНИЯ</w:t>
      </w:r>
      <w:r>
        <w:br/>
      </w:r>
      <w:r>
        <w:rPr>
          <w:rFonts w:ascii="Times New Roman"/>
          <w:b/>
          <w:i w:val="false"/>
          <w:color w:val="000000"/>
        </w:rPr>
        <w:t>БРАКА (СУПРУЖЕСТВА)</w:t>
      </w:r>
    </w:p>
    <w:bookmarkEnd w:id="1120"/>
    <w:p>
      <w:pPr>
        <w:spacing w:after="0"/>
        <w:ind w:left="0"/>
        <w:jc w:val="both"/>
      </w:pPr>
      <w:r>
        <w:rPr>
          <w:rFonts w:ascii="Times New Roman"/>
          <w:b/>
          <w:i w:val="false"/>
          <w:color w:val="000000"/>
          <w:sz w:val="28"/>
        </w:rPr>
        <w:t>Статья 220. Основание для государственной регистрации заключения брака (супружества)</w:t>
      </w:r>
    </w:p>
    <w:bookmarkStart w:name="z1278" w:id="1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заключения брака (супружества) производится регистрирующими органами, загранучреждением Республики Казахстан на основании совместного заявления о заключении брака (супружество) лиц, вступающих в брак (супружество).</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Место государственной регистрации заключения брака (супружества)</w:t>
      </w:r>
    </w:p>
    <w:bookmarkStart w:name="z1280" w:id="1122"/>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bookmarkEnd w:id="1122"/>
    <w:p>
      <w:pPr>
        <w:spacing w:after="0"/>
        <w:ind w:left="0"/>
        <w:jc w:val="both"/>
      </w:pPr>
      <w:r>
        <w:rPr>
          <w:rFonts w:ascii="Times New Roman"/>
          <w:b/>
          <w:i w:val="false"/>
          <w:color w:val="000000"/>
          <w:sz w:val="28"/>
        </w:rPr>
        <w:t>Статья 222. Срок подачи заявления о заключении брака (супружества) и срок государственной регистрации заключения брака (супружества)</w:t>
      </w:r>
    </w:p>
    <w:bookmarkStart w:name="z1282" w:id="1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Заявление о заключении брака (супружества) подается в регистрирующий орган, загранучреждение Республики Казахстан за пятнадцать календарных дней до государственной регистрации брака (супружества).</w:t>
      </w:r>
    </w:p>
    <w:bookmarkEnd w:id="1123"/>
    <w:bookmarkStart w:name="z3216" w:id="1124"/>
    <w:p>
      <w:pPr>
        <w:spacing w:after="0"/>
        <w:ind w:left="0"/>
        <w:jc w:val="both"/>
      </w:pPr>
      <w:r>
        <w:rPr>
          <w:rFonts w:ascii="Times New Roman"/>
          <w:b w:val="false"/>
          <w:i w:val="false"/>
          <w:color w:val="000000"/>
          <w:sz w:val="28"/>
        </w:rPr>
        <w:t>
      2. Государственная регистрация брака (супружества) производится регистрирующим органом, загранучреждением Республики Казахстан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1124"/>
    <w:bookmarkStart w:name="z3217" w:id="1125"/>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1125"/>
    <w:bookmarkStart w:name="z3218" w:id="1126"/>
    <w:p>
      <w:pPr>
        <w:spacing w:after="0"/>
        <w:ind w:left="0"/>
        <w:jc w:val="both"/>
      </w:pPr>
      <w:r>
        <w:rPr>
          <w:rFonts w:ascii="Times New Roman"/>
          <w:b w:val="false"/>
          <w:i w:val="false"/>
          <w:color w:val="000000"/>
          <w:sz w:val="28"/>
        </w:rPr>
        <w:t>
      Время государственной регистрации заключения брака (супружества) назначается регистрирующим органом, загранучреждением Республики Казахстан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bookmarkEnd w:id="1126"/>
    <w:bookmarkStart w:name="z3219" w:id="1127"/>
    <w:p>
      <w:pPr>
        <w:spacing w:after="0"/>
        <w:ind w:left="0"/>
        <w:jc w:val="both"/>
      </w:pPr>
      <w:r>
        <w:rPr>
          <w:rFonts w:ascii="Times New Roman"/>
          <w:b w:val="false"/>
          <w:i w:val="false"/>
          <w:color w:val="000000"/>
          <w:sz w:val="28"/>
        </w:rPr>
        <w:t>
      3. Если присутствие в регистрирующем органе, загранучреждении Республики Казахстан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bookmarkEnd w:id="1127"/>
    <w:bookmarkStart w:name="z3220" w:id="1128"/>
    <w:p>
      <w:pPr>
        <w:spacing w:after="0"/>
        <w:ind w:left="0"/>
        <w:jc w:val="both"/>
      </w:pPr>
      <w:r>
        <w:rPr>
          <w:rFonts w:ascii="Times New Roman"/>
          <w:b w:val="false"/>
          <w:i w:val="false"/>
          <w:color w:val="000000"/>
          <w:sz w:val="28"/>
        </w:rPr>
        <w:t>
      Подпись отсутствующего лица может быть засвидетельствована начальником регистрирующего органа, сотрудником загранучреждения Республики Казахстан и скреплена печатью регистрирующего органа, загранучреждения Республики Казахстан по месту нахождения гражданина, нотариусом или иным должностным лицом, которому в соответствии с законами Республики Казахстан предоставлено право совершать нотариальные действия, а также в следующем порядке:</w:t>
      </w:r>
    </w:p>
    <w:bookmarkEnd w:id="1128"/>
    <w:bookmarkStart w:name="z3221" w:id="1129"/>
    <w:p>
      <w:pPr>
        <w:spacing w:after="0"/>
        <w:ind w:left="0"/>
        <w:jc w:val="both"/>
      </w:pPr>
      <w:r>
        <w:rPr>
          <w:rFonts w:ascii="Times New Roman"/>
          <w:b w:val="false"/>
          <w:i w:val="false"/>
          <w:color w:val="000000"/>
          <w:sz w:val="28"/>
        </w:rPr>
        <w:t>
      1) военнослужащих – командиром соответствующей воинской части;</w:t>
      </w:r>
    </w:p>
    <w:bookmarkEnd w:id="1129"/>
    <w:bookmarkStart w:name="z3222" w:id="1130"/>
    <w:p>
      <w:pPr>
        <w:spacing w:after="0"/>
        <w:ind w:left="0"/>
        <w:jc w:val="both"/>
      </w:pPr>
      <w:r>
        <w:rPr>
          <w:rFonts w:ascii="Times New Roman"/>
          <w:b w:val="false"/>
          <w:i w:val="false"/>
          <w:color w:val="000000"/>
          <w:sz w:val="28"/>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bookmarkEnd w:id="1130"/>
    <w:bookmarkStart w:name="z3223" w:id="1131"/>
    <w:p>
      <w:pPr>
        <w:spacing w:after="0"/>
        <w:ind w:left="0"/>
        <w:jc w:val="both"/>
      </w:pPr>
      <w:r>
        <w:rPr>
          <w:rFonts w:ascii="Times New Roman"/>
          <w:b w:val="false"/>
          <w:i w:val="false"/>
          <w:color w:val="000000"/>
          <w:sz w:val="28"/>
        </w:rPr>
        <w:t>
      3) лиц, находящихся в экспедициях, – начальниками этих экспедиций;</w:t>
      </w:r>
    </w:p>
    <w:bookmarkEnd w:id="1131"/>
    <w:bookmarkStart w:name="z3224" w:id="1132"/>
    <w:p>
      <w:pPr>
        <w:spacing w:after="0"/>
        <w:ind w:left="0"/>
        <w:jc w:val="both"/>
      </w:pPr>
      <w:r>
        <w:rPr>
          <w:rFonts w:ascii="Times New Roman"/>
          <w:b w:val="false"/>
          <w:i w:val="false"/>
          <w:color w:val="000000"/>
          <w:sz w:val="28"/>
        </w:rPr>
        <w:t>
      4) лиц, находящихся в стационарных медицинских организациях, – главными врачами этих организаций;</w:t>
      </w:r>
    </w:p>
    <w:bookmarkEnd w:id="1132"/>
    <w:bookmarkStart w:name="z3225" w:id="1133"/>
    <w:p>
      <w:pPr>
        <w:spacing w:after="0"/>
        <w:ind w:left="0"/>
        <w:jc w:val="both"/>
      </w:pPr>
      <w:r>
        <w:rPr>
          <w:rFonts w:ascii="Times New Roman"/>
          <w:b w:val="false"/>
          <w:i w:val="false"/>
          <w:color w:val="000000"/>
          <w:sz w:val="28"/>
        </w:rPr>
        <w:t>
      5) лиц, содержащихся в учреждениях, отбывающих наказание в виде ареста и лишения свободы, – начальниками соответствующих учреждений;</w:t>
      </w:r>
    </w:p>
    <w:bookmarkEnd w:id="1133"/>
    <w:bookmarkStart w:name="z3226" w:id="1134"/>
    <w:p>
      <w:pPr>
        <w:spacing w:after="0"/>
        <w:ind w:left="0"/>
        <w:jc w:val="both"/>
      </w:pPr>
      <w:r>
        <w:rPr>
          <w:rFonts w:ascii="Times New Roman"/>
          <w:b w:val="false"/>
          <w:i w:val="false"/>
          <w:color w:val="000000"/>
          <w:sz w:val="28"/>
        </w:rPr>
        <w:t>
      6) лиц с инвалидностью, имеющих затруднения в передвижении, – председателем врачебно-консультативной комиссии.</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Сокращение и продление сроков государственной регистрации заключения брака (супружества)</w:t>
      </w:r>
    </w:p>
    <w:bookmarkStart w:name="z1294" w:id="1135"/>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сотрудник загранучреждения Республики Казахстан по месту государственной регистрации заключения брака (супружества) сокращают срок государственной регистрации заключения брака (супружества) до истечения пятнадцати календарных дней либо увеличивают этот срок, но не более чем на пятнадцать календарных дней.</w:t>
      </w:r>
    </w:p>
    <w:bookmarkEnd w:id="1135"/>
    <w:bookmarkStart w:name="z1295" w:id="1136"/>
    <w:p>
      <w:pPr>
        <w:spacing w:after="0"/>
        <w:ind w:left="0"/>
        <w:jc w:val="both"/>
      </w:pPr>
      <w:r>
        <w:rPr>
          <w:rFonts w:ascii="Times New Roman"/>
          <w:b w:val="false"/>
          <w:i w:val="false"/>
          <w:color w:val="000000"/>
          <w:sz w:val="28"/>
        </w:rPr>
        <w:t>
      Время, на которое может быть сокращен срок, определяется в каждом отдельном случае в зависимости от конкретных обстоятельств.</w:t>
      </w:r>
    </w:p>
    <w:bookmarkEnd w:id="1136"/>
    <w:bookmarkStart w:name="z1296" w:id="1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загранучреждения Республики Казахстан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работник регистрирующего органа, сотрудник загранучреждения Республики Казахстан обязаны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пятнадцать календарных дней.</w:t>
      </w:r>
    </w:p>
    <w:bookmarkEnd w:id="1137"/>
    <w:bookmarkStart w:name="z3228" w:id="1138"/>
    <w:p>
      <w:pPr>
        <w:spacing w:after="0"/>
        <w:ind w:left="0"/>
        <w:jc w:val="both"/>
      </w:pPr>
      <w:r>
        <w:rPr>
          <w:rFonts w:ascii="Times New Roman"/>
          <w:b w:val="false"/>
          <w:i w:val="false"/>
          <w:color w:val="000000"/>
          <w:sz w:val="28"/>
        </w:rPr>
        <w:t>
      Регистрирующий орган, загранучреждение Республики Казахстан по просьбе заинтересованных лиц или по своей инициативе проводят необходимую проверку. Об отсрочке государственной регистрации заключения брака (супружества) уведомляются лица, подавшие заявление о заключении брака (супружества). При наличии законных препятствий к заключению брака (супружества) регистрирующий орган, загранучреждение Республики Казахстан отказывают в его государственной регистрации.</w:t>
      </w:r>
    </w:p>
    <w:bookmarkEnd w:id="1138"/>
    <w:bookmarkStart w:name="z3229" w:id="1139"/>
    <w:p>
      <w:pPr>
        <w:spacing w:after="0"/>
        <w:ind w:left="0"/>
        <w:jc w:val="both"/>
      </w:pP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течение пятнадцати календарных дней.</w:t>
      </w:r>
    </w:p>
    <w:bookmarkEnd w:id="1139"/>
    <w:bookmarkStart w:name="z3230" w:id="1140"/>
    <w:p>
      <w:pPr>
        <w:spacing w:after="0"/>
        <w:ind w:left="0"/>
        <w:jc w:val="both"/>
      </w:pPr>
      <w:r>
        <w:rPr>
          <w:rFonts w:ascii="Times New Roman"/>
          <w:b w:val="false"/>
          <w:i w:val="false"/>
          <w:color w:val="000000"/>
          <w:sz w:val="28"/>
        </w:rPr>
        <w:t xml:space="preserve">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сотрудником загранучреждения Республики Казахстан, а в их отсутствие – лицом, исполняющим их обязанности. </w:t>
      </w:r>
    </w:p>
    <w:bookmarkEnd w:id="1140"/>
    <w:bookmarkStart w:name="z3231" w:id="1141"/>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или в загранучреждение Республики Казахстан в установленный день, срок государственной регистрации заключения брака (супружества) по их просьбе переносится на другое время.</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Заявление о вступлении в брак (супружество)</w:t>
      </w:r>
    </w:p>
    <w:bookmarkStart w:name="z1302" w:id="1142"/>
    <w:p>
      <w:pPr>
        <w:spacing w:after="0"/>
        <w:ind w:left="0"/>
        <w:jc w:val="both"/>
      </w:pPr>
      <w:r>
        <w:rPr>
          <w:rFonts w:ascii="Times New Roman"/>
          <w:b w:val="false"/>
          <w:i w:val="false"/>
          <w:color w:val="000000"/>
          <w:sz w:val="28"/>
        </w:rPr>
        <w:t>
      1. Заявление о вступлении в брак (супружество) подается по форме, установленной Министерством юстиции Республики Казахстан.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bookmarkEnd w:id="1142"/>
    <w:bookmarkStart w:name="z1303" w:id="1143"/>
    <w:p>
      <w:pPr>
        <w:spacing w:after="0"/>
        <w:ind w:left="0"/>
        <w:jc w:val="both"/>
      </w:pPr>
      <w:r>
        <w:rPr>
          <w:rFonts w:ascii="Times New Roman"/>
          <w:b w:val="false"/>
          <w:i w:val="false"/>
          <w:color w:val="000000"/>
          <w:sz w:val="28"/>
        </w:rPr>
        <w:t>
      На все вопросы, содержащиеся в форме заявления, должны быть даны полные и точные ответы.</w:t>
      </w:r>
    </w:p>
    <w:bookmarkEnd w:id="1143"/>
    <w:bookmarkStart w:name="z1304" w:id="1144"/>
    <w:p>
      <w:pPr>
        <w:spacing w:after="0"/>
        <w:ind w:left="0"/>
        <w:jc w:val="both"/>
      </w:pPr>
      <w:r>
        <w:rPr>
          <w:rFonts w:ascii="Times New Roman"/>
          <w:b w:val="false"/>
          <w:i w:val="false"/>
          <w:color w:val="000000"/>
          <w:sz w:val="28"/>
        </w:rPr>
        <w:t>
      2. При подаче заявления о вступлении в брак (супружество) необходимо представить:</w:t>
      </w:r>
    </w:p>
    <w:bookmarkEnd w:id="1144"/>
    <w:bookmarkStart w:name="z1305" w:id="1145"/>
    <w:p>
      <w:pPr>
        <w:spacing w:after="0"/>
        <w:ind w:left="0"/>
        <w:jc w:val="both"/>
      </w:pPr>
      <w:r>
        <w:rPr>
          <w:rFonts w:ascii="Times New Roman"/>
          <w:b w:val="false"/>
          <w:i w:val="false"/>
          <w:color w:val="000000"/>
          <w:sz w:val="28"/>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bookmarkEnd w:id="1145"/>
    <w:bookmarkStart w:name="z1306" w:id="1146"/>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bookmarkEnd w:id="1146"/>
    <w:bookmarkStart w:name="z1307" w:id="1147"/>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147"/>
    <w:bookmarkStart w:name="z1308" w:id="1148"/>
    <w:p>
      <w:pPr>
        <w:spacing w:after="0"/>
        <w:ind w:left="0"/>
        <w:jc w:val="both"/>
      </w:pPr>
      <w:r>
        <w:rPr>
          <w:rFonts w:ascii="Times New Roman"/>
          <w:b w:val="false"/>
          <w:i w:val="false"/>
          <w:color w:val="000000"/>
          <w:sz w:val="28"/>
        </w:rPr>
        <w:t xml:space="preserve">
      2) документы, подтверждающие необходимость снижения установленного брачного возраста, указанного в </w:t>
      </w:r>
      <w:r>
        <w:rPr>
          <w:rFonts w:ascii="Times New Roman"/>
          <w:b w:val="false"/>
          <w:i w:val="false"/>
          <w:color w:val="000000"/>
          <w:sz w:val="28"/>
        </w:rPr>
        <w:t>статье 10</w:t>
      </w:r>
      <w:r>
        <w:rPr>
          <w:rFonts w:ascii="Times New Roman"/>
          <w:b w:val="false"/>
          <w:i w:val="false"/>
          <w:color w:val="000000"/>
          <w:sz w:val="28"/>
        </w:rPr>
        <w:t xml:space="preserve"> настоящего Кодекса;</w:t>
      </w:r>
    </w:p>
    <w:bookmarkEnd w:id="1148"/>
    <w:bookmarkStart w:name="z1309" w:id="1149"/>
    <w:p>
      <w:pPr>
        <w:spacing w:after="0"/>
        <w:ind w:left="0"/>
        <w:jc w:val="both"/>
      </w:pPr>
      <w:r>
        <w:rPr>
          <w:rFonts w:ascii="Times New Roman"/>
          <w:b w:val="false"/>
          <w:i w:val="false"/>
          <w:color w:val="000000"/>
          <w:sz w:val="28"/>
        </w:rPr>
        <w:t>
      3) сведения о предшествующих браках (супружествах);</w:t>
      </w:r>
    </w:p>
    <w:bookmarkEnd w:id="1149"/>
    <w:bookmarkStart w:name="z1310" w:id="1150"/>
    <w:p>
      <w:pPr>
        <w:spacing w:after="0"/>
        <w:ind w:left="0"/>
        <w:jc w:val="both"/>
      </w:pPr>
      <w:r>
        <w:rPr>
          <w:rFonts w:ascii="Times New Roman"/>
          <w:b w:val="false"/>
          <w:i w:val="false"/>
          <w:color w:val="000000"/>
          <w:sz w:val="28"/>
        </w:rPr>
        <w:t>
      4) сведения об имеющихся детях;</w:t>
      </w:r>
    </w:p>
    <w:bookmarkEnd w:id="1150"/>
    <w:bookmarkStart w:name="z1311" w:id="1151"/>
    <w:p>
      <w:pPr>
        <w:spacing w:after="0"/>
        <w:ind w:left="0"/>
        <w:jc w:val="both"/>
      </w:pPr>
      <w:r>
        <w:rPr>
          <w:rFonts w:ascii="Times New Roman"/>
          <w:b w:val="false"/>
          <w:i w:val="false"/>
          <w:color w:val="000000"/>
          <w:sz w:val="28"/>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внесеннымм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Порядок записи фамилии супругов при государственной регистрации заключения брака (супружества)</w:t>
      </w:r>
    </w:p>
    <w:bookmarkStart w:name="z1313" w:id="1152"/>
    <w:p>
      <w:pPr>
        <w:spacing w:after="0"/>
        <w:ind w:left="0"/>
        <w:jc w:val="both"/>
      </w:pPr>
      <w:r>
        <w:rPr>
          <w:rFonts w:ascii="Times New Roman"/>
          <w:b w:val="false"/>
          <w:i w:val="false"/>
          <w:color w:val="000000"/>
          <w:sz w:val="28"/>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bookmarkEnd w:id="1152"/>
    <w:bookmarkStart w:name="z1314" w:id="1153"/>
    <w:p>
      <w:pPr>
        <w:spacing w:after="0"/>
        <w:ind w:left="0"/>
        <w:jc w:val="both"/>
      </w:pPr>
      <w:r>
        <w:rPr>
          <w:rFonts w:ascii="Times New Roman"/>
          <w:b w:val="false"/>
          <w:i w:val="false"/>
          <w:color w:val="000000"/>
          <w:sz w:val="28"/>
        </w:rPr>
        <w:t>
      2. При составлении актовой записи о заключении брака (супружества) фамилии супругов, желающих остаться на прежних фамилиях, не изменяются.</w:t>
      </w:r>
    </w:p>
    <w:bookmarkEnd w:id="1153"/>
    <w:bookmarkStart w:name="z1315" w:id="1154"/>
    <w:p>
      <w:pPr>
        <w:spacing w:after="0"/>
        <w:ind w:left="0"/>
        <w:jc w:val="both"/>
      </w:pPr>
      <w:r>
        <w:rPr>
          <w:rFonts w:ascii="Times New Roman"/>
          <w:b w:val="false"/>
          <w:i w:val="false"/>
          <w:color w:val="000000"/>
          <w:sz w:val="28"/>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bookmarkEnd w:id="1154"/>
    <w:bookmarkStart w:name="z1316" w:id="1155"/>
    <w:p>
      <w:pPr>
        <w:spacing w:after="0"/>
        <w:ind w:left="0"/>
        <w:jc w:val="both"/>
      </w:pPr>
      <w:r>
        <w:rPr>
          <w:rFonts w:ascii="Times New Roman"/>
          <w:b w:val="false"/>
          <w:i w:val="false"/>
          <w:color w:val="000000"/>
          <w:sz w:val="28"/>
        </w:rPr>
        <w:t>
      4. Выбор фамилии супругов указывается в совместном письменном заявлении о вступлении в брак (супружество).</w:t>
      </w:r>
    </w:p>
    <w:bookmarkEnd w:id="1155"/>
    <w:p>
      <w:pPr>
        <w:spacing w:after="0"/>
        <w:ind w:left="0"/>
        <w:jc w:val="both"/>
      </w:pPr>
      <w:r>
        <w:rPr>
          <w:rFonts w:ascii="Times New Roman"/>
          <w:b/>
          <w:i w:val="false"/>
          <w:color w:val="000000"/>
          <w:sz w:val="28"/>
        </w:rPr>
        <w:t>Статья 226. Порядок государственной регистрации заключения брака (супружества)</w:t>
      </w:r>
    </w:p>
    <w:bookmarkStart w:name="z1318" w:id="1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заключения брака (супружества) производится регистрирующими органами, загранучреждениями Республики Казахстан в порядке, установленном настоящим Кодексом.</w:t>
      </w:r>
    </w:p>
    <w:bookmarkEnd w:id="1156"/>
    <w:bookmarkStart w:name="z3233" w:id="1157"/>
    <w:p>
      <w:pPr>
        <w:spacing w:after="0"/>
        <w:ind w:left="0"/>
        <w:jc w:val="both"/>
      </w:pPr>
      <w:r>
        <w:rPr>
          <w:rFonts w:ascii="Times New Roman"/>
          <w:b w:val="false"/>
          <w:i w:val="false"/>
          <w:color w:val="000000"/>
          <w:sz w:val="28"/>
        </w:rPr>
        <w:t>
      2. В случае, если лица (одно из лиц), вступающие (вступающее) в брак (супружество), не могут (не может) явиться в регистрирующий орган, загранучреждение Республики Казахстан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bookmarkEnd w:id="1157"/>
    <w:bookmarkStart w:name="z3234" w:id="1158"/>
    <w:p>
      <w:pPr>
        <w:spacing w:after="0"/>
        <w:ind w:left="0"/>
        <w:jc w:val="both"/>
      </w:pPr>
      <w:r>
        <w:rPr>
          <w:rFonts w:ascii="Times New Roman"/>
          <w:b w:val="false"/>
          <w:i w:val="false"/>
          <w:color w:val="000000"/>
          <w:sz w:val="28"/>
        </w:rPr>
        <w:t>
      3. Работник регистрирующего органа, сотрудник загранучреждения Республики Казахстан:</w:t>
      </w:r>
    </w:p>
    <w:bookmarkEnd w:id="1158"/>
    <w:bookmarkStart w:name="z3235" w:id="1159"/>
    <w:p>
      <w:pPr>
        <w:spacing w:after="0"/>
        <w:ind w:left="0"/>
        <w:jc w:val="both"/>
      </w:pPr>
      <w:r>
        <w:rPr>
          <w:rFonts w:ascii="Times New Roman"/>
          <w:b w:val="false"/>
          <w:i w:val="false"/>
          <w:color w:val="000000"/>
          <w:sz w:val="28"/>
        </w:rPr>
        <w:t>
      1) оглашают поданные заявления о желании вступить в брак (супружество);</w:t>
      </w:r>
    </w:p>
    <w:bookmarkEnd w:id="1159"/>
    <w:bookmarkStart w:name="z3236" w:id="1160"/>
    <w:p>
      <w:pPr>
        <w:spacing w:after="0"/>
        <w:ind w:left="0"/>
        <w:jc w:val="both"/>
      </w:pPr>
      <w:r>
        <w:rPr>
          <w:rFonts w:ascii="Times New Roman"/>
          <w:b w:val="false"/>
          <w:i w:val="false"/>
          <w:color w:val="000000"/>
          <w:sz w:val="28"/>
        </w:rPr>
        <w:t>
      2) разъясняют лицам, вступающим в брак (супружество), права и обязанности будущих супругов;</w:t>
      </w:r>
    </w:p>
    <w:bookmarkEnd w:id="1160"/>
    <w:bookmarkStart w:name="z3237" w:id="1161"/>
    <w:p>
      <w:pPr>
        <w:spacing w:after="0"/>
        <w:ind w:left="0"/>
        <w:jc w:val="both"/>
      </w:pPr>
      <w:r>
        <w:rPr>
          <w:rFonts w:ascii="Times New Roman"/>
          <w:b w:val="false"/>
          <w:i w:val="false"/>
          <w:color w:val="000000"/>
          <w:sz w:val="28"/>
        </w:rPr>
        <w:t>
      3) выясняют согласие о вступлении в брак (супружество) и решение об избираемой супругами фамилии;</w:t>
      </w:r>
    </w:p>
    <w:bookmarkEnd w:id="1161"/>
    <w:bookmarkStart w:name="z3238" w:id="1162"/>
    <w:p>
      <w:pPr>
        <w:spacing w:after="0"/>
        <w:ind w:left="0"/>
        <w:jc w:val="both"/>
      </w:pPr>
      <w:r>
        <w:rPr>
          <w:rFonts w:ascii="Times New Roman"/>
          <w:b w:val="false"/>
          <w:i w:val="false"/>
          <w:color w:val="000000"/>
          <w:sz w:val="28"/>
        </w:rPr>
        <w:t>
      4) выясняют отсутствие препятствий к заключению брака (супружества);</w:t>
      </w:r>
    </w:p>
    <w:bookmarkEnd w:id="1162"/>
    <w:bookmarkStart w:name="z3239" w:id="1163"/>
    <w:p>
      <w:pPr>
        <w:spacing w:after="0"/>
        <w:ind w:left="0"/>
        <w:jc w:val="both"/>
      </w:pPr>
      <w:r>
        <w:rPr>
          <w:rFonts w:ascii="Times New Roman"/>
          <w:b w:val="false"/>
          <w:i w:val="false"/>
          <w:color w:val="000000"/>
          <w:sz w:val="28"/>
        </w:rPr>
        <w:t>
      5) от имени государства выдают свидетельство установленного образца о заключении брака (супружества).</w:t>
      </w:r>
    </w:p>
    <w:bookmarkEnd w:id="1163"/>
    <w:bookmarkStart w:name="z3240" w:id="1164"/>
    <w:p>
      <w:pPr>
        <w:spacing w:after="0"/>
        <w:ind w:left="0"/>
        <w:jc w:val="both"/>
      </w:pP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 либо подписью должностного лица и печатью загранучреждения Республики Казахстан.</w:t>
      </w:r>
    </w:p>
    <w:bookmarkEnd w:id="1164"/>
    <w:bookmarkStart w:name="z3241" w:id="1165"/>
    <w:p>
      <w:pPr>
        <w:spacing w:after="0"/>
        <w:ind w:left="0"/>
        <w:jc w:val="both"/>
      </w:pPr>
      <w:r>
        <w:rPr>
          <w:rFonts w:ascii="Times New Roman"/>
          <w:b w:val="false"/>
          <w:i w:val="false"/>
          <w:color w:val="000000"/>
          <w:sz w:val="28"/>
        </w:rPr>
        <w:t>
      5. Регистрирующий орган, загранучреждение Республики Казахстан отказывают в государственной регистрации заключения брака (супружества), если располагают доказательствами, подтверждающими наличие обстоятельств, препятствующих заключению брака (супружества).</w:t>
      </w:r>
    </w:p>
    <w:bookmarkEnd w:id="1165"/>
    <w:bookmarkStart w:name="z3242" w:id="1166"/>
    <w:p>
      <w:pPr>
        <w:spacing w:after="0"/>
        <w:ind w:left="0"/>
        <w:jc w:val="both"/>
      </w:pPr>
      <w:r>
        <w:rPr>
          <w:rFonts w:ascii="Times New Roman"/>
          <w:b w:val="false"/>
          <w:i w:val="false"/>
          <w:color w:val="000000"/>
          <w:sz w:val="28"/>
        </w:rPr>
        <w:t>
      6. Отказ регистрирующего органа, загранучреждения Республики Казахстан в государственной регистрации заключения брака (супружества) может быть обжалован в порядке, установленном законами Республики Казахстан.</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Государственная регистрация заключения брака (супружества) в торжественной обстановке</w:t>
      </w:r>
    </w:p>
    <w:bookmarkStart w:name="z1330" w:id="1167"/>
    <w:p>
      <w:pPr>
        <w:spacing w:after="0"/>
        <w:ind w:left="0"/>
        <w:jc w:val="both"/>
      </w:pPr>
      <w:r>
        <w:rPr>
          <w:rFonts w:ascii="Times New Roman"/>
          <w:b w:val="false"/>
          <w:i w:val="false"/>
          <w:color w:val="000000"/>
          <w:sz w:val="28"/>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bookmarkEnd w:id="1167"/>
    <w:p>
      <w:pPr>
        <w:spacing w:after="0"/>
        <w:ind w:left="0"/>
        <w:jc w:val="both"/>
      </w:pPr>
      <w:r>
        <w:rPr>
          <w:rFonts w:ascii="Times New Roman"/>
          <w:b/>
          <w:i w:val="false"/>
          <w:color w:val="000000"/>
          <w:sz w:val="28"/>
        </w:rPr>
        <w:t>Статья 228. Государственная регистрация заключения брака (супружества) граждан Республики Казахстан с иностранцами или лицами без гражданства</w:t>
      </w:r>
    </w:p>
    <w:bookmarkStart w:name="z1332" w:id="1168"/>
    <w:p>
      <w:pPr>
        <w:spacing w:after="0"/>
        <w:ind w:left="0"/>
        <w:jc w:val="both"/>
      </w:pPr>
      <w:r>
        <w:rPr>
          <w:rFonts w:ascii="Times New Roman"/>
          <w:b w:val="false"/>
          <w:i w:val="false"/>
          <w:color w:val="000000"/>
          <w:sz w:val="28"/>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bookmarkEnd w:id="1168"/>
    <w:bookmarkStart w:name="z1333" w:id="1169"/>
    <w:p>
      <w:pPr>
        <w:spacing w:after="0"/>
        <w:ind w:left="0"/>
        <w:jc w:val="both"/>
      </w:pPr>
      <w:r>
        <w:rPr>
          <w:rFonts w:ascii="Times New Roman"/>
          <w:b w:val="false"/>
          <w:i w:val="false"/>
          <w:color w:val="000000"/>
          <w:sz w:val="28"/>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bookmarkEnd w:id="1169"/>
    <w:bookmarkStart w:name="z1334" w:id="1170"/>
    <w:p>
      <w:pPr>
        <w:spacing w:after="0"/>
        <w:ind w:left="0"/>
        <w:jc w:val="both"/>
      </w:pPr>
      <w:r>
        <w:rPr>
          <w:rFonts w:ascii="Times New Roman"/>
          <w:b w:val="false"/>
          <w:i w:val="false"/>
          <w:color w:val="000000"/>
          <w:sz w:val="28"/>
        </w:rPr>
        <w:t>
      При отсутствии такого разрешения регистрирующий орган, загранучреждение Республики Казахстан при приеме заявления должны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bookmarkEnd w:id="1170"/>
    <w:bookmarkStart w:name="z1335" w:id="1171"/>
    <w:p>
      <w:pPr>
        <w:spacing w:after="0"/>
        <w:ind w:left="0"/>
        <w:jc w:val="both"/>
      </w:pPr>
      <w:r>
        <w:rPr>
          <w:rFonts w:ascii="Times New Roman"/>
          <w:b w:val="false"/>
          <w:i w:val="false"/>
          <w:color w:val="000000"/>
          <w:sz w:val="28"/>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bookmarkEnd w:id="1171"/>
    <w:bookmarkStart w:name="z1336" w:id="1172"/>
    <w:p>
      <w:pPr>
        <w:spacing w:after="0"/>
        <w:ind w:left="0"/>
        <w:jc w:val="both"/>
      </w:pPr>
      <w:r>
        <w:rPr>
          <w:rFonts w:ascii="Times New Roman"/>
          <w:b w:val="false"/>
          <w:i w:val="false"/>
          <w:color w:val="000000"/>
          <w:sz w:val="28"/>
        </w:rPr>
        <w:t>
      Государственная регистрация заключения брака (супружества) граждан Республики Казахстан с кандасами производится на общих основаниях в соответствии с законодательством Республики Казахстан.</w:t>
      </w:r>
    </w:p>
    <w:bookmarkEnd w:id="1172"/>
    <w:bookmarkStart w:name="z1337" w:id="1173"/>
    <w:p>
      <w:pPr>
        <w:spacing w:after="0"/>
        <w:ind w:left="0"/>
        <w:jc w:val="both"/>
      </w:pPr>
      <w:r>
        <w:rPr>
          <w:rFonts w:ascii="Times New Roman"/>
          <w:b w:val="false"/>
          <w:i w:val="false"/>
          <w:color w:val="000000"/>
          <w:sz w:val="28"/>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bookmarkStart w:name="z1339" w:id="1174"/>
    <w:p>
      <w:pPr>
        <w:spacing w:after="0"/>
        <w:ind w:left="0"/>
        <w:jc w:val="both"/>
      </w:pPr>
      <w:r>
        <w:rPr>
          <w:rFonts w:ascii="Times New Roman"/>
          <w:b w:val="false"/>
          <w:i w:val="false"/>
          <w:color w:val="000000"/>
          <w:sz w:val="28"/>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bookmarkEnd w:id="1174"/>
    <w:bookmarkStart w:name="z1340" w:id="1175"/>
    <w:p>
      <w:pPr>
        <w:spacing w:after="0"/>
        <w:ind w:left="0"/>
        <w:jc w:val="both"/>
      </w:pPr>
      <w:r>
        <w:rPr>
          <w:rFonts w:ascii="Times New Roman"/>
          <w:b w:val="false"/>
          <w:i w:val="false"/>
          <w:color w:val="000000"/>
          <w:sz w:val="28"/>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Признание брака (супружества), заключенного за пределами Республики Казахстан</w:t>
      </w:r>
    </w:p>
    <w:bookmarkStart w:name="z1342" w:id="1176"/>
    <w:p>
      <w:pPr>
        <w:spacing w:after="0"/>
        <w:ind w:left="0"/>
        <w:jc w:val="both"/>
      </w:pPr>
      <w:r>
        <w:rPr>
          <w:rFonts w:ascii="Times New Roman"/>
          <w:b w:val="false"/>
          <w:i w:val="false"/>
          <w:color w:val="000000"/>
          <w:sz w:val="28"/>
        </w:rPr>
        <w:t xml:space="preserve">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1176"/>
    <w:bookmarkStart w:name="z1343" w:id="1177"/>
    <w:p>
      <w:pPr>
        <w:spacing w:after="0"/>
        <w:ind w:left="0"/>
        <w:jc w:val="both"/>
      </w:pPr>
      <w:r>
        <w:rPr>
          <w:rFonts w:ascii="Times New Roman"/>
          <w:b w:val="false"/>
          <w:i w:val="false"/>
          <w:color w:val="000000"/>
          <w:sz w:val="28"/>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bookmarkEnd w:id="1177"/>
    <w:p>
      <w:pPr>
        <w:spacing w:after="0"/>
        <w:ind w:left="0"/>
        <w:jc w:val="both"/>
      </w:pPr>
      <w:r>
        <w:rPr>
          <w:rFonts w:ascii="Times New Roman"/>
          <w:b/>
          <w:i w:val="false"/>
          <w:color w:val="000000"/>
          <w:sz w:val="28"/>
        </w:rPr>
        <w:t>Статья 231. Недействительность брака (супружества), заключенного в Республике Казахстан или за пределами Республики Казахстан</w:t>
      </w:r>
    </w:p>
    <w:bookmarkStart w:name="z1345" w:id="1178"/>
    <w:p>
      <w:pPr>
        <w:spacing w:after="0"/>
        <w:ind w:left="0"/>
        <w:jc w:val="both"/>
      </w:pPr>
      <w:r>
        <w:rPr>
          <w:rFonts w:ascii="Times New Roman"/>
          <w:b w:val="false"/>
          <w:i w:val="false"/>
          <w:color w:val="000000"/>
          <w:sz w:val="28"/>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bookmarkEnd w:id="1178"/>
    <w:p>
      <w:pPr>
        <w:spacing w:after="0"/>
        <w:ind w:left="0"/>
        <w:jc w:val="both"/>
      </w:pPr>
      <w:r>
        <w:rPr>
          <w:rFonts w:ascii="Times New Roman"/>
          <w:b/>
          <w:i w:val="false"/>
          <w:color w:val="000000"/>
          <w:sz w:val="28"/>
        </w:rPr>
        <w:t>Статья 232. Порядок выдачи справок о брачной правоспособности</w:t>
      </w:r>
    </w:p>
    <w:bookmarkStart w:name="z1347" w:id="1179"/>
    <w:p>
      <w:pPr>
        <w:spacing w:after="0"/>
        <w:ind w:left="0"/>
        <w:jc w:val="both"/>
      </w:pPr>
      <w:r>
        <w:rPr>
          <w:rFonts w:ascii="Times New Roman"/>
          <w:b w:val="false"/>
          <w:i w:val="false"/>
          <w:color w:val="000000"/>
          <w:sz w:val="28"/>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bookmarkEnd w:id="1179"/>
    <w:bookmarkStart w:name="z1348" w:id="1180"/>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загранучреждением Республики Казахстан на основании сведений информационной системы актов гражданского состояния.</w:t>
      </w:r>
    </w:p>
    <w:bookmarkEnd w:id="1180"/>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w:t>
      </w:r>
    </w:p>
    <w:bookmarkStart w:name="z1350" w:id="1181"/>
    <w:p>
      <w:pPr>
        <w:spacing w:after="0"/>
        <w:ind w:left="0"/>
        <w:jc w:val="both"/>
      </w:pPr>
      <w:r>
        <w:rPr>
          <w:rFonts w:ascii="Times New Roman"/>
          <w:b w:val="false"/>
          <w:i w:val="false"/>
          <w:color w:val="000000"/>
          <w:sz w:val="28"/>
        </w:rPr>
        <w:t>
      3. Для получения справки заявителем предъявляются следующие документы:</w:t>
      </w:r>
    </w:p>
    <w:bookmarkEnd w:id="1181"/>
    <w:bookmarkStart w:name="z1351" w:id="1182"/>
    <w:p>
      <w:pPr>
        <w:spacing w:after="0"/>
        <w:ind w:left="0"/>
        <w:jc w:val="both"/>
      </w:pPr>
      <w:r>
        <w:rPr>
          <w:rFonts w:ascii="Times New Roman"/>
          <w:b w:val="false"/>
          <w:i w:val="false"/>
          <w:color w:val="000000"/>
          <w:sz w:val="28"/>
        </w:rPr>
        <w:t>
      1) документ, удостоверяющий личность;</w:t>
      </w:r>
    </w:p>
    <w:bookmarkEnd w:id="1182"/>
    <w:bookmarkStart w:name="z1352" w:id="1183"/>
    <w:p>
      <w:pPr>
        <w:spacing w:after="0"/>
        <w:ind w:left="0"/>
        <w:jc w:val="both"/>
      </w:pPr>
      <w:r>
        <w:rPr>
          <w:rFonts w:ascii="Times New Roman"/>
          <w:b w:val="false"/>
          <w:i w:val="false"/>
          <w:color w:val="000000"/>
          <w:sz w:val="28"/>
        </w:rPr>
        <w:t>
      2) свидетельство, справка или решение суда о расторжении брака (супружества) либо свидетельство или справка о смерти супруга (супруги), выданные за пределами Республики Казахстан, если заявитель ранее состоял в браке (супружестве).</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bookmarkStart w:name="z1657" w:id="1184"/>
    <w:p>
      <w:pPr>
        <w:spacing w:after="0"/>
        <w:ind w:left="0"/>
        <w:jc w:val="both"/>
      </w:pPr>
      <w:r>
        <w:rPr>
          <w:rFonts w:ascii="Times New Roman"/>
          <w:b w:val="false"/>
          <w:i w:val="false"/>
          <w:color w:val="000000"/>
          <w:sz w:val="28"/>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bookmarkEnd w:id="1184"/>
    <w:bookmarkStart w:name="z1658" w:id="1185"/>
    <w:p>
      <w:pPr>
        <w:spacing w:after="0"/>
        <w:ind w:left="0"/>
        <w:jc w:val="both"/>
      </w:pPr>
      <w:r>
        <w:rPr>
          <w:rFonts w:ascii="Times New Roman"/>
          <w:b w:val="false"/>
          <w:i w:val="false"/>
          <w:color w:val="000000"/>
          <w:sz w:val="28"/>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Содержание записи акта о заключении брака (супружества)</w:t>
      </w:r>
    </w:p>
    <w:bookmarkStart w:name="z1358" w:id="1186"/>
    <w:p>
      <w:pPr>
        <w:spacing w:after="0"/>
        <w:ind w:left="0"/>
        <w:jc w:val="both"/>
      </w:pPr>
      <w:r>
        <w:rPr>
          <w:rFonts w:ascii="Times New Roman"/>
          <w:b w:val="false"/>
          <w:i w:val="false"/>
          <w:color w:val="000000"/>
          <w:sz w:val="28"/>
        </w:rPr>
        <w:t>
      1. В запись акта о заключении брака (супружества) вносятся следующие сведения:</w:t>
      </w:r>
    </w:p>
    <w:bookmarkEnd w:id="1186"/>
    <w:bookmarkStart w:name="z1359" w:id="1187"/>
    <w:p>
      <w:pPr>
        <w:spacing w:after="0"/>
        <w:ind w:left="0"/>
        <w:jc w:val="both"/>
      </w:pPr>
      <w:r>
        <w:rPr>
          <w:rFonts w:ascii="Times New Roman"/>
          <w:b w:val="false"/>
          <w:i w:val="false"/>
          <w:color w:val="000000"/>
          <w:sz w:val="28"/>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bookmarkEnd w:id="1187"/>
    <w:bookmarkStart w:name="z1360" w:id="1188"/>
    <w:p>
      <w:pPr>
        <w:spacing w:after="0"/>
        <w:ind w:left="0"/>
        <w:jc w:val="both"/>
      </w:pPr>
      <w:r>
        <w:rPr>
          <w:rFonts w:ascii="Times New Roman"/>
          <w:b w:val="false"/>
          <w:i w:val="false"/>
          <w:color w:val="000000"/>
          <w:sz w:val="28"/>
        </w:rPr>
        <w:t>
      2) сведения об общих детях;</w:t>
      </w:r>
    </w:p>
    <w:bookmarkEnd w:id="1188"/>
    <w:bookmarkStart w:name="z1361" w:id="1189"/>
    <w:p>
      <w:pPr>
        <w:spacing w:after="0"/>
        <w:ind w:left="0"/>
        <w:jc w:val="both"/>
      </w:pPr>
      <w:r>
        <w:rPr>
          <w:rFonts w:ascii="Times New Roman"/>
          <w:b w:val="false"/>
          <w:i w:val="false"/>
          <w:color w:val="000000"/>
          <w:sz w:val="28"/>
        </w:rPr>
        <w:t>
      3) реквизиты документов, удостоверяющих личность, вступающих в брак (супружество);</w:t>
      </w:r>
    </w:p>
    <w:bookmarkEnd w:id="1189"/>
    <w:bookmarkStart w:name="z1362" w:id="1190"/>
    <w:p>
      <w:pPr>
        <w:spacing w:after="0"/>
        <w:ind w:left="0"/>
        <w:jc w:val="both"/>
      </w:pPr>
      <w:r>
        <w:rPr>
          <w:rFonts w:ascii="Times New Roman"/>
          <w:b w:val="false"/>
          <w:i w:val="false"/>
          <w:color w:val="000000"/>
          <w:sz w:val="28"/>
        </w:rPr>
        <w:t>
      4) дата составления и номер записи акта;</w:t>
      </w:r>
    </w:p>
    <w:bookmarkEnd w:id="1190"/>
    <w:bookmarkStart w:name="z1363" w:id="1191"/>
    <w:p>
      <w:pPr>
        <w:spacing w:after="0"/>
        <w:ind w:left="0"/>
        <w:jc w:val="both"/>
      </w:pPr>
      <w:r>
        <w:rPr>
          <w:rFonts w:ascii="Times New Roman"/>
          <w:b w:val="false"/>
          <w:i w:val="false"/>
          <w:color w:val="000000"/>
          <w:sz w:val="28"/>
        </w:rPr>
        <w:t>
      5) номер выданного свидетельства о заключении брака (супружества).</w:t>
      </w:r>
    </w:p>
    <w:bookmarkEnd w:id="1191"/>
    <w:bookmarkStart w:name="z1364" w:id="1192"/>
    <w:p>
      <w:pPr>
        <w:spacing w:after="0"/>
        <w:ind w:left="0"/>
        <w:jc w:val="both"/>
      </w:pPr>
      <w:r>
        <w:rPr>
          <w:rFonts w:ascii="Times New Roman"/>
          <w:b w:val="false"/>
          <w:i w:val="false"/>
          <w:color w:val="000000"/>
          <w:sz w:val="28"/>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загранучреждениях Республики Казахстан по совместному заявлению супругов.</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Приостановление записи о заключении брака (супружества) по заявлению заинтересованного лица</w:t>
      </w:r>
    </w:p>
    <w:bookmarkStart w:name="z1366" w:id="1193"/>
    <w:p>
      <w:pPr>
        <w:spacing w:after="0"/>
        <w:ind w:left="0"/>
        <w:jc w:val="both"/>
      </w:pPr>
      <w:r>
        <w:rPr>
          <w:rFonts w:ascii="Times New Roman"/>
          <w:b w:val="false"/>
          <w:i w:val="false"/>
          <w:color w:val="000000"/>
          <w:sz w:val="28"/>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сотрудник загранучреждения Республики Казахстан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пятнадцать календарных дней.</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Выдача супругам свидетельства о заключении брака (супружества)</w:t>
      </w:r>
    </w:p>
    <w:bookmarkStart w:name="z1368" w:id="11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Свидетельство о заключении брака (супружества) выдается в электронной форме каждому из лиц, вступающих в брак, в день государственной регистрации брака (супружества) по месту его заключения.</w:t>
      </w:r>
    </w:p>
    <w:bookmarkEnd w:id="1194"/>
    <w:bookmarkStart w:name="z3244" w:id="1195"/>
    <w:p>
      <w:pPr>
        <w:spacing w:after="0"/>
        <w:ind w:left="0"/>
        <w:jc w:val="both"/>
      </w:pPr>
      <w:r>
        <w:rPr>
          <w:rFonts w:ascii="Times New Roman"/>
          <w:b w:val="false"/>
          <w:i w:val="false"/>
          <w:color w:val="000000"/>
          <w:sz w:val="28"/>
        </w:rPr>
        <w:t>
      По желанию супругов свидетельство о заключении брака (супружества) может быть выдано на бумажном носителе.</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Свидетельство о заключении брака (супружества)</w:t>
      </w:r>
    </w:p>
    <w:bookmarkStart w:name="z1371" w:id="1196"/>
    <w:p>
      <w:pPr>
        <w:spacing w:after="0"/>
        <w:ind w:left="0"/>
        <w:jc w:val="both"/>
      </w:pPr>
      <w:r>
        <w:rPr>
          <w:rFonts w:ascii="Times New Roman"/>
          <w:b w:val="false"/>
          <w:i w:val="false"/>
          <w:color w:val="000000"/>
          <w:sz w:val="28"/>
        </w:rPr>
        <w:t>
      Свидетельство о заключении брака (супружества) содержит следующие сведения:</w:t>
      </w:r>
    </w:p>
    <w:bookmarkEnd w:id="1196"/>
    <w:bookmarkStart w:name="z1372" w:id="1197"/>
    <w:p>
      <w:pPr>
        <w:spacing w:after="0"/>
        <w:ind w:left="0"/>
        <w:jc w:val="both"/>
      </w:pPr>
      <w:r>
        <w:rPr>
          <w:rFonts w:ascii="Times New Roman"/>
          <w:b w:val="false"/>
          <w:i w:val="false"/>
          <w:color w:val="000000"/>
          <w:sz w:val="28"/>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bookmarkEnd w:id="1197"/>
    <w:bookmarkStart w:name="z1373" w:id="1198"/>
    <w:p>
      <w:pPr>
        <w:spacing w:after="0"/>
        <w:ind w:left="0"/>
        <w:jc w:val="both"/>
      </w:pPr>
      <w:r>
        <w:rPr>
          <w:rFonts w:ascii="Times New Roman"/>
          <w:b w:val="false"/>
          <w:i w:val="false"/>
          <w:color w:val="000000"/>
          <w:sz w:val="28"/>
        </w:rPr>
        <w:t>
      2) дата заключения брака (супружества);</w:t>
      </w:r>
    </w:p>
    <w:bookmarkEnd w:id="1198"/>
    <w:bookmarkStart w:name="z1374" w:id="1199"/>
    <w:p>
      <w:pPr>
        <w:spacing w:after="0"/>
        <w:ind w:left="0"/>
        <w:jc w:val="both"/>
      </w:pPr>
      <w:r>
        <w:rPr>
          <w:rFonts w:ascii="Times New Roman"/>
          <w:b w:val="false"/>
          <w:i w:val="false"/>
          <w:color w:val="000000"/>
          <w:sz w:val="28"/>
        </w:rPr>
        <w:t>
      3) дата составления и номер записи акта;</w:t>
      </w:r>
    </w:p>
    <w:bookmarkEnd w:id="1199"/>
    <w:bookmarkStart w:name="z1375" w:id="1200"/>
    <w:p>
      <w:pPr>
        <w:spacing w:after="0"/>
        <w:ind w:left="0"/>
        <w:jc w:val="both"/>
      </w:pPr>
      <w:r>
        <w:rPr>
          <w:rFonts w:ascii="Times New Roman"/>
          <w:b w:val="false"/>
          <w:i w:val="false"/>
          <w:color w:val="000000"/>
          <w:sz w:val="28"/>
        </w:rPr>
        <w:t>
      4) сведения о выборе фамилии супругов;</w:t>
      </w:r>
    </w:p>
    <w:bookmarkEnd w:id="1200"/>
    <w:bookmarkStart w:name="z1376" w:id="1201"/>
    <w:p>
      <w:pPr>
        <w:spacing w:after="0"/>
        <w:ind w:left="0"/>
        <w:jc w:val="both"/>
      </w:pPr>
      <w:r>
        <w:rPr>
          <w:rFonts w:ascii="Times New Roman"/>
          <w:b w:val="false"/>
          <w:i w:val="false"/>
          <w:color w:val="000000"/>
          <w:sz w:val="28"/>
        </w:rPr>
        <w:t>
      5) место государственной регистрации заключения брака (супружества) - наименование регистрирующего органа, загранучреждения Республики Казахстан;</w:t>
      </w:r>
    </w:p>
    <w:bookmarkEnd w:id="1201"/>
    <w:bookmarkStart w:name="z1377" w:id="1202"/>
    <w:p>
      <w:pPr>
        <w:spacing w:after="0"/>
        <w:ind w:left="0"/>
        <w:jc w:val="both"/>
      </w:pPr>
      <w:r>
        <w:rPr>
          <w:rFonts w:ascii="Times New Roman"/>
          <w:b w:val="false"/>
          <w:i w:val="false"/>
          <w:color w:val="000000"/>
          <w:sz w:val="28"/>
        </w:rPr>
        <w:t>
      6) дата выдачи свидетельства о заключении брака (супружества);</w:t>
      </w:r>
    </w:p>
    <w:bookmarkEnd w:id="1202"/>
    <w:bookmarkStart w:name="z1378" w:id="1203"/>
    <w:p>
      <w:pPr>
        <w:spacing w:after="0"/>
        <w:ind w:left="0"/>
        <w:jc w:val="both"/>
      </w:pPr>
      <w:r>
        <w:rPr>
          <w:rFonts w:ascii="Times New Roman"/>
          <w:b w:val="false"/>
          <w:i w:val="false"/>
          <w:color w:val="000000"/>
          <w:sz w:val="28"/>
        </w:rPr>
        <w:t>
      7) серия и номер выданного свидетельства о заключении брака (супружества);</w:t>
      </w:r>
    </w:p>
    <w:bookmarkEnd w:id="1203"/>
    <w:bookmarkStart w:name="z1703" w:id="1204"/>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выдавшего документ.</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205"/>
    <w:p>
      <w:pPr>
        <w:spacing w:after="0"/>
        <w:ind w:left="0"/>
        <w:jc w:val="left"/>
      </w:pPr>
      <w:r>
        <w:rPr>
          <w:rFonts w:ascii="Times New Roman"/>
          <w:b/>
          <w:i w:val="false"/>
          <w:color w:val="000000"/>
        </w:rPr>
        <w:t xml:space="preserve"> Глава 28. ГОСУДАРСТВЕННАЯ РЕГИСТРАЦИЯ РАСТОРЖЕНИЯ</w:t>
      </w:r>
      <w:r>
        <w:br/>
      </w:r>
      <w:r>
        <w:rPr>
          <w:rFonts w:ascii="Times New Roman"/>
          <w:b/>
          <w:i w:val="false"/>
          <w:color w:val="000000"/>
        </w:rPr>
        <w:t>БРАКА (СУПРУЖЕСТВА)</w:t>
      </w:r>
    </w:p>
    <w:bookmarkEnd w:id="1205"/>
    <w:p>
      <w:pPr>
        <w:spacing w:after="0"/>
        <w:ind w:left="0"/>
        <w:jc w:val="both"/>
      </w:pPr>
      <w:r>
        <w:rPr>
          <w:rFonts w:ascii="Times New Roman"/>
          <w:b/>
          <w:i w:val="false"/>
          <w:color w:val="000000"/>
          <w:sz w:val="28"/>
        </w:rPr>
        <w:t>Статья 238. Основания для государственной регистрации расторжения брака (супружества)</w:t>
      </w:r>
    </w:p>
    <w:bookmarkStart w:name="z1381" w:id="1206"/>
    <w:p>
      <w:pPr>
        <w:spacing w:after="0"/>
        <w:ind w:left="0"/>
        <w:jc w:val="both"/>
      </w:pPr>
      <w:r>
        <w:rPr>
          <w:rFonts w:ascii="Times New Roman"/>
          <w:b w:val="false"/>
          <w:i w:val="false"/>
          <w:color w:val="000000"/>
          <w:sz w:val="28"/>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bookmarkEnd w:id="1206"/>
    <w:bookmarkStart w:name="z1382" w:id="1207"/>
    <w:p>
      <w:pPr>
        <w:spacing w:after="0"/>
        <w:ind w:left="0"/>
        <w:jc w:val="both"/>
      </w:pPr>
      <w:r>
        <w:rPr>
          <w:rFonts w:ascii="Times New Roman"/>
          <w:b w:val="false"/>
          <w:i w:val="false"/>
          <w:color w:val="000000"/>
          <w:sz w:val="28"/>
        </w:rPr>
        <w:t>
      2. Государственная регистрация расторжения брака (супружества) в регистрирующих органах, загранучреждениях Республики Казахстан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208"/>
    <w:p>
      <w:pPr>
        <w:spacing w:after="0"/>
        <w:ind w:left="0"/>
        <w:jc w:val="both"/>
      </w:pPr>
      <w:r>
        <w:rPr>
          <w:rFonts w:ascii="Times New Roman"/>
          <w:b w:val="false"/>
          <w:i w:val="false"/>
          <w:color w:val="000000"/>
          <w:sz w:val="28"/>
        </w:rPr>
        <w:t>
      4. Независимо от наличия у супругов общих несовершеннолетних детей брак (супружество) расторгается в регистрирующих органах, загранучреждениях Республики Казахстан по заявлению одного из супругов на основании:</w:t>
      </w:r>
    </w:p>
    <w:bookmarkEnd w:id="1208"/>
    <w:bookmarkStart w:name="z1385" w:id="1209"/>
    <w:p>
      <w:pPr>
        <w:spacing w:after="0"/>
        <w:ind w:left="0"/>
        <w:jc w:val="both"/>
      </w:pPr>
      <w:r>
        <w:rPr>
          <w:rFonts w:ascii="Times New Roman"/>
          <w:b w:val="false"/>
          <w:i w:val="false"/>
          <w:color w:val="000000"/>
          <w:sz w:val="28"/>
        </w:rPr>
        <w:t>
      1) вступившего в законную силу решения суда о признании супруга безвестно отсутствующим;</w:t>
      </w:r>
    </w:p>
    <w:bookmarkEnd w:id="1209"/>
    <w:bookmarkStart w:name="z1386" w:id="1210"/>
    <w:p>
      <w:pPr>
        <w:spacing w:after="0"/>
        <w:ind w:left="0"/>
        <w:jc w:val="both"/>
      </w:pPr>
      <w:r>
        <w:rPr>
          <w:rFonts w:ascii="Times New Roman"/>
          <w:b w:val="false"/>
          <w:i w:val="false"/>
          <w:color w:val="000000"/>
          <w:sz w:val="28"/>
        </w:rPr>
        <w:t>
      2) вступившего в законную силу решения суда о признании супруга недееспособным или ограниченно дееспособным;</w:t>
      </w:r>
    </w:p>
    <w:bookmarkEnd w:id="1210"/>
    <w:bookmarkStart w:name="z1387" w:id="1211"/>
    <w:p>
      <w:pPr>
        <w:spacing w:after="0"/>
        <w:ind w:left="0"/>
        <w:jc w:val="both"/>
      </w:pPr>
      <w:r>
        <w:rPr>
          <w:rFonts w:ascii="Times New Roman"/>
          <w:b w:val="false"/>
          <w:i w:val="false"/>
          <w:color w:val="000000"/>
          <w:sz w:val="28"/>
        </w:rPr>
        <w:t>
      3) приговора суда об осуждении супруга за совершение преступления к лишению свободы на срок не менее трех лет.</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Место государственной регистрации расторжения брака (супружества)</w:t>
      </w:r>
    </w:p>
    <w:bookmarkStart w:name="z1704" w:id="1212"/>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 за пределами Республики Казахстан – в загранучреждении Республики Казахстан по месту пребывания.</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bookmarkStart w:name="z1394" w:id="1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расторжения брака (супружества) производится регистрирующим органом, загранучреждением Республики Казахстан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213"/>
    <w:bookmarkStart w:name="z3246" w:id="1214"/>
    <w:p>
      <w:pPr>
        <w:spacing w:after="0"/>
        <w:ind w:left="0"/>
        <w:jc w:val="both"/>
      </w:pPr>
      <w:r>
        <w:rPr>
          <w:rFonts w:ascii="Times New Roman"/>
          <w:b w:val="false"/>
          <w:i w:val="false"/>
          <w:color w:val="000000"/>
          <w:sz w:val="28"/>
        </w:rPr>
        <w:t>
      Исчисление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214"/>
    <w:bookmarkStart w:name="z3247" w:id="1215"/>
    <w:p>
      <w:pPr>
        <w:spacing w:after="0"/>
        <w:ind w:left="0"/>
        <w:jc w:val="both"/>
      </w:pPr>
      <w:r>
        <w:rPr>
          <w:rFonts w:ascii="Times New Roman"/>
          <w:b w:val="false"/>
          <w:i w:val="false"/>
          <w:color w:val="000000"/>
          <w:sz w:val="28"/>
        </w:rPr>
        <w:t>
      Месячный срок не может быть сокращен.</w:t>
      </w:r>
    </w:p>
    <w:bookmarkEnd w:id="1215"/>
    <w:bookmarkStart w:name="z3248" w:id="1216"/>
    <w:p>
      <w:pPr>
        <w:spacing w:after="0"/>
        <w:ind w:left="0"/>
        <w:jc w:val="both"/>
      </w:pPr>
      <w:r>
        <w:rPr>
          <w:rFonts w:ascii="Times New Roman"/>
          <w:b w:val="false"/>
          <w:i w:val="false"/>
          <w:color w:val="000000"/>
          <w:sz w:val="28"/>
        </w:rPr>
        <w:t>
      Если супруги не могут явиться в регистрирующий орган, загранучреждение Республики Казахстан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загранучреждение Республики Казахстан, которые снова назначают месячный срок для государственной регистрации расторжения брака (супружества).</w:t>
      </w:r>
    </w:p>
    <w:bookmarkEnd w:id="1216"/>
    <w:bookmarkStart w:name="z3249" w:id="1217"/>
    <w:p>
      <w:pPr>
        <w:spacing w:after="0"/>
        <w:ind w:left="0"/>
        <w:jc w:val="both"/>
      </w:pPr>
      <w:r>
        <w:rPr>
          <w:rFonts w:ascii="Times New Roman"/>
          <w:b w:val="false"/>
          <w:i w:val="false"/>
          <w:color w:val="000000"/>
          <w:sz w:val="28"/>
        </w:rPr>
        <w:t>
      Если один из супругов не может явиться в регистрирующий орган, загранучреждение Республики Казахстан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Заявление о государственной регистрации расторжения брака (супружества)</w:t>
      </w:r>
    </w:p>
    <w:bookmarkStart w:name="z1399" w:id="1218"/>
    <w:p>
      <w:pPr>
        <w:spacing w:after="0"/>
        <w:ind w:left="0"/>
        <w:jc w:val="both"/>
      </w:pPr>
      <w:r>
        <w:rPr>
          <w:rFonts w:ascii="Times New Roman"/>
          <w:b w:val="false"/>
          <w:i w:val="false"/>
          <w:color w:val="000000"/>
          <w:sz w:val="28"/>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утверждается Министерством юстиции Республики Казахстан.</w:t>
      </w:r>
    </w:p>
    <w:bookmarkEnd w:id="1218"/>
    <w:bookmarkStart w:name="z1705" w:id="1219"/>
    <w:p>
      <w:pPr>
        <w:spacing w:after="0"/>
        <w:ind w:left="0"/>
        <w:jc w:val="both"/>
      </w:pPr>
      <w:r>
        <w:rPr>
          <w:rFonts w:ascii="Times New Roman"/>
          <w:b w:val="false"/>
          <w:i w:val="false"/>
          <w:color w:val="000000"/>
          <w:sz w:val="28"/>
        </w:rPr>
        <w:t xml:space="preserve">
      Основания для государственной регистрации расторжения брака (супружества),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238 настоящего Кодекса, а также вступившее в законную силу решение суда о расторжении брака (супружества) поступают в информационную систему актов гражданского состояния в электронном виде.</w:t>
      </w:r>
    </w:p>
    <w:bookmarkEnd w:id="1219"/>
    <w:bookmarkStart w:name="z1400" w:id="1220"/>
    <w:p>
      <w:pPr>
        <w:spacing w:after="0"/>
        <w:ind w:left="0"/>
        <w:jc w:val="both"/>
      </w:pPr>
      <w:r>
        <w:rPr>
          <w:rFonts w:ascii="Times New Roman"/>
          <w:b w:val="false"/>
          <w:i w:val="false"/>
          <w:color w:val="000000"/>
          <w:sz w:val="28"/>
        </w:rPr>
        <w:t xml:space="preserve">
      2. К заявлению о расторжении брака (супружества)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238 настоящего Кодекса, должно быть приложено свидетельство о заключении брака (супружества), если оно было выдано на бумажном носителе.</w:t>
      </w:r>
    </w:p>
    <w:bookmarkEnd w:id="1220"/>
    <w:bookmarkStart w:name="z166" w:id="1221"/>
    <w:p>
      <w:pPr>
        <w:spacing w:after="0"/>
        <w:ind w:left="0"/>
        <w:jc w:val="both"/>
      </w:pPr>
      <w:r>
        <w:rPr>
          <w:rFonts w:ascii="Times New Roman"/>
          <w:b w:val="false"/>
          <w:i w:val="false"/>
          <w:color w:val="000000"/>
          <w:sz w:val="28"/>
        </w:rPr>
        <w:t>
      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bookmarkEnd w:id="1221"/>
    <w:bookmarkStart w:name="z1407" w:id="1222"/>
    <w:p>
      <w:pPr>
        <w:spacing w:after="0"/>
        <w:ind w:left="0"/>
        <w:jc w:val="both"/>
      </w:pPr>
      <w:r>
        <w:rPr>
          <w:rFonts w:ascii="Times New Roman"/>
          <w:b w:val="false"/>
          <w:i w:val="false"/>
          <w:color w:val="000000"/>
          <w:sz w:val="28"/>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bookmarkEnd w:id="1222"/>
    <w:bookmarkStart w:name="z1408" w:id="1223"/>
    <w:p>
      <w:pPr>
        <w:spacing w:after="0"/>
        <w:ind w:left="0"/>
        <w:jc w:val="both"/>
      </w:pPr>
      <w:r>
        <w:rPr>
          <w:rFonts w:ascii="Times New Roman"/>
          <w:b w:val="false"/>
          <w:i w:val="false"/>
          <w:color w:val="000000"/>
          <w:sz w:val="28"/>
        </w:rPr>
        <w:t>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основании совместного заявления супругов, в соответствии с Гражданским кодексом им выдается доверенность для представления его интересов.</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bookmarkStart w:name="z1410" w:id="1224"/>
    <w:p>
      <w:pPr>
        <w:spacing w:after="0"/>
        <w:ind w:left="0"/>
        <w:jc w:val="both"/>
      </w:pPr>
      <w:r>
        <w:rPr>
          <w:rFonts w:ascii="Times New Roman"/>
          <w:b w:val="false"/>
          <w:i w:val="false"/>
          <w:color w:val="000000"/>
          <w:sz w:val="28"/>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загранучреждение Республики Казахстан обязаны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bookmarkEnd w:id="1224"/>
    <w:bookmarkStart w:name="z1706" w:id="1225"/>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Сохранение или изменение супругами фамилии после расторжения брака (супружества)</w:t>
      </w:r>
    </w:p>
    <w:bookmarkStart w:name="z1412" w:id="1226"/>
    <w:p>
      <w:pPr>
        <w:spacing w:after="0"/>
        <w:ind w:left="0"/>
        <w:jc w:val="both"/>
      </w:pPr>
      <w:r>
        <w:rPr>
          <w:rFonts w:ascii="Times New Roman"/>
          <w:b w:val="false"/>
          <w:i w:val="false"/>
          <w:color w:val="000000"/>
          <w:sz w:val="28"/>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bookmarkEnd w:id="1226"/>
    <w:bookmarkStart w:name="z1707" w:id="1227"/>
    <w:p>
      <w:pPr>
        <w:spacing w:after="0"/>
        <w:ind w:left="0"/>
        <w:jc w:val="both"/>
      </w:pPr>
      <w:r>
        <w:rPr>
          <w:rFonts w:ascii="Times New Roman"/>
          <w:b w:val="false"/>
          <w:i w:val="false"/>
          <w:color w:val="000000"/>
          <w:sz w:val="28"/>
        </w:rPr>
        <w:t xml:space="preserve">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 </w:t>
      </w:r>
    </w:p>
    <w:bookmarkEnd w:id="1227"/>
    <w:bookmarkStart w:name="z1708" w:id="1228"/>
    <w:p>
      <w:pPr>
        <w:spacing w:after="0"/>
        <w:ind w:left="0"/>
        <w:jc w:val="both"/>
      </w:pPr>
      <w:r>
        <w:rPr>
          <w:rFonts w:ascii="Times New Roman"/>
          <w:b w:val="false"/>
          <w:i w:val="false"/>
          <w:color w:val="000000"/>
          <w:sz w:val="28"/>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Государственная регистрация расторжения брака (супружества) с иностранцами или лицами без гражданства</w:t>
      </w:r>
    </w:p>
    <w:bookmarkStart w:name="z1414" w:id="1229"/>
    <w:p>
      <w:pPr>
        <w:spacing w:after="0"/>
        <w:ind w:left="0"/>
        <w:jc w:val="both"/>
      </w:pPr>
      <w:r>
        <w:rPr>
          <w:rFonts w:ascii="Times New Roman"/>
          <w:b w:val="false"/>
          <w:i w:val="false"/>
          <w:color w:val="000000"/>
          <w:sz w:val="28"/>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bookmarkEnd w:id="1229"/>
    <w:bookmarkStart w:name="z1415" w:id="1230"/>
    <w:p>
      <w:pPr>
        <w:spacing w:after="0"/>
        <w:ind w:left="0"/>
        <w:jc w:val="both"/>
      </w:pPr>
      <w:r>
        <w:rPr>
          <w:rFonts w:ascii="Times New Roman"/>
          <w:b w:val="false"/>
          <w:i w:val="false"/>
          <w:color w:val="000000"/>
          <w:sz w:val="28"/>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bookmarkEnd w:id="1230"/>
    <w:bookmarkStart w:name="z1416" w:id="1231"/>
    <w:p>
      <w:pPr>
        <w:spacing w:after="0"/>
        <w:ind w:left="0"/>
        <w:jc w:val="both"/>
      </w:pPr>
      <w:r>
        <w:rPr>
          <w:rFonts w:ascii="Times New Roman"/>
          <w:b w:val="false"/>
          <w:i w:val="false"/>
          <w:color w:val="000000"/>
          <w:sz w:val="28"/>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31"/>
    <w:bookmarkStart w:name="z1417" w:id="1232"/>
    <w:p>
      <w:pPr>
        <w:spacing w:after="0"/>
        <w:ind w:left="0"/>
        <w:jc w:val="both"/>
      </w:pPr>
      <w:r>
        <w:rPr>
          <w:rFonts w:ascii="Times New Roman"/>
          <w:b w:val="false"/>
          <w:i w:val="false"/>
          <w:color w:val="000000"/>
          <w:sz w:val="28"/>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32"/>
    <w:p>
      <w:pPr>
        <w:spacing w:after="0"/>
        <w:ind w:left="0"/>
        <w:jc w:val="both"/>
      </w:pPr>
      <w:r>
        <w:rPr>
          <w:rFonts w:ascii="Times New Roman"/>
          <w:b/>
          <w:i w:val="false"/>
          <w:color w:val="000000"/>
          <w:sz w:val="28"/>
        </w:rPr>
        <w:t>Статья 245. Содержание записи акта о расторжении брака (супружества)</w:t>
      </w:r>
    </w:p>
    <w:bookmarkStart w:name="z1419" w:id="1233"/>
    <w:p>
      <w:pPr>
        <w:spacing w:after="0"/>
        <w:ind w:left="0"/>
        <w:jc w:val="both"/>
      </w:pPr>
      <w:r>
        <w:rPr>
          <w:rFonts w:ascii="Times New Roman"/>
          <w:b w:val="false"/>
          <w:i w:val="false"/>
          <w:color w:val="000000"/>
          <w:sz w:val="28"/>
        </w:rPr>
        <w:t>
      В запись акта о расторжении брака (супружества) вносятся следующие сведения:</w:t>
      </w:r>
    </w:p>
    <w:bookmarkEnd w:id="1233"/>
    <w:bookmarkStart w:name="z1420" w:id="1234"/>
    <w:p>
      <w:pPr>
        <w:spacing w:after="0"/>
        <w:ind w:left="0"/>
        <w:jc w:val="both"/>
      </w:pPr>
      <w:r>
        <w:rPr>
          <w:rFonts w:ascii="Times New Roman"/>
          <w:b w:val="false"/>
          <w:i w:val="false"/>
          <w:color w:val="000000"/>
          <w:sz w:val="28"/>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bookmarkEnd w:id="1234"/>
    <w:bookmarkStart w:name="z1421" w:id="1235"/>
    <w:p>
      <w:pPr>
        <w:spacing w:after="0"/>
        <w:ind w:left="0"/>
        <w:jc w:val="both"/>
      </w:pPr>
      <w:r>
        <w:rPr>
          <w:rFonts w:ascii="Times New Roman"/>
          <w:b w:val="false"/>
          <w:i w:val="false"/>
          <w:color w:val="000000"/>
          <w:sz w:val="28"/>
        </w:rPr>
        <w:t>
      2) дата составления, номер записи акта о заключении брака (супружества) и наименование регистрирующего органа, загранучреждения Республики Казахстан, в котором производилась государственная регистрация заключения брака (супружества);</w:t>
      </w:r>
    </w:p>
    <w:bookmarkEnd w:id="1235"/>
    <w:bookmarkStart w:name="z1422" w:id="1236"/>
    <w:p>
      <w:pPr>
        <w:spacing w:after="0"/>
        <w:ind w:left="0"/>
        <w:jc w:val="both"/>
      </w:pPr>
      <w:r>
        <w:rPr>
          <w:rFonts w:ascii="Times New Roman"/>
          <w:b w:val="false"/>
          <w:i w:val="false"/>
          <w:color w:val="000000"/>
          <w:sz w:val="28"/>
        </w:rPr>
        <w:t>
      3) документ, являющийся основанием для расторжения брака (супружества);</w:t>
      </w:r>
    </w:p>
    <w:bookmarkEnd w:id="1236"/>
    <w:bookmarkStart w:name="z1423" w:id="1237"/>
    <w:p>
      <w:pPr>
        <w:spacing w:after="0"/>
        <w:ind w:left="0"/>
        <w:jc w:val="both"/>
      </w:pPr>
      <w:r>
        <w:rPr>
          <w:rFonts w:ascii="Times New Roman"/>
          <w:b w:val="false"/>
          <w:i w:val="false"/>
          <w:color w:val="000000"/>
          <w:sz w:val="28"/>
        </w:rPr>
        <w:t>
      4) дата прекращения брака (супружества);</w:t>
      </w:r>
    </w:p>
    <w:bookmarkEnd w:id="1237"/>
    <w:bookmarkStart w:name="z1424" w:id="1238"/>
    <w:p>
      <w:pPr>
        <w:spacing w:after="0"/>
        <w:ind w:left="0"/>
        <w:jc w:val="both"/>
      </w:pPr>
      <w:r>
        <w:rPr>
          <w:rFonts w:ascii="Times New Roman"/>
          <w:b w:val="false"/>
          <w:i w:val="false"/>
          <w:color w:val="000000"/>
          <w:sz w:val="28"/>
        </w:rPr>
        <w:t>
      5) реквизиты документов, удостоверяющих личность лиц, расторгнувших брак (супружество);</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1239"/>
    <w:p>
      <w:pPr>
        <w:spacing w:after="0"/>
        <w:ind w:left="0"/>
        <w:jc w:val="both"/>
      </w:pPr>
      <w:r>
        <w:rPr>
          <w:rFonts w:ascii="Times New Roman"/>
          <w:b w:val="false"/>
          <w:i w:val="false"/>
          <w:color w:val="000000"/>
          <w:sz w:val="28"/>
        </w:rPr>
        <w:t>
      7) сведения о заявителе;</w:t>
      </w:r>
    </w:p>
    <w:bookmarkEnd w:id="1239"/>
    <w:bookmarkStart w:name="z1427" w:id="1240"/>
    <w:p>
      <w:pPr>
        <w:spacing w:after="0"/>
        <w:ind w:left="0"/>
        <w:jc w:val="both"/>
      </w:pPr>
      <w:r>
        <w:rPr>
          <w:rFonts w:ascii="Times New Roman"/>
          <w:b w:val="false"/>
          <w:i w:val="false"/>
          <w:color w:val="000000"/>
          <w:sz w:val="28"/>
        </w:rPr>
        <w:t>
      8) серия и номер свидетельства о расторжении брака (супружества).</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Выдача свидетельства о расторжении брака (супружества)</w:t>
      </w:r>
    </w:p>
    <w:bookmarkStart w:name="z1429" w:id="1241"/>
    <w:p>
      <w:pPr>
        <w:spacing w:after="0"/>
        <w:ind w:left="0"/>
        <w:jc w:val="both"/>
      </w:pPr>
      <w:r>
        <w:rPr>
          <w:rFonts w:ascii="Times New Roman"/>
          <w:b w:val="false"/>
          <w:i w:val="false"/>
          <w:color w:val="000000"/>
          <w:sz w:val="28"/>
        </w:rPr>
        <w:t>
      Свидетельство о расторжении брака (супружества) на основании актовой записи о расторжении брака (супружества) выдается в электронной форме каждому из супругов по месту государственной регистрации расторжения брака (супружества) регистрирующим органом, загранучреждением Республики Казахстан.</w:t>
      </w:r>
    </w:p>
    <w:bookmarkEnd w:id="1241"/>
    <w:bookmarkStart w:name="z174" w:id="1242"/>
    <w:p>
      <w:pPr>
        <w:spacing w:after="0"/>
        <w:ind w:left="0"/>
        <w:jc w:val="both"/>
      </w:pPr>
      <w:r>
        <w:rPr>
          <w:rFonts w:ascii="Times New Roman"/>
          <w:b w:val="false"/>
          <w:i w:val="false"/>
          <w:color w:val="000000"/>
          <w:sz w:val="28"/>
        </w:rPr>
        <w:t>
      По желанию каждому из супругов свидетельство о расторжении брака (супружества) может быть выдано на бумажном носителе.</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Свидетельство о расторжении брака (супружества)</w:t>
      </w:r>
    </w:p>
    <w:bookmarkStart w:name="z1431" w:id="1243"/>
    <w:p>
      <w:pPr>
        <w:spacing w:after="0"/>
        <w:ind w:left="0"/>
        <w:jc w:val="both"/>
      </w:pPr>
      <w:r>
        <w:rPr>
          <w:rFonts w:ascii="Times New Roman"/>
          <w:b w:val="false"/>
          <w:i w:val="false"/>
          <w:color w:val="000000"/>
          <w:sz w:val="28"/>
        </w:rPr>
        <w:t>
      Свидетельство о расторжения брака (супружества) содержит следующие сведения:</w:t>
      </w:r>
    </w:p>
    <w:bookmarkEnd w:id="1243"/>
    <w:bookmarkStart w:name="z1432" w:id="1244"/>
    <w:p>
      <w:pPr>
        <w:spacing w:after="0"/>
        <w:ind w:left="0"/>
        <w:jc w:val="both"/>
      </w:pPr>
      <w:r>
        <w:rPr>
          <w:rFonts w:ascii="Times New Roman"/>
          <w:b w:val="false"/>
          <w:i w:val="false"/>
          <w:color w:val="000000"/>
          <w:sz w:val="28"/>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bookmarkEnd w:id="1244"/>
    <w:bookmarkStart w:name="z1433" w:id="1245"/>
    <w:p>
      <w:pPr>
        <w:spacing w:after="0"/>
        <w:ind w:left="0"/>
        <w:jc w:val="both"/>
      </w:pPr>
      <w:r>
        <w:rPr>
          <w:rFonts w:ascii="Times New Roman"/>
          <w:b w:val="false"/>
          <w:i w:val="false"/>
          <w:color w:val="000000"/>
          <w:sz w:val="28"/>
        </w:rPr>
        <w:t>
      2) сведения о документе, являющемся основанием государственной регистрации расторжения брака (супружества);</w:t>
      </w:r>
    </w:p>
    <w:bookmarkEnd w:id="1245"/>
    <w:bookmarkStart w:name="z1434" w:id="1246"/>
    <w:p>
      <w:pPr>
        <w:spacing w:after="0"/>
        <w:ind w:left="0"/>
        <w:jc w:val="both"/>
      </w:pPr>
      <w:r>
        <w:rPr>
          <w:rFonts w:ascii="Times New Roman"/>
          <w:b w:val="false"/>
          <w:i w:val="false"/>
          <w:color w:val="000000"/>
          <w:sz w:val="28"/>
        </w:rPr>
        <w:t>
      3) дату прекращения брака (супружества);</w:t>
      </w:r>
    </w:p>
    <w:bookmarkEnd w:id="1246"/>
    <w:bookmarkStart w:name="z1435" w:id="1247"/>
    <w:p>
      <w:pPr>
        <w:spacing w:after="0"/>
        <w:ind w:left="0"/>
        <w:jc w:val="both"/>
      </w:pPr>
      <w:r>
        <w:rPr>
          <w:rFonts w:ascii="Times New Roman"/>
          <w:b w:val="false"/>
          <w:i w:val="false"/>
          <w:color w:val="000000"/>
          <w:sz w:val="28"/>
        </w:rPr>
        <w:t>
      4) дату составления и номер акта о расторжении брака (супружества);</w:t>
      </w:r>
    </w:p>
    <w:bookmarkEnd w:id="1247"/>
    <w:bookmarkStart w:name="z1436" w:id="1248"/>
    <w:p>
      <w:pPr>
        <w:spacing w:after="0"/>
        <w:ind w:left="0"/>
        <w:jc w:val="both"/>
      </w:pPr>
      <w:r>
        <w:rPr>
          <w:rFonts w:ascii="Times New Roman"/>
          <w:b w:val="false"/>
          <w:i w:val="false"/>
          <w:color w:val="000000"/>
          <w:sz w:val="28"/>
        </w:rPr>
        <w:t>
      5) имя, отчество (при его наличии), фамилию лица, которому выдано свидетельство о расторжении брака (супружества);</w:t>
      </w:r>
    </w:p>
    <w:bookmarkEnd w:id="1248"/>
    <w:bookmarkStart w:name="z1437" w:id="1249"/>
    <w:p>
      <w:pPr>
        <w:spacing w:after="0"/>
        <w:ind w:left="0"/>
        <w:jc w:val="both"/>
      </w:pPr>
      <w:r>
        <w:rPr>
          <w:rFonts w:ascii="Times New Roman"/>
          <w:b w:val="false"/>
          <w:i w:val="false"/>
          <w:color w:val="000000"/>
          <w:sz w:val="28"/>
        </w:rPr>
        <w:t>
      6) дату выдачи и наименование регистрирующего органа, загранучреждения Республики Казахстан, выдававшего документ;</w:t>
      </w:r>
    </w:p>
    <w:bookmarkEnd w:id="1249"/>
    <w:bookmarkStart w:name="z1438" w:id="1250"/>
    <w:p>
      <w:pPr>
        <w:spacing w:after="0"/>
        <w:ind w:left="0"/>
        <w:jc w:val="both"/>
      </w:pPr>
      <w:r>
        <w:rPr>
          <w:rFonts w:ascii="Times New Roman"/>
          <w:b w:val="false"/>
          <w:i w:val="false"/>
          <w:color w:val="000000"/>
          <w:sz w:val="28"/>
        </w:rPr>
        <w:t>
      7) серию и номер свидетельства о расторжении брака (супружества);</w:t>
      </w:r>
    </w:p>
    <w:bookmarkEnd w:id="1250"/>
    <w:bookmarkStart w:name="z1709" w:id="1251"/>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которые осуществили государственную регистрацию расторжения брака (супружества).</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1252"/>
    <w:p>
      <w:pPr>
        <w:spacing w:after="0"/>
        <w:ind w:left="0"/>
        <w:jc w:val="left"/>
      </w:pPr>
      <w:r>
        <w:rPr>
          <w:rFonts w:ascii="Times New Roman"/>
          <w:b/>
          <w:i w:val="false"/>
          <w:color w:val="000000"/>
        </w:rPr>
        <w:t xml:space="preserve"> Глава 29. ГОСУДАРСТВЕННАЯ РЕГИСТРАЦИЯ</w:t>
      </w:r>
      <w:r>
        <w:br/>
      </w:r>
      <w:r>
        <w:rPr>
          <w:rFonts w:ascii="Times New Roman"/>
          <w:b/>
          <w:i w:val="false"/>
          <w:color w:val="000000"/>
        </w:rPr>
        <w:t>УСЫНОВЛЕНИЯ РЕБЕНКА</w:t>
      </w:r>
    </w:p>
    <w:bookmarkEnd w:id="1252"/>
    <w:p>
      <w:pPr>
        <w:spacing w:after="0"/>
        <w:ind w:left="0"/>
        <w:jc w:val="both"/>
      </w:pPr>
      <w:r>
        <w:rPr>
          <w:rFonts w:ascii="Times New Roman"/>
          <w:b w:val="false"/>
          <w:i w:val="false"/>
          <w:color w:val="ff0000"/>
          <w:sz w:val="28"/>
        </w:rPr>
        <w:t xml:space="preserve">
      Сноска. Глава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4" w:id="1253"/>
    <w:p>
      <w:pPr>
        <w:spacing w:after="0"/>
        <w:ind w:left="0"/>
        <w:jc w:val="left"/>
      </w:pPr>
      <w:r>
        <w:rPr>
          <w:rFonts w:ascii="Times New Roman"/>
          <w:b/>
          <w:i w:val="false"/>
          <w:color w:val="000000"/>
        </w:rPr>
        <w:t xml:space="preserve"> Глава 30. Перемена имени, отчества, фамилии</w:t>
      </w:r>
    </w:p>
    <w:bookmarkEnd w:id="1253"/>
    <w:p>
      <w:pPr>
        <w:spacing w:after="0"/>
        <w:ind w:left="0"/>
        <w:jc w:val="both"/>
      </w:pPr>
      <w:r>
        <w:rPr>
          <w:rFonts w:ascii="Times New Roman"/>
          <w:b w:val="false"/>
          <w:i w:val="false"/>
          <w:color w:val="ff0000"/>
          <w:sz w:val="28"/>
        </w:rPr>
        <w:t xml:space="preserve">
      Сноска. Заголовок главы 30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257. Основание для перемены имени, отчества, фамилии</w:t>
      </w:r>
    </w:p>
    <w:p>
      <w:pPr>
        <w:spacing w:after="0"/>
        <w:ind w:left="0"/>
        <w:jc w:val="both"/>
      </w:pPr>
      <w:r>
        <w:rPr>
          <w:rFonts w:ascii="Times New Roman"/>
          <w:b w:val="false"/>
          <w:i w:val="false"/>
          <w:color w:val="ff0000"/>
          <w:sz w:val="28"/>
        </w:rPr>
        <w:t xml:space="preserve">
      Сноска. Заголовок статьи 257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6" w:id="1254"/>
    <w:p>
      <w:pPr>
        <w:spacing w:after="0"/>
        <w:ind w:left="0"/>
        <w:jc w:val="both"/>
      </w:pPr>
      <w:r>
        <w:rPr>
          <w:rFonts w:ascii="Times New Roman"/>
          <w:b w:val="false"/>
          <w:i w:val="false"/>
          <w:color w:val="000000"/>
          <w:sz w:val="28"/>
        </w:rPr>
        <w:t>
      Перемена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bookmarkEnd w:id="1254"/>
    <w:bookmarkStart w:name="z1487" w:id="1255"/>
    <w:p>
      <w:pPr>
        <w:spacing w:after="0"/>
        <w:ind w:left="0"/>
        <w:jc w:val="both"/>
      </w:pPr>
      <w:r>
        <w:rPr>
          <w:rFonts w:ascii="Times New Roman"/>
          <w:b w:val="false"/>
          <w:i w:val="false"/>
          <w:color w:val="000000"/>
          <w:sz w:val="28"/>
        </w:rPr>
        <w:t>
      Перемена имени, отчества, фамилии производится при следующих уважительных причинах:</w:t>
      </w:r>
    </w:p>
    <w:bookmarkEnd w:id="1255"/>
    <w:bookmarkStart w:name="z1488" w:id="1256"/>
    <w:p>
      <w:pPr>
        <w:spacing w:after="0"/>
        <w:ind w:left="0"/>
        <w:jc w:val="both"/>
      </w:pPr>
      <w:r>
        <w:rPr>
          <w:rFonts w:ascii="Times New Roman"/>
          <w:b w:val="false"/>
          <w:i w:val="false"/>
          <w:color w:val="000000"/>
          <w:sz w:val="28"/>
        </w:rPr>
        <w:t>
      1) неблагозвучность имени, отчества, фамилии;</w:t>
      </w:r>
    </w:p>
    <w:bookmarkEnd w:id="1256"/>
    <w:bookmarkStart w:name="z1489" w:id="1257"/>
    <w:p>
      <w:pPr>
        <w:spacing w:after="0"/>
        <w:ind w:left="0"/>
        <w:jc w:val="both"/>
      </w:pPr>
      <w:r>
        <w:rPr>
          <w:rFonts w:ascii="Times New Roman"/>
          <w:b w:val="false"/>
          <w:i w:val="false"/>
          <w:color w:val="000000"/>
          <w:sz w:val="28"/>
        </w:rPr>
        <w:t>
      2) трудность произношения имени, отчества, фамилии;</w:t>
      </w:r>
    </w:p>
    <w:bookmarkEnd w:id="1257"/>
    <w:bookmarkStart w:name="z1490" w:id="1258"/>
    <w:p>
      <w:pPr>
        <w:spacing w:after="0"/>
        <w:ind w:left="0"/>
        <w:jc w:val="both"/>
      </w:pPr>
      <w:r>
        <w:rPr>
          <w:rFonts w:ascii="Times New Roman"/>
          <w:b w:val="false"/>
          <w:i w:val="false"/>
          <w:color w:val="000000"/>
          <w:sz w:val="28"/>
        </w:rPr>
        <w:t>
      3) желание супруга (супруги) носить общую с супругой (супругом) фамилию, если при государственной регистрации брака (супружества) остались на добрачных фамилиях или супруг (супруга) после государственной регистрации брака (супружества) поменял фамилию на другую;</w:t>
      </w:r>
    </w:p>
    <w:bookmarkEnd w:id="1258"/>
    <w:bookmarkStart w:name="z1491" w:id="1259"/>
    <w:p>
      <w:pPr>
        <w:spacing w:after="0"/>
        <w:ind w:left="0"/>
        <w:jc w:val="both"/>
      </w:pPr>
      <w:r>
        <w:rPr>
          <w:rFonts w:ascii="Times New Roman"/>
          <w:b w:val="false"/>
          <w:i w:val="false"/>
          <w:color w:val="000000"/>
          <w:sz w:val="28"/>
        </w:rPr>
        <w:t>
      4) желание носить добрачную фамилию, если об этом не заявлено при расторжении брака (супружества);</w:t>
      </w:r>
    </w:p>
    <w:bookmarkEnd w:id="1259"/>
    <w:bookmarkStart w:name="z1492" w:id="1260"/>
    <w:p>
      <w:pPr>
        <w:spacing w:after="0"/>
        <w:ind w:left="0"/>
        <w:jc w:val="both"/>
      </w:pPr>
      <w:r>
        <w:rPr>
          <w:rFonts w:ascii="Times New Roman"/>
          <w:b w:val="false"/>
          <w:i w:val="false"/>
          <w:color w:val="000000"/>
          <w:sz w:val="28"/>
        </w:rPr>
        <w:t>
      5) желание носить фамилию, общую с детьми от предыдущего брака (супружества);</w:t>
      </w:r>
    </w:p>
    <w:bookmarkEnd w:id="1260"/>
    <w:bookmarkStart w:name="z1493" w:id="1261"/>
    <w:p>
      <w:pPr>
        <w:spacing w:after="0"/>
        <w:ind w:left="0"/>
        <w:jc w:val="both"/>
      </w:pPr>
      <w:r>
        <w:rPr>
          <w:rFonts w:ascii="Times New Roman"/>
          <w:b w:val="false"/>
          <w:i w:val="false"/>
          <w:color w:val="000000"/>
          <w:sz w:val="28"/>
        </w:rPr>
        <w:t>
      6) желание носить добрачную фамилию в случае смерти супруга;</w:t>
      </w:r>
    </w:p>
    <w:bookmarkEnd w:id="1261"/>
    <w:bookmarkStart w:name="z1494" w:id="1262"/>
    <w:p>
      <w:pPr>
        <w:spacing w:after="0"/>
        <w:ind w:left="0"/>
        <w:jc w:val="both"/>
      </w:pPr>
      <w:r>
        <w:rPr>
          <w:rFonts w:ascii="Times New Roman"/>
          <w:b w:val="false"/>
          <w:i w:val="false"/>
          <w:color w:val="000000"/>
          <w:sz w:val="28"/>
        </w:rPr>
        <w:t>
      7) желание носить общую с детьми фамилию в случае смерти супруга, и если заявитель был на добрачной фамилии;</w:t>
      </w:r>
    </w:p>
    <w:bookmarkEnd w:id="1262"/>
    <w:bookmarkStart w:name="z1495" w:id="1263"/>
    <w:p>
      <w:pPr>
        <w:spacing w:after="0"/>
        <w:ind w:left="0"/>
        <w:jc w:val="both"/>
      </w:pPr>
      <w:r>
        <w:rPr>
          <w:rFonts w:ascii="Times New Roman"/>
          <w:b w:val="false"/>
          <w:i w:val="false"/>
          <w:color w:val="000000"/>
          <w:sz w:val="28"/>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bookmarkEnd w:id="1263"/>
    <w:bookmarkStart w:name="z1496" w:id="1264"/>
    <w:p>
      <w:pPr>
        <w:spacing w:after="0"/>
        <w:ind w:left="0"/>
        <w:jc w:val="both"/>
      </w:pPr>
      <w:r>
        <w:rPr>
          <w:rFonts w:ascii="Times New Roman"/>
          <w:b w:val="false"/>
          <w:i w:val="false"/>
          <w:color w:val="000000"/>
          <w:sz w:val="28"/>
        </w:rPr>
        <w:t>
      9) желание носить имя, фактически сложившееся в жизни, отличное от имени в документах;</w:t>
      </w:r>
    </w:p>
    <w:bookmarkEnd w:id="1264"/>
    <w:bookmarkStart w:name="z1497" w:id="1265"/>
    <w:p>
      <w:pPr>
        <w:spacing w:after="0"/>
        <w:ind w:left="0"/>
        <w:jc w:val="both"/>
      </w:pPr>
      <w:r>
        <w:rPr>
          <w:rFonts w:ascii="Times New Roman"/>
          <w:b w:val="false"/>
          <w:i w:val="false"/>
          <w:color w:val="000000"/>
          <w:sz w:val="28"/>
        </w:rPr>
        <w:t>
      10) желание носить добрачную фамилию, если при вступлении в брак (супружество) была принята фамилия супруга;</w:t>
      </w:r>
    </w:p>
    <w:bookmarkEnd w:id="1265"/>
    <w:bookmarkStart w:name="z1498" w:id="1266"/>
    <w:p>
      <w:pPr>
        <w:spacing w:after="0"/>
        <w:ind w:left="0"/>
        <w:jc w:val="both"/>
      </w:pPr>
      <w:r>
        <w:rPr>
          <w:rFonts w:ascii="Times New Roman"/>
          <w:b w:val="false"/>
          <w:i w:val="false"/>
          <w:color w:val="000000"/>
          <w:sz w:val="28"/>
        </w:rPr>
        <w:t>
      11) желание носить фамилию по имени отца или деда по национальным традициям;</w:t>
      </w:r>
    </w:p>
    <w:bookmarkEnd w:id="1266"/>
    <w:bookmarkStart w:name="z1499" w:id="1267"/>
    <w:p>
      <w:pPr>
        <w:spacing w:after="0"/>
        <w:ind w:left="0"/>
        <w:jc w:val="both"/>
      </w:pPr>
      <w:r>
        <w:rPr>
          <w:rFonts w:ascii="Times New Roman"/>
          <w:b w:val="false"/>
          <w:i w:val="false"/>
          <w:color w:val="000000"/>
          <w:sz w:val="28"/>
        </w:rPr>
        <w:t>
      12) желание носить фамилию и (или) отчество по фамилии и имени лица, фактически воспитавшего заявителя;</w:t>
      </w:r>
    </w:p>
    <w:bookmarkEnd w:id="1267"/>
    <w:bookmarkStart w:name="z1500" w:id="1268"/>
    <w:p>
      <w:pPr>
        <w:spacing w:after="0"/>
        <w:ind w:left="0"/>
        <w:jc w:val="both"/>
      </w:pPr>
      <w:r>
        <w:rPr>
          <w:rFonts w:ascii="Times New Roman"/>
          <w:b w:val="false"/>
          <w:i w:val="false"/>
          <w:color w:val="000000"/>
          <w:sz w:val="28"/>
        </w:rPr>
        <w:t>
      13) желание носить имя, отчество, фамилию, соответствующие выбранному полу, при хирургическом изменении пола.</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Место перемены имени, отчества, фамилии</w:t>
      </w:r>
    </w:p>
    <w:bookmarkStart w:name="z3250" w:id="1269"/>
    <w:p>
      <w:pPr>
        <w:spacing w:after="0"/>
        <w:ind w:left="0"/>
        <w:jc w:val="both"/>
      </w:pPr>
      <w:r>
        <w:rPr>
          <w:rFonts w:ascii="Times New Roman"/>
          <w:b w:val="false"/>
          <w:i w:val="false"/>
          <w:color w:val="000000"/>
          <w:sz w:val="28"/>
        </w:rPr>
        <w:t>
      Заявление о перемене имени, отчества, фамилии подается в любой регистрирующий орган на территории Республики Казахстан по выбору заявителя, за пределами Республики Казахстан – в загранучреждение Республики Казахстан для последующего направления документов в регистрирующий орган.</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258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Заявление о перемене имени, отчества, фамилии</w:t>
      </w:r>
    </w:p>
    <w:bookmarkStart w:name="z1505" w:id="1270"/>
    <w:p>
      <w:pPr>
        <w:spacing w:after="0"/>
        <w:ind w:left="0"/>
        <w:jc w:val="both"/>
      </w:pPr>
      <w:r>
        <w:rPr>
          <w:rFonts w:ascii="Times New Roman"/>
          <w:b w:val="false"/>
          <w:i w:val="false"/>
          <w:color w:val="000000"/>
          <w:sz w:val="28"/>
        </w:rPr>
        <w:t>
      В заявлении о перемене имени, отчества, фамилии должны быть указаны следующие сведения:</w:t>
      </w:r>
    </w:p>
    <w:bookmarkEnd w:id="1270"/>
    <w:bookmarkStart w:name="z1506" w:id="1271"/>
    <w:p>
      <w:pPr>
        <w:spacing w:after="0"/>
        <w:ind w:left="0"/>
        <w:jc w:val="both"/>
      </w:pPr>
      <w:r>
        <w:rPr>
          <w:rFonts w:ascii="Times New Roman"/>
          <w:b w:val="false"/>
          <w:i w:val="false"/>
          <w:color w:val="000000"/>
          <w:sz w:val="28"/>
        </w:rPr>
        <w:t>
      1) имя, отчество (при его наличии), фамилия заявителя;</w:t>
      </w:r>
    </w:p>
    <w:bookmarkEnd w:id="1271"/>
    <w:bookmarkStart w:name="z1507" w:id="1272"/>
    <w:p>
      <w:pPr>
        <w:spacing w:after="0"/>
        <w:ind w:left="0"/>
        <w:jc w:val="both"/>
      </w:pPr>
      <w:r>
        <w:rPr>
          <w:rFonts w:ascii="Times New Roman"/>
          <w:b w:val="false"/>
          <w:i w:val="false"/>
          <w:color w:val="000000"/>
          <w:sz w:val="28"/>
        </w:rPr>
        <w:t>
      2) избранные имя, отчество, фамилия;</w:t>
      </w:r>
    </w:p>
    <w:bookmarkEnd w:id="1272"/>
    <w:bookmarkStart w:name="z1508" w:id="1273"/>
    <w:p>
      <w:pPr>
        <w:spacing w:after="0"/>
        <w:ind w:left="0"/>
        <w:jc w:val="both"/>
      </w:pPr>
      <w:r>
        <w:rPr>
          <w:rFonts w:ascii="Times New Roman"/>
          <w:b w:val="false"/>
          <w:i w:val="false"/>
          <w:color w:val="000000"/>
          <w:sz w:val="28"/>
        </w:rPr>
        <w:t>
      3) причины перемены имени, отчества, фамилии.</w:t>
      </w:r>
    </w:p>
    <w:bookmarkEnd w:id="1273"/>
    <w:p>
      <w:pPr>
        <w:spacing w:after="0"/>
        <w:ind w:left="0"/>
        <w:jc w:val="both"/>
      </w:pPr>
      <w:r>
        <w:rPr>
          <w:rFonts w:ascii="Times New Roman"/>
          <w:b/>
          <w:i w:val="false"/>
          <w:color w:val="000000"/>
          <w:sz w:val="28"/>
        </w:rPr>
        <w:t>Статья 260. Порядок рассмотрения заявления о перемене имени, отчества, фамилии</w:t>
      </w:r>
    </w:p>
    <w:bookmarkStart w:name="z1510" w:id="1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Рассмотрение заявления о перемене имени, отчества, фамилии производится регистрирующим органом, загранучреждением Республики Казахстан в соответствии с брачно-семейным законодательством Республики Казахстан.</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Перечень документов, прилагаемых к заявлению о перемене имени, отчества, фамилии</w:t>
      </w:r>
    </w:p>
    <w:p>
      <w:pPr>
        <w:spacing w:after="0"/>
        <w:ind w:left="0"/>
        <w:jc w:val="both"/>
      </w:pPr>
      <w:r>
        <w:rPr>
          <w:rFonts w:ascii="Times New Roman"/>
          <w:b w:val="false"/>
          <w:i w:val="false"/>
          <w:color w:val="ff0000"/>
          <w:sz w:val="28"/>
        </w:rPr>
        <w:t xml:space="preserve">
      Сноска. Статья 261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262. Отказ в перемене имени, отчества, фамилии</w:t>
      </w:r>
    </w:p>
    <w:p>
      <w:pPr>
        <w:spacing w:after="0"/>
        <w:ind w:left="0"/>
        <w:jc w:val="both"/>
      </w:pPr>
      <w:r>
        <w:rPr>
          <w:rFonts w:ascii="Times New Roman"/>
          <w:b w:val="false"/>
          <w:i w:val="false"/>
          <w:color w:val="ff0000"/>
          <w:sz w:val="28"/>
        </w:rPr>
        <w:t xml:space="preserve">
      Сноска. Заголовок статьи 262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1" w:id="1275"/>
    <w:p>
      <w:pPr>
        <w:spacing w:after="0"/>
        <w:ind w:left="0"/>
        <w:jc w:val="both"/>
      </w:pPr>
      <w:r>
        <w:rPr>
          <w:rFonts w:ascii="Times New Roman"/>
          <w:b w:val="false"/>
          <w:i w:val="false"/>
          <w:color w:val="000000"/>
          <w:sz w:val="28"/>
        </w:rPr>
        <w:t>
      Отказ регистрирующего органа в перемене имени, отчества, фамилии может быть обжалован в судебном порядке.</w:t>
      </w:r>
    </w:p>
    <w:bookmarkEnd w:id="1275"/>
    <w:p>
      <w:pPr>
        <w:spacing w:after="0"/>
        <w:ind w:left="0"/>
        <w:jc w:val="both"/>
      </w:pPr>
      <w:r>
        <w:rPr>
          <w:rFonts w:ascii="Times New Roman"/>
          <w:b/>
          <w:i w:val="false"/>
          <w:color w:val="000000"/>
          <w:sz w:val="28"/>
        </w:rPr>
        <w:t>Статья 263. Содержание записи акта о перемене имени, отчества, фамилии</w:t>
      </w:r>
    </w:p>
    <w:p>
      <w:pPr>
        <w:spacing w:after="0"/>
        <w:ind w:left="0"/>
        <w:jc w:val="both"/>
      </w:pPr>
      <w:r>
        <w:rPr>
          <w:rFonts w:ascii="Times New Roman"/>
          <w:b w:val="false"/>
          <w:i w:val="false"/>
          <w:color w:val="ff0000"/>
          <w:sz w:val="28"/>
        </w:rPr>
        <w:t xml:space="preserve">
      Сноска. Статья 263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Сведения, подлежащие изменению в связи с переменой имени, отчества, фамилии</w:t>
      </w:r>
    </w:p>
    <w:bookmarkStart w:name="z1534" w:id="1276"/>
    <w:p>
      <w:pPr>
        <w:spacing w:after="0"/>
        <w:ind w:left="0"/>
        <w:jc w:val="both"/>
      </w:pPr>
      <w:r>
        <w:rPr>
          <w:rFonts w:ascii="Times New Roman"/>
          <w:b w:val="false"/>
          <w:i w:val="false"/>
          <w:color w:val="000000"/>
          <w:sz w:val="28"/>
        </w:rPr>
        <w:t xml:space="preserve">
      Сведения, подлежащие изменению в связи с переменой имени, отчества, фамилии в соответствующих актовых записях о рождении, заключении или расторжении брака (супружества), вносятся на основании заключения о перемене имени, отчества, фамилии. </w:t>
      </w:r>
    </w:p>
    <w:bookmarkEnd w:id="1276"/>
    <w:bookmarkStart w:name="z198" w:id="1277"/>
    <w:p>
      <w:pPr>
        <w:spacing w:after="0"/>
        <w:ind w:left="0"/>
        <w:jc w:val="both"/>
      </w:pPr>
      <w:r>
        <w:rPr>
          <w:rFonts w:ascii="Times New Roman"/>
          <w:b w:val="false"/>
          <w:i w:val="false"/>
          <w:color w:val="000000"/>
          <w:sz w:val="28"/>
        </w:rPr>
        <w:t>
      Регистрирующими органами в подтверждение произведенной перемены имени, отчества, фамилии выдается соответствующее свидетельство о рождении, заключении или расторжении брака (супружества).</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264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свидетельства о перемене имени, отчества, фамилии</w:t>
      </w:r>
    </w:p>
    <w:p>
      <w:pPr>
        <w:spacing w:after="0"/>
        <w:ind w:left="0"/>
        <w:jc w:val="both"/>
      </w:pPr>
      <w:r>
        <w:rPr>
          <w:rFonts w:ascii="Times New Roman"/>
          <w:b w:val="false"/>
          <w:i w:val="false"/>
          <w:color w:val="ff0000"/>
          <w:sz w:val="28"/>
        </w:rPr>
        <w:t xml:space="preserve">
      Сноска. Статья 265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266. Свидетельство о перемене имени, отчества, фамилии</w:t>
      </w:r>
    </w:p>
    <w:bookmarkStart w:name="z1540" w:id="1278"/>
    <w:p>
      <w:pPr>
        <w:spacing w:after="0"/>
        <w:ind w:left="0"/>
        <w:jc w:val="both"/>
      </w:pPr>
      <w:r>
        <w:rPr>
          <w:rFonts w:ascii="Times New Roman"/>
          <w:b w:val="false"/>
          <w:i w:val="false"/>
          <w:color w:val="ff0000"/>
          <w:sz w:val="28"/>
        </w:rPr>
        <w:t xml:space="preserve">
      Сноска. Статья 266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78"/>
    <w:p>
      <w:pPr>
        <w:spacing w:after="0"/>
        <w:ind w:left="0"/>
        <w:jc w:val="both"/>
      </w:pPr>
      <w:r>
        <w:rPr>
          <w:rFonts w:ascii="Times New Roman"/>
          <w:b/>
          <w:i w:val="false"/>
          <w:color w:val="000000"/>
          <w:sz w:val="28"/>
        </w:rPr>
        <w:t>Статья 267. Перечень государственных органов, извещаемых о перемене имени, отчества, фамилии гражданина</w:t>
      </w:r>
    </w:p>
    <w:p>
      <w:pPr>
        <w:spacing w:after="0"/>
        <w:ind w:left="0"/>
        <w:jc w:val="both"/>
      </w:pPr>
      <w:r>
        <w:rPr>
          <w:rFonts w:ascii="Times New Roman"/>
          <w:b w:val="false"/>
          <w:i w:val="false"/>
          <w:color w:val="ff0000"/>
          <w:sz w:val="28"/>
        </w:rPr>
        <w:t xml:space="preserve">
      Сноска. Статья 267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9" w:id="1279"/>
    <w:p>
      <w:pPr>
        <w:spacing w:after="0"/>
        <w:ind w:left="0"/>
        <w:jc w:val="left"/>
      </w:pPr>
      <w:r>
        <w:rPr>
          <w:rFonts w:ascii="Times New Roman"/>
          <w:b/>
          <w:i w:val="false"/>
          <w:color w:val="000000"/>
        </w:rPr>
        <w:t xml:space="preserve"> Глава 31. ГОСУДАРСТВЕННАЯ РЕГИСТРАЦИЯ СМЕРТИ</w:t>
      </w:r>
    </w:p>
    <w:bookmarkEnd w:id="1279"/>
    <w:p>
      <w:pPr>
        <w:spacing w:after="0"/>
        <w:ind w:left="0"/>
        <w:jc w:val="both"/>
      </w:pPr>
      <w:r>
        <w:rPr>
          <w:rFonts w:ascii="Times New Roman"/>
          <w:b/>
          <w:i w:val="false"/>
          <w:color w:val="000000"/>
          <w:sz w:val="28"/>
        </w:rPr>
        <w:t>Статья 268. Основание для государственной регистрации смерти</w:t>
      </w:r>
    </w:p>
    <w:bookmarkStart w:name="z1551" w:id="1280"/>
    <w:p>
      <w:pPr>
        <w:spacing w:after="0"/>
        <w:ind w:left="0"/>
        <w:jc w:val="both"/>
      </w:pPr>
      <w:r>
        <w:rPr>
          <w:rFonts w:ascii="Times New Roman"/>
          <w:b w:val="false"/>
          <w:i w:val="false"/>
          <w:color w:val="000000"/>
          <w:sz w:val="28"/>
        </w:rPr>
        <w:t>
      Основанием для государственной регистрации смерти является:</w:t>
      </w:r>
    </w:p>
    <w:bookmarkEnd w:id="1280"/>
    <w:bookmarkStart w:name="z1552" w:id="1281"/>
    <w:p>
      <w:pPr>
        <w:spacing w:after="0"/>
        <w:ind w:left="0"/>
        <w:jc w:val="both"/>
      </w:pPr>
      <w:r>
        <w:rPr>
          <w:rFonts w:ascii="Times New Roman"/>
          <w:b w:val="false"/>
          <w:i w:val="false"/>
          <w:color w:val="000000"/>
          <w:sz w:val="28"/>
        </w:rPr>
        <w:t>
      1) документ установленной формы о смерти, выданный медицинской организацией;</w:t>
      </w:r>
    </w:p>
    <w:bookmarkEnd w:id="1281"/>
    <w:bookmarkStart w:name="z1553" w:id="1282"/>
    <w:p>
      <w:pPr>
        <w:spacing w:after="0"/>
        <w:ind w:left="0"/>
        <w:jc w:val="both"/>
      </w:pPr>
      <w:r>
        <w:rPr>
          <w:rFonts w:ascii="Times New Roman"/>
          <w:b w:val="false"/>
          <w:i w:val="false"/>
          <w:color w:val="000000"/>
          <w:sz w:val="28"/>
        </w:rPr>
        <w:t>
      2) вступившее в законную силу решение суда об установлении факта смерти или об объявлении лица умершим.</w:t>
      </w:r>
    </w:p>
    <w:bookmarkEnd w:id="1282"/>
    <w:bookmarkStart w:name="z3252" w:id="1283"/>
    <w:p>
      <w:pPr>
        <w:spacing w:after="0"/>
        <w:ind w:left="0"/>
        <w:jc w:val="both"/>
      </w:pPr>
      <w:r>
        <w:rPr>
          <w:rFonts w:ascii="Times New Roman"/>
          <w:b w:val="false"/>
          <w:i w:val="false"/>
          <w:color w:val="000000"/>
          <w:sz w:val="28"/>
        </w:rPr>
        <w:t>
      При наличии интеграции медицинской информационной системы здравоохранения с информационной системой уполномоченного органа в области здравоохранения документ установленной формы о смерти не позднее одного дня с момента смерти вносится медицинской организацией только в медицинскую информационную систему здравоохранения.</w:t>
      </w:r>
    </w:p>
    <w:bookmarkEnd w:id="1283"/>
    <w:bookmarkStart w:name="z3253" w:id="1284"/>
    <w:p>
      <w:pPr>
        <w:spacing w:after="0"/>
        <w:ind w:left="0"/>
        <w:jc w:val="both"/>
      </w:pPr>
      <w:r>
        <w:rPr>
          <w:rFonts w:ascii="Times New Roman"/>
          <w:b w:val="false"/>
          <w:i w:val="false"/>
          <w:color w:val="000000"/>
          <w:sz w:val="28"/>
        </w:rPr>
        <w:t>
      В случае отсутствия интеграции информационных систем, указанных в части второй настоящей статьи, документ установленной формы о смерти не позднее одного дня с момента смерти вносится медицинской организацией как в информационную систему уполномоченного органа в области здравоохранения, так и в медицинскую информационную систему здравоохранения.</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Место государственной регистрации смерти</w:t>
      </w:r>
    </w:p>
    <w:bookmarkStart w:name="z1555" w:id="1285"/>
    <w:p>
      <w:pPr>
        <w:spacing w:after="0"/>
        <w:ind w:left="0"/>
        <w:jc w:val="both"/>
      </w:pPr>
      <w:r>
        <w:rPr>
          <w:rFonts w:ascii="Times New Roman"/>
          <w:b w:val="false"/>
          <w:i w:val="false"/>
          <w:color w:val="000000"/>
          <w:sz w:val="28"/>
        </w:rPr>
        <w:t>
      Государственная регистрация смерти производится в любом регистрирующем органе на территории Республики Казахстан.</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Порядок государственной регистрации смерти</w:t>
      </w:r>
    </w:p>
    <w:bookmarkStart w:name="z1557" w:id="1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bookmarkEnd w:id="1286"/>
    <w:bookmarkStart w:name="z3255" w:id="1287"/>
    <w:p>
      <w:pPr>
        <w:spacing w:after="0"/>
        <w:ind w:left="0"/>
        <w:jc w:val="both"/>
      </w:pPr>
      <w:r>
        <w:rPr>
          <w:rFonts w:ascii="Times New Roman"/>
          <w:b w:val="false"/>
          <w:i w:val="false"/>
          <w:color w:val="000000"/>
          <w:sz w:val="28"/>
        </w:rPr>
        <w:t>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Государственная регистрация смерти лиц, чьи трупы неопознаны и невостребованы</w:t>
      </w:r>
    </w:p>
    <w:p>
      <w:pPr>
        <w:spacing w:after="0"/>
        <w:ind w:left="0"/>
        <w:jc w:val="both"/>
      </w:pPr>
      <w:r>
        <w:rPr>
          <w:rFonts w:ascii="Times New Roman"/>
          <w:b w:val="false"/>
          <w:i w:val="false"/>
          <w:color w:val="ff0000"/>
          <w:sz w:val="28"/>
        </w:rPr>
        <w:t xml:space="preserve">
      Сноска. Заголовок статьи 271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2" w:id="1288"/>
    <w:p>
      <w:pPr>
        <w:spacing w:after="0"/>
        <w:ind w:left="0"/>
        <w:jc w:val="both"/>
      </w:pPr>
      <w:r>
        <w:rPr>
          <w:rFonts w:ascii="Times New Roman"/>
          <w:b w:val="false"/>
          <w:i w:val="false"/>
          <w:color w:val="000000"/>
          <w:sz w:val="28"/>
        </w:rPr>
        <w:t>
      Государственная регистрация смерти лиц, чьи трупы не опознаны и не востребованы, производится регистрирующими органами по письменному заявлению должностного лица организации судебно-медицинской экспертизы.</w:t>
      </w:r>
    </w:p>
    <w:bookmarkEnd w:id="1288"/>
    <w:bookmarkStart w:name="z1563" w:id="1289"/>
    <w:p>
      <w:pPr>
        <w:spacing w:after="0"/>
        <w:ind w:left="0"/>
        <w:jc w:val="both"/>
      </w:pPr>
      <w:r>
        <w:rPr>
          <w:rFonts w:ascii="Times New Roman"/>
          <w:b w:val="false"/>
          <w:i w:val="false"/>
          <w:color w:val="000000"/>
          <w:sz w:val="28"/>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bookmarkEnd w:id="1289"/>
    <w:bookmarkStart w:name="z1564" w:id="1290"/>
    <w:p>
      <w:pPr>
        <w:spacing w:after="0"/>
        <w:ind w:left="0"/>
        <w:jc w:val="both"/>
      </w:pPr>
      <w:r>
        <w:rPr>
          <w:rFonts w:ascii="Times New Roman"/>
          <w:b w:val="false"/>
          <w:i w:val="false"/>
          <w:color w:val="000000"/>
          <w:sz w:val="28"/>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bookmarkEnd w:id="1290"/>
    <w:bookmarkStart w:name="z1565" w:id="1291"/>
    <w:p>
      <w:pPr>
        <w:spacing w:after="0"/>
        <w:ind w:left="0"/>
        <w:jc w:val="both"/>
      </w:pPr>
      <w:r>
        <w:rPr>
          <w:rFonts w:ascii="Times New Roman"/>
          <w:b w:val="false"/>
          <w:i w:val="false"/>
          <w:color w:val="000000"/>
          <w:sz w:val="28"/>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Содержание записи акта о смерти</w:t>
      </w:r>
    </w:p>
    <w:bookmarkStart w:name="z1567" w:id="1292"/>
    <w:p>
      <w:pPr>
        <w:spacing w:after="0"/>
        <w:ind w:left="0"/>
        <w:jc w:val="both"/>
      </w:pPr>
      <w:r>
        <w:rPr>
          <w:rFonts w:ascii="Times New Roman"/>
          <w:b w:val="false"/>
          <w:i w:val="false"/>
          <w:color w:val="000000"/>
          <w:sz w:val="28"/>
        </w:rPr>
        <w:t>
      В запись акта о смерти вносятся следующие сведения:</w:t>
      </w:r>
    </w:p>
    <w:bookmarkEnd w:id="1292"/>
    <w:bookmarkStart w:name="z1568" w:id="1293"/>
    <w:p>
      <w:pPr>
        <w:spacing w:after="0"/>
        <w:ind w:left="0"/>
        <w:jc w:val="both"/>
      </w:pPr>
      <w:r>
        <w:rPr>
          <w:rFonts w:ascii="Times New Roman"/>
          <w:b w:val="false"/>
          <w:i w:val="false"/>
          <w:color w:val="000000"/>
          <w:sz w:val="28"/>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bookmarkEnd w:id="1293"/>
    <w:bookmarkStart w:name="z1569" w:id="1294"/>
    <w:p>
      <w:pPr>
        <w:spacing w:after="0"/>
        <w:ind w:left="0"/>
        <w:jc w:val="both"/>
      </w:pPr>
      <w:r>
        <w:rPr>
          <w:rFonts w:ascii="Times New Roman"/>
          <w:b w:val="false"/>
          <w:i w:val="false"/>
          <w:color w:val="000000"/>
          <w:sz w:val="28"/>
        </w:rPr>
        <w:t>
      2) причина смерти, на основании документа, подтверждающего факт смерти;</w:t>
      </w:r>
    </w:p>
    <w:bookmarkEnd w:id="1294"/>
    <w:bookmarkStart w:name="z1570" w:id="1295"/>
    <w:p>
      <w:pPr>
        <w:spacing w:after="0"/>
        <w:ind w:left="0"/>
        <w:jc w:val="both"/>
      </w:pPr>
      <w:r>
        <w:rPr>
          <w:rFonts w:ascii="Times New Roman"/>
          <w:b w:val="false"/>
          <w:i w:val="false"/>
          <w:color w:val="000000"/>
          <w:sz w:val="28"/>
        </w:rPr>
        <w:t>
      3) документ, подтверждающий факт смерти;</w:t>
      </w:r>
    </w:p>
    <w:bookmarkEnd w:id="1295"/>
    <w:bookmarkStart w:name="z1571" w:id="1296"/>
    <w:p>
      <w:pPr>
        <w:spacing w:after="0"/>
        <w:ind w:left="0"/>
        <w:jc w:val="both"/>
      </w:pPr>
      <w:r>
        <w:rPr>
          <w:rFonts w:ascii="Times New Roman"/>
          <w:b w:val="false"/>
          <w:i w:val="false"/>
          <w:color w:val="000000"/>
          <w:sz w:val="28"/>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bookmarkEnd w:id="1296"/>
    <w:bookmarkStart w:name="z1572" w:id="1297"/>
    <w:p>
      <w:pPr>
        <w:spacing w:after="0"/>
        <w:ind w:left="0"/>
        <w:jc w:val="both"/>
      </w:pPr>
      <w:r>
        <w:rPr>
          <w:rFonts w:ascii="Times New Roman"/>
          <w:b w:val="false"/>
          <w:i w:val="false"/>
          <w:color w:val="000000"/>
          <w:sz w:val="28"/>
        </w:rPr>
        <w:t>
      5) серия и номер свидетельства о смерти.</w:t>
      </w:r>
    </w:p>
    <w:bookmarkEnd w:id="1297"/>
    <w:p>
      <w:pPr>
        <w:spacing w:after="0"/>
        <w:ind w:left="0"/>
        <w:jc w:val="both"/>
      </w:pPr>
      <w:r>
        <w:rPr>
          <w:rFonts w:ascii="Times New Roman"/>
          <w:b/>
          <w:i w:val="false"/>
          <w:color w:val="000000"/>
          <w:sz w:val="28"/>
        </w:rPr>
        <w:t>Статья 273. Выдача свидетельства и уведомления о смерти</w:t>
      </w:r>
    </w:p>
    <w:bookmarkStart w:name="z3256" w:id="1298"/>
    <w:p>
      <w:pPr>
        <w:spacing w:after="0"/>
        <w:ind w:left="0"/>
        <w:jc w:val="both"/>
      </w:pPr>
      <w:r>
        <w:rPr>
          <w:rFonts w:ascii="Times New Roman"/>
          <w:b w:val="false"/>
          <w:i w:val="false"/>
          <w:color w:val="000000"/>
          <w:sz w:val="28"/>
        </w:rPr>
        <w:t>
      После совершения государственной регистрации смерти уведомление о смерти можно получить посредством веб-портала "электронного правительства".</w:t>
      </w:r>
    </w:p>
    <w:bookmarkEnd w:id="1298"/>
    <w:bookmarkStart w:name="z3257" w:id="1299"/>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1299"/>
    <w:bookmarkStart w:name="z3258" w:id="1300"/>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настоящей статьи,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1300"/>
    <w:bookmarkStart w:name="z3259" w:id="1301"/>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1301"/>
    <w:bookmarkStart w:name="z3260" w:id="1302"/>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273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Свидетельство о смерти</w:t>
      </w:r>
    </w:p>
    <w:bookmarkStart w:name="z1578" w:id="1303"/>
    <w:p>
      <w:pPr>
        <w:spacing w:after="0"/>
        <w:ind w:left="0"/>
        <w:jc w:val="both"/>
      </w:pPr>
      <w:r>
        <w:rPr>
          <w:rFonts w:ascii="Times New Roman"/>
          <w:b w:val="false"/>
          <w:i w:val="false"/>
          <w:color w:val="000000"/>
          <w:sz w:val="28"/>
        </w:rPr>
        <w:t>
      Свидетельство о смерти содержит следующие сведения:</w:t>
      </w:r>
    </w:p>
    <w:bookmarkEnd w:id="1303"/>
    <w:bookmarkStart w:name="z1579" w:id="1304"/>
    <w:p>
      <w:pPr>
        <w:spacing w:after="0"/>
        <w:ind w:left="0"/>
        <w:jc w:val="both"/>
      </w:pPr>
      <w:r>
        <w:rPr>
          <w:rFonts w:ascii="Times New Roman"/>
          <w:b w:val="false"/>
          <w:i w:val="false"/>
          <w:color w:val="000000"/>
          <w:sz w:val="28"/>
        </w:rPr>
        <w:t>
      1) имя, отчество (при его наличии), фамилию, дату и место рождения, возраст умершего, дату и место смерти;</w:t>
      </w:r>
    </w:p>
    <w:bookmarkEnd w:id="1304"/>
    <w:bookmarkStart w:name="z1580" w:id="1305"/>
    <w:p>
      <w:pPr>
        <w:spacing w:after="0"/>
        <w:ind w:left="0"/>
        <w:jc w:val="both"/>
      </w:pPr>
      <w:r>
        <w:rPr>
          <w:rFonts w:ascii="Times New Roman"/>
          <w:b w:val="false"/>
          <w:i w:val="false"/>
          <w:color w:val="000000"/>
          <w:sz w:val="28"/>
        </w:rPr>
        <w:t>
      2) дату составления и номер записи акта о смерти;</w:t>
      </w:r>
    </w:p>
    <w:bookmarkEnd w:id="1305"/>
    <w:bookmarkStart w:name="z1581" w:id="1306"/>
    <w:p>
      <w:pPr>
        <w:spacing w:after="0"/>
        <w:ind w:left="0"/>
        <w:jc w:val="both"/>
      </w:pPr>
      <w:r>
        <w:rPr>
          <w:rFonts w:ascii="Times New Roman"/>
          <w:b w:val="false"/>
          <w:i w:val="false"/>
          <w:color w:val="000000"/>
          <w:sz w:val="28"/>
        </w:rPr>
        <w:t>
      3) дату выдачи и наименование регистрирующего органа, загранучреждения Республики Казахстан, выдавшего документ;</w:t>
      </w:r>
    </w:p>
    <w:bookmarkEnd w:id="1306"/>
    <w:bookmarkStart w:name="z1582" w:id="1307"/>
    <w:p>
      <w:pPr>
        <w:spacing w:after="0"/>
        <w:ind w:left="0"/>
        <w:jc w:val="both"/>
      </w:pPr>
      <w:r>
        <w:rPr>
          <w:rFonts w:ascii="Times New Roman"/>
          <w:b w:val="false"/>
          <w:i w:val="false"/>
          <w:color w:val="000000"/>
          <w:sz w:val="28"/>
        </w:rPr>
        <w:t>
      4) серию и номер свидетельства о смерти;</w:t>
      </w:r>
    </w:p>
    <w:bookmarkEnd w:id="1307"/>
    <w:bookmarkStart w:name="z1713" w:id="1308"/>
    <w:p>
      <w:pPr>
        <w:spacing w:after="0"/>
        <w:ind w:left="0"/>
        <w:jc w:val="both"/>
      </w:pPr>
      <w:r>
        <w:rPr>
          <w:rFonts w:ascii="Times New Roman"/>
          <w:b w:val="false"/>
          <w:i w:val="false"/>
          <w:color w:val="000000"/>
          <w:sz w:val="28"/>
        </w:rPr>
        <w:t>
      5) наименование регистрирующего органа, загранучреждения Республики Казахстан, осуществившего государственную регистрацию смерти.</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309"/>
    <w:p>
      <w:pPr>
        <w:spacing w:after="0"/>
        <w:ind w:left="0"/>
        <w:jc w:val="left"/>
      </w:pPr>
      <w:r>
        <w:rPr>
          <w:rFonts w:ascii="Times New Roman"/>
          <w:b/>
          <w:i w:val="false"/>
          <w:color w:val="000000"/>
        </w:rPr>
        <w:t xml:space="preserve"> РАЗДЕЛ 7.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Глава 32.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К ИНОСТРАНЦАМ И ЛИЦАМ БЕЗ ГРАЖДАНСТВА</w:t>
      </w:r>
    </w:p>
    <w:bookmarkEnd w:id="1309"/>
    <w:p>
      <w:pPr>
        <w:spacing w:after="0"/>
        <w:ind w:left="0"/>
        <w:jc w:val="both"/>
      </w:pPr>
      <w:r>
        <w:rPr>
          <w:rFonts w:ascii="Times New Roman"/>
          <w:b/>
          <w:i w:val="false"/>
          <w:color w:val="000000"/>
          <w:sz w:val="28"/>
        </w:rPr>
        <w:t>Статья 275. Личные неимущественные и имущественные права и обязанности супругов</w:t>
      </w:r>
    </w:p>
    <w:bookmarkStart w:name="z1586" w:id="1310"/>
    <w:p>
      <w:pPr>
        <w:spacing w:after="0"/>
        <w:ind w:left="0"/>
        <w:jc w:val="both"/>
      </w:pPr>
      <w:r>
        <w:rPr>
          <w:rFonts w:ascii="Times New Roman"/>
          <w:b w:val="false"/>
          <w:i w:val="false"/>
          <w:color w:val="000000"/>
          <w:sz w:val="28"/>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bookmarkEnd w:id="1310"/>
    <w:p>
      <w:pPr>
        <w:spacing w:after="0"/>
        <w:ind w:left="0"/>
        <w:jc w:val="both"/>
      </w:pPr>
      <w:r>
        <w:rPr>
          <w:rFonts w:ascii="Times New Roman"/>
          <w:b/>
          <w:i w:val="false"/>
          <w:color w:val="000000"/>
          <w:sz w:val="28"/>
        </w:rPr>
        <w:t>Статья 276. Установление и оспаривание отцовства (материнства)</w:t>
      </w:r>
    </w:p>
    <w:bookmarkStart w:name="z1588" w:id="1311"/>
    <w:p>
      <w:pPr>
        <w:spacing w:after="0"/>
        <w:ind w:left="0"/>
        <w:jc w:val="both"/>
      </w:pPr>
      <w:r>
        <w:rPr>
          <w:rFonts w:ascii="Times New Roman"/>
          <w:b w:val="false"/>
          <w:i w:val="false"/>
          <w:color w:val="000000"/>
          <w:sz w:val="28"/>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bookmarkEnd w:id="1311"/>
    <w:bookmarkStart w:name="z1589" w:id="1312"/>
    <w:p>
      <w:pPr>
        <w:spacing w:after="0"/>
        <w:ind w:left="0"/>
        <w:jc w:val="both"/>
      </w:pPr>
      <w:r>
        <w:rPr>
          <w:rFonts w:ascii="Times New Roman"/>
          <w:b w:val="false"/>
          <w:i w:val="false"/>
          <w:color w:val="000000"/>
          <w:sz w:val="28"/>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bookmarkEnd w:id="1312"/>
    <w:p>
      <w:pPr>
        <w:spacing w:after="0"/>
        <w:ind w:left="0"/>
        <w:jc w:val="both"/>
      </w:pPr>
      <w:r>
        <w:rPr>
          <w:rFonts w:ascii="Times New Roman"/>
          <w:b/>
          <w:i w:val="false"/>
          <w:color w:val="000000"/>
          <w:sz w:val="28"/>
        </w:rPr>
        <w:t>Статья 277. Права и обязанности родителей и детей</w:t>
      </w:r>
    </w:p>
    <w:bookmarkStart w:name="z1591" w:id="1313"/>
    <w:p>
      <w:pPr>
        <w:spacing w:after="0"/>
        <w:ind w:left="0"/>
        <w:jc w:val="both"/>
      </w:pPr>
      <w:r>
        <w:rPr>
          <w:rFonts w:ascii="Times New Roman"/>
          <w:b w:val="false"/>
          <w:i w:val="false"/>
          <w:color w:val="000000"/>
          <w:sz w:val="28"/>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bookmarkEnd w:id="1313"/>
    <w:p>
      <w:pPr>
        <w:spacing w:after="0"/>
        <w:ind w:left="0"/>
        <w:jc w:val="both"/>
      </w:pPr>
      <w:r>
        <w:rPr>
          <w:rFonts w:ascii="Times New Roman"/>
          <w:b/>
          <w:i w:val="false"/>
          <w:color w:val="000000"/>
          <w:sz w:val="28"/>
        </w:rPr>
        <w:t>Статья 278. Алиментные обязательства детей, достигших совершеннолетия, а также других членов семьи</w:t>
      </w:r>
    </w:p>
    <w:bookmarkStart w:name="z1593" w:id="1314"/>
    <w:p>
      <w:pPr>
        <w:spacing w:after="0"/>
        <w:ind w:left="0"/>
        <w:jc w:val="both"/>
      </w:pPr>
      <w:r>
        <w:rPr>
          <w:rFonts w:ascii="Times New Roman"/>
          <w:b w:val="false"/>
          <w:i w:val="false"/>
          <w:color w:val="000000"/>
          <w:sz w:val="28"/>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bookmarkEnd w:id="1314"/>
    <w:p>
      <w:pPr>
        <w:spacing w:after="0"/>
        <w:ind w:left="0"/>
        <w:jc w:val="both"/>
      </w:pPr>
      <w:r>
        <w:rPr>
          <w:rFonts w:ascii="Times New Roman"/>
          <w:b/>
          <w:i w:val="false"/>
          <w:color w:val="000000"/>
          <w:sz w:val="28"/>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bookmarkStart w:name="z1595" w:id="1315"/>
    <w:p>
      <w:pPr>
        <w:spacing w:after="0"/>
        <w:ind w:left="0"/>
        <w:jc w:val="both"/>
      </w:pPr>
      <w:r>
        <w:rPr>
          <w:rFonts w:ascii="Times New Roman"/>
          <w:b w:val="false"/>
          <w:i w:val="false"/>
          <w:color w:val="000000"/>
          <w:sz w:val="28"/>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bookmarkEnd w:id="1315"/>
    <w:bookmarkStart w:name="z1596" w:id="1316"/>
    <w:p>
      <w:pPr>
        <w:spacing w:after="0"/>
        <w:ind w:left="0"/>
        <w:jc w:val="both"/>
      </w:pPr>
      <w:r>
        <w:rPr>
          <w:rFonts w:ascii="Times New Roman"/>
          <w:b w:val="false"/>
          <w:i w:val="false"/>
          <w:color w:val="000000"/>
          <w:sz w:val="28"/>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280. Признание документов иностранных государств, подтверждающих совершение актов гражданского состояния</w:t>
      </w:r>
    </w:p>
    <w:bookmarkStart w:name="z1598" w:id="1317"/>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w:t>
      </w:r>
    </w:p>
    <w:bookmarkEnd w:id="1317"/>
    <w:bookmarkStart w:name="z1599" w:id="1318"/>
    <w:p>
      <w:pPr>
        <w:spacing w:after="0"/>
        <w:ind w:left="0"/>
        <w:jc w:val="both"/>
      </w:pPr>
      <w:r>
        <w:rPr>
          <w:rFonts w:ascii="Times New Roman"/>
          <w:b w:val="false"/>
          <w:i w:val="false"/>
          <w:color w:val="000000"/>
          <w:sz w:val="28"/>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319"/>
    <w:p>
      <w:pPr>
        <w:spacing w:after="0"/>
        <w:ind w:left="0"/>
        <w:jc w:val="left"/>
      </w:pPr>
      <w:r>
        <w:rPr>
          <w:rFonts w:ascii="Times New Roman"/>
          <w:b/>
          <w:i w:val="false"/>
          <w:color w:val="000000"/>
        </w:rPr>
        <w:t xml:space="preserve"> Глава 33. ЗАКЛЮЧИТЕЛЬНЫЕ И ПЕРЕХОДНЫЕ ПОЛОЖЕНИЯ</w:t>
      </w:r>
    </w:p>
    <w:bookmarkEnd w:id="1319"/>
    <w:p>
      <w:pPr>
        <w:spacing w:after="0"/>
        <w:ind w:left="0"/>
        <w:jc w:val="both"/>
      </w:pPr>
      <w:r>
        <w:rPr>
          <w:rFonts w:ascii="Times New Roman"/>
          <w:b/>
          <w:i w:val="false"/>
          <w:color w:val="000000"/>
          <w:sz w:val="28"/>
        </w:rPr>
        <w:t>Статья 281. Ответственность за нарушение брачно-семейного законодательства Республики Казахстан</w:t>
      </w:r>
    </w:p>
    <w:bookmarkStart w:name="z1602" w:id="1320"/>
    <w:p>
      <w:pPr>
        <w:spacing w:after="0"/>
        <w:ind w:left="0"/>
        <w:jc w:val="both"/>
      </w:pPr>
      <w:r>
        <w:rPr>
          <w:rFonts w:ascii="Times New Roman"/>
          <w:b w:val="false"/>
          <w:i w:val="false"/>
          <w:color w:val="000000"/>
          <w:sz w:val="28"/>
        </w:rPr>
        <w:t>
      Нарушение брачно-семейного законодательства Республики Казахстан влечет ответственность, установленную законами Республики Казахстан.</w:t>
      </w:r>
    </w:p>
    <w:bookmarkEnd w:id="1320"/>
    <w:p>
      <w:pPr>
        <w:spacing w:after="0"/>
        <w:ind w:left="0"/>
        <w:jc w:val="both"/>
      </w:pPr>
      <w:r>
        <w:rPr>
          <w:rFonts w:ascii="Times New Roman"/>
          <w:b/>
          <w:i w:val="false"/>
          <w:color w:val="000000"/>
          <w:sz w:val="28"/>
        </w:rPr>
        <w:t>Статья 282. Порядок применения настоящего Кодекса</w:t>
      </w:r>
    </w:p>
    <w:bookmarkStart w:name="z1604" w:id="1321"/>
    <w:p>
      <w:pPr>
        <w:spacing w:after="0"/>
        <w:ind w:left="0"/>
        <w:jc w:val="both"/>
      </w:pPr>
      <w:r>
        <w:rPr>
          <w:rFonts w:ascii="Times New Roman"/>
          <w:b w:val="false"/>
          <w:i w:val="false"/>
          <w:color w:val="000000"/>
          <w:sz w:val="28"/>
        </w:rPr>
        <w:t xml:space="preserve">
      1. Настоящий Кодекс применяется к правоотношениям, возникшим после введения его в действие. </w:t>
      </w:r>
    </w:p>
    <w:bookmarkEnd w:id="1321"/>
    <w:bookmarkStart w:name="z1605" w:id="1322"/>
    <w:p>
      <w:pPr>
        <w:spacing w:after="0"/>
        <w:ind w:left="0"/>
        <w:jc w:val="both"/>
      </w:pPr>
      <w:r>
        <w:rPr>
          <w:rFonts w:ascii="Times New Roman"/>
          <w:b w:val="false"/>
          <w:i w:val="false"/>
          <w:color w:val="000000"/>
          <w:sz w:val="28"/>
        </w:rPr>
        <w:t xml:space="preserve">
      2. Агентства по усыновлению, получившие аккредитацию на территории Республики Казахстан до дня введения в действие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 </w:t>
      </w:r>
    </w:p>
    <w:bookmarkEnd w:id="1322"/>
    <w:bookmarkStart w:name="z1624" w:id="1323"/>
    <w:p>
      <w:pPr>
        <w:spacing w:after="0"/>
        <w:ind w:left="0"/>
        <w:jc w:val="both"/>
      </w:pPr>
      <w:r>
        <w:rPr>
          <w:rFonts w:ascii="Times New Roman"/>
          <w:b w:val="false"/>
          <w:i w:val="false"/>
          <w:color w:val="000000"/>
          <w:sz w:val="28"/>
        </w:rPr>
        <w:t xml:space="preserve">
      3.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агентства по усыновлению, не представившие обязательства в соответствии с требованиями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прекращают свою деятельность на территории Республики Казахстан.</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283. Порядок введения в действие настоящего Кодекса</w:t>
      </w:r>
    </w:p>
    <w:bookmarkStart w:name="z1607" w:id="1324"/>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его первого официального опубликования.</w:t>
      </w:r>
    </w:p>
    <w:bookmarkEnd w:id="1324"/>
    <w:bookmarkStart w:name="z1608" w:id="132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bookmarkEnd w:id="13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