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4aec" w14:textId="9354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70. Зарегистрирован в Министерстве юстиции Республики Казахстан 26 февраля 2016 года № 13272.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03.07.2023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дошкольного, среднего образования, а также специальных организаций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образования, информационных технологий (Жонтаева Ж.А.)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дня первого официального опубликования настоящего приказа, размещение его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дошкольного, среднего образования, а также специальных организаций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– в редакции приказа Министра образования и науки РК от 07.06.2022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просвещения РК от 03.07.2023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административных помещений организаций дошкольного, среднего образования, а также специальных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руководителя организации образования</w:t>
            </w:r>
          </w:p>
          <w:bookmarkEnd w:id="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руководителя в комплекте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руководителя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Приемная-кабинет делопроизводства</w:t>
            </w:r>
          </w:p>
          <w:bookmarkEnd w:id="1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Методический кабинет/учительская</w:t>
            </w:r>
          </w:p>
          <w:bookmarkEnd w:id="2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кабинета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(30% от общего количества педагогов)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(30% от общего количества педагогов)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маркерная/меловая поворотная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Кабинет заместителя руководителя </w:t>
            </w:r>
          </w:p>
          <w:bookmarkEnd w:id="4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Бухгалтерия</w:t>
            </w:r>
          </w:p>
          <w:bookmarkEnd w:id="5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дошкольного образования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6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единиц в зависимости от наполняемости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Ясельный возраст (группа раннего возраста, младшая группа)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Дошкольный возраст (средняя группа)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Дошкольный возраст (старшая группа)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Предшкольный возраст (предшкольная 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развития коммуникативных навыков</w:t>
            </w:r>
          </w:p>
          <w:bookmarkEnd w:id="64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Пирамидка разного размера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Игрушка-забава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со шнуровками, пуговицами, ремешками, замочками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Кукла в национальном костюме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Кукла с сезонной одеждой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кукольного театра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игровой "Юрта и ее убранство"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игрушечная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игрушечной посуды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транспорта (легковой, грузовой, воздушный, водный, специальный)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с песком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игрушка для развития мелкой моторики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игрушка для развития крупной моторики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Игрушка-каталка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(животные, птицы)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Иллюстративные альбомы родного края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 по темам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Сюжетные картинки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Книжки, сказки, в том числе говорящие (не менее 15 книг в комплекте)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овощей и фруктов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развития познавательных и интеллектуальных навыков</w:t>
            </w:r>
          </w:p>
          <w:bookmarkEnd w:id="89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игры (счет, цвет, размер, геометрические фигуры, живая и неживая природа, времена года, ориентировка в пространстве и времени)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дидактические материалы для сенсорного развития: (визуальные, аудиальные, тактильные)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крупными деталями (пластмассовые, деревянные)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деревянными или пластмассовыми деталями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демонстрационный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плоскостных геометрических фигур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Мерные стаканчики и ложки с материалами для измерения объема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Предметные картинки с изображением предметов разной формы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цифр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набор магнитный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с числами от 1 до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с числами от 1 до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Счетная змейка до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Счетная змейка до 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Счетные палочки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Песочные часы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игровой для изучения чисел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часы с циферблатом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Мерная лента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 Танграм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учебные с гирями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интеллектуальные игры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 20-25 деталей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 100 деталей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 разной тематики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Домино в картинках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развивающие игры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 Рубика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дополнительные материалы и оборудование</w:t>
            </w:r>
          </w:p>
          <w:bookmarkEnd w:id="123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стол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развития навыков программирования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Набор, содержащий конструкционные элементы, датчики, микроконтроллер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конструкторский, содержащий конструкционные элементы, фигурки, объекты, инструкции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развития творческих навыков, исследовательской деятельности</w:t>
            </w:r>
          </w:p>
          <w:bookmarkEnd w:id="128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Погремушки разного вида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игрушки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музыкальные шумовые инструменты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Колокольчики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Сумочки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костюмы разных профессий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марионетки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для пальчикового театра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для теневого театра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изобразительной деятельности: карандаши (простые, цветные), мелки, фломастеры, краски, гуашь, кисти, линейки, салфетки, стаканы пластмассовые.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поделок: пластилин, тесто, глина, дерево, клей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Крупные трафареты с фигурами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Раскраски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апликации: цветная бумага, цветной и белый картон, ткань, клей, ножницы, клейкая лента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природные материалы для исследования, изучения и для изготовления поделок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Фартуки из материала или клеенки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 (таз, тряпки, щетки)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 с иллюстрациями и фото сельскохозяйственного и бытового труда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Игрушки-инструменты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ухода за растениями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Комнатные растения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опытов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Календарь природы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о природе (в том числе говорящие книги)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экспериментов по темам "Звук", "Вода и воздух", "Тепло"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учебный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полезных ископаемых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гербариев растений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энциклопедии о животных, растениях, насекомых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дополнительное оборудование</w:t>
            </w:r>
          </w:p>
          <w:bookmarkEnd w:id="162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Аквариум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Клетка для птиц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цветы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оздоровления и развития двигательных навыков</w:t>
            </w:r>
          </w:p>
          <w:bookmarkEnd w:id="166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инструментарий для национальных игр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инструментарий для подвижных игр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профилактики плоскостопия, осанки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о 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о правильном питании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пропаганде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для метания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(разного диаметра)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 диаметром 500-600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кеглей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массажная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формирование социальных навыков, развития навыков командной работы</w:t>
            </w:r>
          </w:p>
          <w:bookmarkEnd w:id="180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Панно для составления семейного генеалогического дерева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сюжетно-ролевая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альбомы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Книжки-малышки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мебель для групповой комнаты</w:t>
            </w:r>
          </w:p>
          <w:bookmarkEnd w:id="185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книг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детей на 2-4 мест (по усмотрению администрации дошкольной организации, общим количеством посадочных мест 20 и 25)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Шкафы, стенки, полки, ящики для размещения игрушек – по необходимости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объявлений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игровые и развивающие мягкие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детских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Прозрачные контейнеры для хранения материалов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групповой комнаты</w:t>
            </w:r>
          </w:p>
          <w:bookmarkEnd w:id="198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шариками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Вспомогательное оборудование и мебель для групповой комнаты</w:t>
            </w:r>
          </w:p>
          <w:bookmarkEnd w:id="203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посуды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моющих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уборочного инвентаря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детский для одежды односекционный/двухсекционный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для спецодежды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для полотенец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белья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рамке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дежурных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односпальная /двухъярусная/ трехъярусная выкатная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спальных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детская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2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мебель для кабинета казахского языка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  <w:bookmarkEnd w:id="2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педагога с приставкой для компьютера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  <w:bookmarkEnd w:id="2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  <w:bookmarkEnd w:id="2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учебно-наглядных пособий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  <w:bookmarkEnd w:id="2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  <w:bookmarkEnd w:id="2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детской мебели для занятий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  <w:bookmarkEnd w:id="2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bookmarkEnd w:id="2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  <w:bookmarkEnd w:id="2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bookmarkEnd w:id="2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bookmarkEnd w:id="2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по детской дошкольной литературе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bookmarkEnd w:id="2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  <w:bookmarkEnd w:id="2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быта казахского народа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  <w:bookmarkEnd w:id="2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USB-выходом или подключением к интернету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  <w:bookmarkEnd w:id="2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Сюжетные картины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bookmarkEnd w:id="2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с символикой Республики Казахстан (лицензионный)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  <w:bookmarkEnd w:id="2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картинки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Физкультурный зал</w:t>
            </w:r>
          </w:p>
          <w:bookmarkEnd w:id="2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bookmarkEnd w:id="2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Бревно гимнастическое напольное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  <w:bookmarkEnd w:id="2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стенка деревянная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  <w:bookmarkEnd w:id="2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 для гимнастической стенки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  <w:bookmarkEnd w:id="2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Дуги для подлезания разной высоты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bookmarkEnd w:id="2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перетягивания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  <w:bookmarkEnd w:id="2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bookmarkEnd w:id="2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разноцветная длинная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  <w:bookmarkEnd w:id="2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разноцветная короткая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  <w:bookmarkEnd w:id="2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для гимнастической стенки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  <w:bookmarkEnd w:id="2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с гигиеническим покрытием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bookmarkEnd w:id="2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для метания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bookmarkEnd w:id="2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  <w:bookmarkEnd w:id="2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  <w:bookmarkEnd w:id="2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для метания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bookmarkEnd w:id="2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резиновый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bookmarkEnd w:id="2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  <w:bookmarkEnd w:id="2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 диаметром 1000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  <w:bookmarkEnd w:id="2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 диаметром 500-600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  <w:bookmarkEnd w:id="2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  <w:bookmarkEnd w:id="2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  <w:bookmarkEnd w:id="2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  <w:bookmarkEnd w:id="2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  <w:bookmarkEnd w:id="2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приставная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  <w:bookmarkEnd w:id="2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игровой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  <w:bookmarkEnd w:id="2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массажная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физкультурного зала</w:t>
            </w:r>
          </w:p>
          <w:bookmarkEnd w:id="2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  <w:bookmarkEnd w:id="2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  <w:bookmarkEnd w:id="2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Веревочная лестница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  <w:bookmarkEnd w:id="2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балансировочная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  <w:bookmarkEnd w:id="2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детские пластмассовые 250/500 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  <w:bookmarkEnd w:id="2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Кольцо массажное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bookmarkEnd w:id="2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Кочка массажная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  <w:bookmarkEnd w:id="2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полоса препятствий 4 элемента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  <w:bookmarkEnd w:id="2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Дуги для подлезания одинаковой высоты 6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  <w:bookmarkEnd w:id="2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  <w:bookmarkEnd w:id="2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кеглей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  <w:bookmarkEnd w:id="2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здоровья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  <w:bookmarkEnd w:id="2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  <w:bookmarkEnd w:id="2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Песочные часы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  <w:bookmarkEnd w:id="2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мягконабивных модулей и элементов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  <w:bookmarkEnd w:id="2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ножной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bookmarkEnd w:id="2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ручной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  <w:bookmarkEnd w:id="2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мячи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bookmarkEnd w:id="2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для подскоков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bookmarkEnd w:id="2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утяжеленный 0.5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bookmarkEnd w:id="2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массажный 80-100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bookmarkEnd w:id="2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массажный 120-150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bookmarkEnd w:id="2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в комплекте с шариками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bookmarkEnd w:id="2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bookmarkEnd w:id="2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Спортивная площадка</w:t>
            </w:r>
          </w:p>
          <w:bookmarkEnd w:id="28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  <w:bookmarkEnd w:id="2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детские футбольные с сеткой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  <w:bookmarkEnd w:id="2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Баскетбольная детская стойка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bookmarkEnd w:id="2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Стойки в комплекте с сеткой для бадминтона и волейбола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спортивной площадки</w:t>
            </w:r>
          </w:p>
          <w:bookmarkEnd w:id="29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bookmarkEnd w:id="2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Кольцеброс в наборе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bookmarkEnd w:id="2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bookmarkEnd w:id="2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бадминтона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  <w:bookmarkEnd w:id="2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настольного тенниса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bookmarkEnd w:id="2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настольного тенниса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bookmarkEnd w:id="2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bookmarkEnd w:id="2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  <w:bookmarkEnd w:id="2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Клюшка хоккейная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bookmarkEnd w:id="2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детские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  <w:bookmarkEnd w:id="3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Игровая площадка</w:t>
            </w:r>
          </w:p>
          <w:bookmarkEnd w:id="30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  <w:bookmarkEnd w:id="3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 оборудование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bookmarkEnd w:id="3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  <w:bookmarkEnd w:id="3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Качалка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  <w:bookmarkEnd w:id="3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bookmarkEnd w:id="3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  <w:bookmarkEnd w:id="3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конструкция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bookmarkEnd w:id="3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Беседка на 15 мест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быстровозводимое спортивное сооружение 2 в 1 (спортивный зал и бассейн)</w:t>
            </w:r>
          </w:p>
          <w:bookmarkEnd w:id="30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bookmarkEnd w:id="3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  <w:bookmarkEnd w:id="3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плавательная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  <w:bookmarkEnd w:id="3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плавающая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  <w:bookmarkEnd w:id="3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тонущая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  <w:bookmarkEnd w:id="3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bookmarkEnd w:id="3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bookmarkEnd w:id="3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поролоновая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  <w:bookmarkEnd w:id="3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плавающий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bookmarkEnd w:id="3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bookmarkEnd w:id="3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Музыкальный зал</w:t>
            </w:r>
          </w:p>
          <w:bookmarkEnd w:id="3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  <w:bookmarkEnd w:id="3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педагога с приставкой для компьютера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  <w:bookmarkEnd w:id="3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  <w:bookmarkEnd w:id="3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  <w:bookmarkEnd w:id="3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  <w:bookmarkEnd w:id="3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  <w:bookmarkEnd w:id="3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  <w:bookmarkEnd w:id="3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  <w:bookmarkEnd w:id="3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  <w:bookmarkEnd w:id="3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акустическое или обычное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  <w:bookmarkEnd w:id="3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музыкальный инструмент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  <w:bookmarkEnd w:id="3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музыкальный инструмент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bookmarkEnd w:id="3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по слушанию музыкальных произведений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  <w:bookmarkEnd w:id="3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композиторов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  <w:bookmarkEnd w:id="3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Фонотека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3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Мягкий инвентарь из расчета на одного ребенка</w:t>
            </w:r>
          </w:p>
          <w:bookmarkEnd w:id="3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  <w:bookmarkEnd w:id="3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детский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  <w:bookmarkEnd w:id="3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Наматрасник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  <w:bookmarkEnd w:id="3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детская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  <w:bookmarkEnd w:id="3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детская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  <w:bookmarkEnd w:id="3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Простынь детская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  <w:bookmarkEnd w:id="3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детский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  <w:bookmarkEnd w:id="3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детское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  <w:bookmarkEnd w:id="3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  <w:bookmarkEnd w:id="3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детское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Мягкий инвентарь из расчета на одну группу</w:t>
            </w:r>
          </w:p>
          <w:bookmarkEnd w:id="3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bookmarkEnd w:id="3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групповой комнаты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  <w:bookmarkEnd w:id="3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Ковровые дорожки для спальных комнат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  <w:bookmarkEnd w:id="3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для групповой комнаты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  <w:bookmarkEnd w:id="3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для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  <w:bookmarkEnd w:id="3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  <w:bookmarkEnd w:id="3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белый для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  <w:bookmarkEnd w:id="3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темный для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прачечной и мягкий инвентарь</w:t>
            </w:r>
          </w:p>
          <w:bookmarkEnd w:id="35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  <w:bookmarkEnd w:id="3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и занавески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  <w:bookmarkEnd w:id="3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замачивания белья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  <w:bookmarkEnd w:id="3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  <w:bookmarkEnd w:id="3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  <w:bookmarkEnd w:id="3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  <w:bookmarkEnd w:id="3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белья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  <w:bookmarkEnd w:id="3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гладильный профессиональный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  <w:bookmarkEnd w:id="3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  <w:bookmarkEnd w:id="3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бытовой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создания развивающей предметно-пространственной среды и психолого-педагогического сопровождения в организациях дошкольного образования</w:t>
            </w:r>
          </w:p>
          <w:bookmarkEnd w:id="363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Мягкая игровая комната (полифункциональное оборудование)</w:t>
            </w:r>
          </w:p>
          <w:bookmarkEnd w:id="36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  <w:bookmarkEnd w:id="3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маты для создания мягкого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  <w:bookmarkEnd w:id="3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в комплекте с цветными пластиковыми шариками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bookmarkEnd w:id="3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Мягкие полифункциональные наборы, конструкторы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  <w:bookmarkEnd w:id="3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 набивные мячи разного вида и размера для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  <w:bookmarkEnd w:id="3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тактильно-развивающая панель для развития осязательных навыков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  <w:bookmarkEnd w:id="3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из поролона, обтянутого разноцветной моющейся полимерной тканью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  <w:bookmarkEnd w:id="3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лабиринт из поролона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  <w:bookmarkEnd w:id="3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манеж из поролона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  <w:bookmarkEnd w:id="3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напольная игрушка из поролона с тематическими чехлами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  <w:bookmarkEnd w:id="3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развития общей моторики</w:t>
            </w:r>
          </w:p>
          <w:bookmarkEnd w:id="3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  <w:bookmarkEnd w:id="3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Напольные коврики разных видов, способствующие развитию координации движений, тактильных ощущений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  <w:bookmarkEnd w:id="3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настенная лестница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  <w:bookmarkEnd w:id="3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- трансформер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  <w:bookmarkEnd w:id="3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труба (вестибулярный тренажер из поролона)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  <w:bookmarkEnd w:id="3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сенсорные напольные модули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развития мелкой моторики</w:t>
            </w:r>
          </w:p>
          <w:bookmarkEnd w:id="3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  <w:bookmarkEnd w:id="3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Декоративно-развивающая панель для развития мелкой моторики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  <w:bookmarkEnd w:id="3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кубик напольный для развития тактильных ощущений, мелкой моторики, воображения и зрительной стимуляции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  <w:bookmarkEnd w:id="3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Стол-мозаика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bookmarkEnd w:id="3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Настенная тактильно-развивающая панель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bookmarkEnd w:id="3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Настольная тактильно-развивающая панель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  <w:bookmarkEnd w:id="3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звуковая панель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  <w:bookmarkEnd w:id="3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настенная тактильная панель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bookmarkEnd w:id="3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модульный комплекс для индивидуальных и групповых занятий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  <w:bookmarkEnd w:id="3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и пособие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  <w:bookmarkEnd w:id="3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  <w:bookmarkEnd w:id="3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bookmarkEnd w:id="3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напольные игровые комплекты для изучения основных правил и навыков поведения на дорогах, основ безопасной жизнедеятельности, в том 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  <w:bookmarkEnd w:id="3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Сенсорная комната</w:t>
            </w:r>
          </w:p>
          <w:bookmarkEnd w:id="39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  <w:bookmarkEnd w:id="3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Пуфик-кресло с гранулами разных размеров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bookmarkEnd w:id="3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настенные, напольные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  <w:bookmarkEnd w:id="3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пластмассовыми полупрозрачными шариками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  <w:bookmarkEnd w:id="3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Фиброоптические волокна с источником света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bookmarkEnd w:id="4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Тактильные панели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bookmarkEnd w:id="4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ковер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  <w:bookmarkEnd w:id="4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воздушно-пузырьковая трубка с пультом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  <w:bookmarkEnd w:id="4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платформа к интерактивной воздушно-пузырьковой трубке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  <w:bookmarkEnd w:id="4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двух акриловых зеркал для воздушно-пузырьковой трубки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  <w:bookmarkEnd w:id="4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туннель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  <w:bookmarkEnd w:id="4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шар с источником света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  <w:bookmarkEnd w:id="4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  <w:bookmarkEnd w:id="4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  <w:bookmarkEnd w:id="4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песком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  <w:bookmarkEnd w:id="4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Тактильно-развивающая игрушка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  <w:bookmarkEnd w:id="4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4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  <w:bookmarkEnd w:id="41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  <w:bookmarkEnd w:id="4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  <w:bookmarkEnd w:id="4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  <w:bookmarkEnd w:id="4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4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для создания безопасных условий</w:t>
            </w:r>
          </w:p>
          <w:bookmarkEnd w:id="41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  <w:bookmarkEnd w:id="4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  <w:bookmarkEnd w:id="4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  <w:bookmarkEnd w:id="4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413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оснащения оборудованием и мебелью помещений общего назначения организаций среднего образования и специальных организаций образования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4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4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4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Библиотека с книгохранилищем и читальным залом</w:t>
            </w:r>
          </w:p>
          <w:bookmarkEnd w:id="42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  <w:bookmarkEnd w:id="4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  <w:bookmarkEnd w:id="4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  <w:bookmarkEnd w:id="4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bookmarkEnd w:id="4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библиотекаря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  <w:bookmarkEnd w:id="4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выставочный 5 скошенных полок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  <w:bookmarkEnd w:id="4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двусторонний 3 полки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  <w:bookmarkEnd w:id="4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двусторонний 5 полок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  <w:bookmarkEnd w:id="4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односторонний 5 полок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  <w:bookmarkEnd w:id="4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  <w:bookmarkEnd w:id="4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  <w:bookmarkEnd w:id="4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  <w:bookmarkEnd w:id="4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  <w:bookmarkEnd w:id="4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оргтехники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  <w:bookmarkEnd w:id="4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 для периодики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  <w:bookmarkEnd w:id="4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читательских формуляров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  <w:bookmarkEnd w:id="4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Web-камера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  <w:bookmarkEnd w:id="4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  <w:bookmarkEnd w:id="4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  <w:bookmarkEnd w:id="4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  <w:bookmarkEnd w:id="4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bookmarkEnd w:id="4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черно-белый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  <w:bookmarkEnd w:id="4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bookmarkEnd w:id="4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  <w:bookmarkEnd w:id="4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комплексной автоматизации библиотечных процессов и создания электронных каталогов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  <w:bookmarkEnd w:id="4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  <w:bookmarkEnd w:id="4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для QR - 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  <w:bookmarkEnd w:id="4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  <w:bookmarkEnd w:id="4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материалы для ремонта книг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  <w:bookmarkEnd w:id="4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фонд: учебная, справочная, художественная литература и издания, аудио-видеотека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  <w:bookmarkEnd w:id="4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  <w:bookmarkEnd w:id="4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напольный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4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Модернизированная библиотека (е-библиотека)</w:t>
            </w:r>
          </w:p>
          <w:bookmarkEnd w:id="45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  <w:bookmarkEnd w:id="4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библиотекаря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bookmarkEnd w:id="4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  <w:bookmarkEnd w:id="4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  <w:bookmarkEnd w:id="4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  <w:bookmarkEnd w:id="4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справочно-поисковая библиотечная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  <w:bookmarkEnd w:id="4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Web-камера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  <w:bookmarkEnd w:id="4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  <w:bookmarkEnd w:id="4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  <w:bookmarkEnd w:id="4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  <w:bookmarkEnd w:id="4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  <w:bookmarkEnd w:id="4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  <w:bookmarkEnd w:id="4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  <w:bookmarkEnd w:id="4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трехсекционный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bookmarkEnd w:id="4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  <w:bookmarkEnd w:id="4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компьютерное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  <w:bookmarkEnd w:id="4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напольный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  <w:bookmarkEnd w:id="4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  <w:bookmarkEnd w:id="4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  <w:bookmarkEnd w:id="4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  <w:bookmarkEnd w:id="4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4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Актовый зал общеобразовательных школ</w:t>
            </w:r>
          </w:p>
          <w:bookmarkEnd w:id="47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  <w:bookmarkEnd w:id="4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секционное/театральное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  <w:bookmarkEnd w:id="4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лекторская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  <w:bookmarkEnd w:id="4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  <w:bookmarkEnd w:id="4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или кресло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  <w:bookmarkEnd w:id="4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  <w:bookmarkEnd w:id="4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  <w:bookmarkEnd w:id="4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сцены в соответствии с ее размерами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  <w:bookmarkEnd w:id="4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с раздвижным механизмом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  <w:bookmarkEnd w:id="4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с проектором/LED-экран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  <w:bookmarkEnd w:id="4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освещения сцены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  <w:bookmarkEnd w:id="4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оборудование для актового зала и стола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bookmarkEnd w:id="4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  <w:bookmarkEnd w:id="4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bookmarkEnd w:id="4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Радиомикрофонная система на 10 микрофонов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  <w:bookmarkEnd w:id="4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оператора звука/света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4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Комплект музыкальных инструментов для актового зала и кабинета музыки</w:t>
            </w:r>
          </w:p>
          <w:bookmarkEnd w:id="49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  <w:bookmarkEnd w:id="4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  <w:bookmarkEnd w:id="4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детский маршевый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  <w:bookmarkEnd w:id="4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  <w:bookmarkEnd w:id="4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  <w:bookmarkEnd w:id="4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  <w:bookmarkEnd w:id="4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Кастаньеты деревянные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  <w:bookmarkEnd w:id="4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bookmarkEnd w:id="4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bookmarkEnd w:id="5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Маракасы на длинной ручке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bookmarkEnd w:id="5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bookmarkEnd w:id="5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bookmarkEnd w:id="5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5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Серверная</w:t>
            </w:r>
          </w:p>
          <w:bookmarkEnd w:id="50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bookmarkEnd w:id="5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bookmarkEnd w:id="5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bookmarkEnd w:id="5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bookmarkEnd w:id="5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bookmarkEnd w:id="5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коммутационный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  <w:bookmarkEnd w:id="5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bookmarkEnd w:id="5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bookmarkEnd w:id="5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5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Зал хореографии</w:t>
            </w:r>
          </w:p>
          <w:bookmarkEnd w:id="51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bookmarkEnd w:id="5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гардеробная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bookmarkEnd w:id="5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хореографический двухрядный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bookmarkEnd w:id="5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высотой 2 метра с настенным креплением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5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для создания безопасных условий</w:t>
            </w:r>
          </w:p>
          <w:bookmarkEnd w:id="51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bookmarkEnd w:id="5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bookmarkEnd w:id="5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bookmarkEnd w:id="5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93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рекомендуемых кабинетов оборудованием для психолого-педагогического сопровождения в общеобразовательной школе 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5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5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5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Сенсорная комната</w:t>
            </w:r>
          </w:p>
          <w:bookmarkEnd w:id="5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  <w:bookmarkEnd w:id="5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Пуфик-кресло с гранулами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bookmarkEnd w:id="5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настенные,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bookmarkEnd w:id="5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пластмассовыми полупрозрачными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bookmarkEnd w:id="5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Фиброоптические волокна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  <w:bookmarkEnd w:id="5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Тактильные панели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bookmarkEnd w:id="5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  <w:bookmarkEnd w:id="5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воздушно-пузырьковая трубка с пультом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  <w:bookmarkEnd w:id="5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платформа к интерактивной воздушно-пузырьковой трубке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bookmarkEnd w:id="5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двух акриловых зеркал для воздушно-пузырьковой трубки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bookmarkEnd w:id="5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bookmarkEnd w:id="5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шар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  <w:bookmarkEnd w:id="5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  <w:bookmarkEnd w:id="5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  <w:bookmarkEnd w:id="5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кварцевым песком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  <w:bookmarkEnd w:id="5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bookmarkEnd w:id="5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5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психолога</w:t>
            </w:r>
          </w:p>
          <w:bookmarkEnd w:id="54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  <w:bookmarkEnd w:id="5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bookmarkEnd w:id="5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  <w:bookmarkEnd w:id="5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  <w:bookmarkEnd w:id="5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  <w:bookmarkEnd w:id="5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полумягкое с эффектом раскачивания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bookmarkEnd w:id="5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 компактный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bookmarkEnd w:id="5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  <w:bookmarkEnd w:id="5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  <w:bookmarkEnd w:id="5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bookmarkEnd w:id="5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  <w:bookmarkEnd w:id="5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bookmarkEnd w:id="5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  <w:bookmarkEnd w:id="5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  <w:bookmarkEnd w:id="5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bookmarkEnd w:id="5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портативная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  <w:bookmarkEnd w:id="5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  <w:bookmarkEnd w:id="5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или игрушка для развития игровой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  <w:bookmarkEnd w:id="5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  <w:bookmarkEnd w:id="5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  <w:bookmarkEnd w:id="5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bookmarkEnd w:id="5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Светильник-релаксант разноцветный настольный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  <w:bookmarkEnd w:id="5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Стимульный наглядно-дидактический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  <w:bookmarkEnd w:id="5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5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социального педагога</w:t>
            </w:r>
          </w:p>
          <w:bookmarkEnd w:id="56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  <w:bookmarkEnd w:id="5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  <w:bookmarkEnd w:id="5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  <w:bookmarkEnd w:id="5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  <w:bookmarkEnd w:id="5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  <w:bookmarkEnd w:id="5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  <w:bookmarkEnd w:id="5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 компактный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  <w:bookmarkEnd w:id="5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  <w:bookmarkEnd w:id="5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  <w:bookmarkEnd w:id="5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  <w:bookmarkEnd w:id="5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  <w:bookmarkEnd w:id="5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  <w:bookmarkEnd w:id="5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  <w:bookmarkEnd w:id="5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  <w:bookmarkEnd w:id="5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портативная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  <w:bookmarkEnd w:id="5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  <w:bookmarkEnd w:id="5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развивающий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  <w:bookmarkEnd w:id="5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  <w:bookmarkEnd w:id="5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  <w:bookmarkEnd w:id="5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  <w:bookmarkEnd w:id="5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 приглушенным светом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  <w:bookmarkEnd w:id="5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  <w:bookmarkEnd w:id="5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5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логопеда (логопедический пункт)</w:t>
            </w:r>
          </w:p>
          <w:bookmarkEnd w:id="58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  <w:bookmarkEnd w:id="5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  <w:bookmarkEnd w:id="5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  <w:bookmarkEnd w:id="5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  <w:bookmarkEnd w:id="5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  <w:bookmarkEnd w:id="5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  <w:bookmarkEnd w:id="5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  <w:bookmarkEnd w:id="5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  <w:bookmarkEnd w:id="5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  <w:bookmarkEnd w:id="5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  <w:bookmarkEnd w:id="5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  <w:bookmarkEnd w:id="5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  <w:bookmarkEnd w:id="5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  <w:bookmarkEnd w:id="6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  <w:bookmarkEnd w:id="6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индивидуальных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  <w:bookmarkEnd w:id="6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  <w:bookmarkEnd w:id="6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постановочный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  <w:bookmarkEnd w:id="6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массажный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  <w:bookmarkEnd w:id="6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вспомогательный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  <w:bookmarkEnd w:id="6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bookmarkEnd w:id="6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звуко-произносительной и лексико-грамматической стороны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  <w:bookmarkEnd w:id="6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  <w:bookmarkEnd w:id="6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тренажер для усвоения и развития элементарной речевой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  <w:bookmarkEnd w:id="6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или игрушка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  <w:bookmarkEnd w:id="6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Наглядно-дидактический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  <w:bookmarkEnd w:id="6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  <w:bookmarkEnd w:id="6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6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и мебель для кабинетов поддержки инклюзивного образования при организациях образования</w:t>
            </w:r>
          </w:p>
          <w:bookmarkEnd w:id="6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  <w:bookmarkEnd w:id="6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Парты с перегородкой для индивидуальных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  <w:bookmarkEnd w:id="6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групповых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  <w:bookmarkEnd w:id="6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педагога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bookmarkEnd w:id="6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bookmarkEnd w:id="6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  <w:bookmarkEnd w:id="6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  <w:bookmarkEnd w:id="6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  <w:bookmarkEnd w:id="6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  <w:bookmarkEnd w:id="6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с функцией цветной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  <w:bookmarkEnd w:id="6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  <w:bookmarkEnd w:id="6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пластиковый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  <w:bookmarkEnd w:id="6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  <w:bookmarkEnd w:id="6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  <w:bookmarkEnd w:id="6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  <w:bookmarkEnd w:id="6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Кресло-мешок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  <w:bookmarkEnd w:id="6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протекторы или 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  <w:bookmarkEnd w:id="6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  <w:bookmarkEnd w:id="6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напольное покрытие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  <w:bookmarkEnd w:id="6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утяжеленное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  <w:bookmarkEnd w:id="6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(визуальный календарь)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bookmarkEnd w:id="6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событий на палец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  <w:bookmarkEnd w:id="6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  <w:bookmarkEnd w:id="6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  <w:bookmarkEnd w:id="6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  <w:bookmarkEnd w:id="6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на палке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  <w:bookmarkEnd w:id="6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в виде домашних и диких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  <w:bookmarkEnd w:id="6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овощей и фруктов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  <w:bookmarkEnd w:id="6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рисования маркером двусторонняя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  <w:bookmarkEnd w:id="6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Игрушка-сортер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  <w:bookmarkEnd w:id="6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 развивающая с прищепками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  <w:bookmarkEnd w:id="6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игровой "Маленький мастер"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  <w:bookmarkEnd w:id="6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игровой строительный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  <w:bookmarkEnd w:id="6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кинетический по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  <w:bookmarkEnd w:id="6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  <w:bookmarkEnd w:id="6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  <w:bookmarkEnd w:id="6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 игра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  <w:bookmarkEnd w:id="6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специальной детской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  <w:bookmarkEnd w:id="6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мягкий из полиэстера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  <w:bookmarkEnd w:id="6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тестирования навыков, необходимых для адаптации к самостоятельной жизни в социуме, на государственном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  <w:bookmarkEnd w:id="6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548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начального образования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6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6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6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начальных классов (мебель и оборудование из расчета на каждый кабинет начальных классов)</w:t>
            </w:r>
          </w:p>
          <w:bookmarkEnd w:id="65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  <w:bookmarkEnd w:id="6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  <w:bookmarkEnd w:id="6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  <w:bookmarkEnd w:id="6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bookmarkEnd w:id="6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одно или двухместных, регулируемых по высоте на 25 учеников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  <w:bookmarkEnd w:id="6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 регулируемый по высоте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  <w:bookmarkEnd w:id="6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  <w:bookmarkEnd w:id="6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комбинированная маркерная и меловая с расчерченной в клетку и линию поверхностью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6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Компьютерное и мультимедийное оборудование</w:t>
            </w:r>
          </w:p>
          <w:bookmarkEnd w:id="66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  <w:bookmarkEnd w:id="6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  <w:bookmarkEnd w:id="6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  <w:bookmarkEnd w:id="6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  <w:bookmarkEnd w:id="6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  <w:bookmarkEnd w:id="6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Наглядные пособия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  <w:bookmarkEnd w:id="6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художественной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  <w:bookmarkEnd w:id="6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таблиц и плакатов по темам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  <w:bookmarkEnd w:id="6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сюжетных картин для развития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  <w:bookmarkEnd w:id="6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 (животные, растения, транспорт, фрукты, овощи, мебель, одежда)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  <w:bookmarkEnd w:id="6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Постеры тематические по темам начальной школы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  <w:bookmarkEnd w:id="6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демонстрационная "Көркем жазу. Әліпби"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  <w:bookmarkEnd w:id="6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демонстрационная "Чистописание. Алфавит"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  <w:bookmarkEnd w:id="6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"Правила техники безопасности в кабинете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принадлежности по математике и логике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  <w:bookmarkEnd w:id="6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  <w:bookmarkEnd w:id="6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демонстрационная Единицы объема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  <w:bookmarkEnd w:id="6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и разверток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  <w:bookmarkEnd w:id="6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  <w:bookmarkEnd w:id="6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  <w:bookmarkEnd w:id="6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цифр и знаков магнитный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  <w:bookmarkEnd w:id="6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таблицы по математике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  <w:bookmarkEnd w:id="6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раздаточное для обучения сложению и вычитанию в пределах 10 и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  <w:bookmarkEnd w:id="6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раздаточное для устного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  <w:bookmarkEnd w:id="6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раздаточное Доли, Дроби, Части целого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  <w:bookmarkEnd w:id="6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обучения сложению и вычитанию в пределах 100, умножению, делению, работе с долями и дробями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  <w:bookmarkEnd w:id="6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с циферблатом демонстрационные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  <w:bookmarkEnd w:id="6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с циферблатом для учащихся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  <w:bookmarkEnd w:id="6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 индивидуальной защиты: фартук, нарукавники, очки защитные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  <w:bookmarkEnd w:id="6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"Правила техники безопасности в кабинете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  <w:bookmarkEnd w:id="6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  <w:bookmarkEnd w:id="6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  <w:bookmarkEnd w:id="6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  <w:bookmarkEnd w:id="6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  <w:bookmarkEnd w:id="6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  <w:bookmarkEnd w:id="6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  <w:bookmarkEnd w:id="7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принадлежности для естествознания и познания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  <w:bookmarkEnd w:id="7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bookmarkEnd w:id="7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Батарейка 1,5V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  <w:bookmarkEnd w:id="7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  <w:bookmarkEnd w:id="7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физический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  <w:bookmarkEnd w:id="7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лабораторный 2,5 Ньютон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  <w:bookmarkEnd w:id="7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политическая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  <w:bookmarkEnd w:id="7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физическая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  <w:bookmarkEnd w:id="7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 для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bookmarkEnd w:id="7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  <w:bookmarkEnd w:id="7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ручная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  <w:bookmarkEnd w:id="7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по анатомии Торс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bookmarkEnd w:id="7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солнечной системы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bookmarkEnd w:id="7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  <w:bookmarkEnd w:id="7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веществ для растворения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  <w:bookmarkEnd w:id="7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  <w:bookmarkEnd w:id="7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почвы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  <w:bookmarkEnd w:id="7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магнитов для опытов (на 13 рабочих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  <w:bookmarkEnd w:id="7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для ознакомления с силой трения и силой упругости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  <w:bookmarkEnd w:id="7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разной электропроводимости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  <w:bookmarkEnd w:id="7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термометров: уличный, комнатный, 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  <w:bookmarkEnd w:id="7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  <w:bookmarkEnd w:id="7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Секундомер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  <w:bookmarkEnd w:id="7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демонстрационный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  <w:bookmarkEnd w:id="7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  <w:bookmarkEnd w:id="7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3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  <w:bookmarkEnd w:id="7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для углубленного изучения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  <w:bookmarkEnd w:id="7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юных физиков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  <w:bookmarkEnd w:id="7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юных биологов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  <w:bookmarkEnd w:id="7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для начальной школы: набор демонстрационный "Основы наук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  <w:bookmarkEnd w:id="7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Мини-лаборатория для начальной школы "Биология"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  <w:bookmarkEnd w:id="7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"Вода и воздух"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  <w:bookmarkEnd w:id="7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"Звук"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  <w:bookmarkEnd w:id="7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Мини-лаборатория для начальной школы "Магнетизм"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  <w:bookmarkEnd w:id="7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"Механика"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  <w:bookmarkEnd w:id="7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"Оптика"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  <w:bookmarkEnd w:id="7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"Тепло"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  <w:bookmarkEnd w:id="7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Мини-лаборатория для начальной школы "Электричество"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из расчета на 3-4 кабинета начальных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принадлежности для естествознания и познания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  <w:bookmarkEnd w:id="7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демонстрационный 10 Ньютон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  <w:bookmarkEnd w:id="7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Дождемер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  <w:bookmarkEnd w:id="7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цифровой USB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  <w:bookmarkEnd w:id="7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демонстрационный для изучения механики в начальной школе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  <w:bookmarkEnd w:id="7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оптики в начальной школе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  <w:bookmarkEnd w:id="7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интегрированных научных экспериментов по всем темам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  <w:bookmarkEnd w:id="7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весов и равновесия в начальной школе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  <w:bookmarkEnd w:id="7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звуковых явлений в начальной школе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  <w:bookmarkEnd w:id="7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электричества в начальной школе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  <w:bookmarkEnd w:id="7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возобновляемой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bookmarkEnd w:id="7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для преподавателя и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  <w:bookmarkEnd w:id="7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прозрачных и непрозрачных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  <w:bookmarkEnd w:id="7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  <w:bookmarkEnd w:id="7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Фонарь маленький ручной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  <w:bookmarkEnd w:id="7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с датчиками звука, тепла, света,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и логика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  <w:bookmarkEnd w:id="7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интеллектуальные, пазлы, головоломки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  <w:bookmarkEnd w:id="7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  <w:bookmarkEnd w:id="7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bookmarkEnd w:id="7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одно или двухместных, регулируемых по высоте на 15 учеников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  <w:bookmarkEnd w:id="7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 регулируемый по высоте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  <w:bookmarkEnd w:id="7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  <w:bookmarkEnd w:id="7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  <w:bookmarkEnd w:id="7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  <w:bookmarkEnd w:id="7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bookmarkEnd w:id="7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  <w:bookmarkEnd w:id="7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  <w:bookmarkEnd w:id="7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  <w:bookmarkEnd w:id="7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таблиц, плакатов, игр для изучения казахского, русского и английского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  <w:bookmarkEnd w:id="7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Азбука в картинках казахского, русского и английского языков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  <w:bookmarkEnd w:id="7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Алфавит казахский прописной и печатный, русский прописной и печатный, английский прописной, печатный и с транскрипцией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  <w:bookmarkEnd w:id="7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таблицы по казахскому и русскому языку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  <w:bookmarkEnd w:id="7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букв демонстрационный казахского, русского, английского алфавитов формат А-6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  <w:bookmarkEnd w:id="7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слогов казахского и русского языков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  <w:bookmarkEnd w:id="7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Постеры тематические для изучения языков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  <w:bookmarkEnd w:id="7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названий чисел, цветов на казахском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  <w:bookmarkEnd w:id="7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"Словарные слова в картинках" на русском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  <w:bookmarkEnd w:id="7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образовательных игр по темам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  <w:bookmarkEnd w:id="7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 по казахскому языку: толковый, орфографический синонимов, антонимов, справочники по грамматике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  <w:bookmarkEnd w:id="7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 по русскому языку: толковый, орфографический, синонимов, антонимов, справочники по грамматике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  <w:bookmarkEnd w:id="7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 в картинках казахского, английского, русского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  <w:bookmarkEnd w:id="7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  <w:bookmarkEnd w:id="7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  <w:bookmarkEnd w:id="7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  <w:bookmarkEnd w:id="7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  <w:bookmarkEnd w:id="7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  <w:bookmarkEnd w:id="7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  <w:bookmarkEnd w:id="7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7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Учебный кабинет предшкольных классов</w:t>
            </w:r>
          </w:p>
          <w:bookmarkEnd w:id="78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  <w:bookmarkEnd w:id="7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  <w:bookmarkEnd w:id="7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  <w:bookmarkEnd w:id="7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  <w:bookmarkEnd w:id="7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  <w:bookmarkEnd w:id="7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  <w:bookmarkEnd w:id="7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  <w:bookmarkEnd w:id="7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комбинированная маркерная и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7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Компьютерное и мультимедийное оборудование</w:t>
            </w:r>
          </w:p>
          <w:bookmarkEnd w:id="7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  <w:bookmarkEnd w:id="7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  <w:bookmarkEnd w:id="7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  <w:bookmarkEnd w:id="7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  <w:bookmarkEnd w:id="7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bookmarkEnd w:id="7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USB входом и доступом в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  <w:bookmarkEnd w:id="7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  <w:bookmarkEnd w:id="8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8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пособия и оборудование для оснащения предметно-развивающей среды</w:t>
            </w:r>
          </w:p>
          <w:bookmarkEnd w:id="8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  <w:bookmarkEnd w:id="8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Демонстрационные часы с циферблатом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  <w:bookmarkEnd w:id="8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 цифр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bookmarkEnd w:id="8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  <w:bookmarkEnd w:id="8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Муляжи овощей и фруктов, продуктов питания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  <w:bookmarkEnd w:id="8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  <w:bookmarkEnd w:id="8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  <w:bookmarkEnd w:id="8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лепки из пластилина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  <w:bookmarkEnd w:id="8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работы с бумагой и картоном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  <w:bookmarkEnd w:id="8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емкостей для демонстрации объема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  <w:bookmarkEnd w:id="8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  <w:bookmarkEnd w:id="8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плоскостных геометрических фигур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bookmarkEnd w:id="8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принадлежности для экспериментов по темам "Звук", "Вода и воздух", "Тепло", "Магнетизм"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  <w:bookmarkEnd w:id="8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"Казахский национальный орнамент"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bookmarkEnd w:id="8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в картинках и Алфавит на казахском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  <w:bookmarkEnd w:id="8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писателей и поэтов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  <w:bookmarkEnd w:id="8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картин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bookmarkEnd w:id="8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 сказок и стихов, словари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  <w:bookmarkEnd w:id="8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Счетная змейка до 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bookmarkEnd w:id="8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  <w:bookmarkEnd w:id="8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Счетный набор магнитный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  <w:bookmarkEnd w:id="8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Сюжетные картины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  <w:bookmarkEnd w:id="8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Фланелеграф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8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Прочее</w:t>
            </w:r>
          </w:p>
          <w:bookmarkEnd w:id="8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  <w:bookmarkEnd w:id="8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bookmarkEnd w:id="8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  <w:bookmarkEnd w:id="8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  <w:bookmarkEnd w:id="8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  <w:bookmarkEnd w:id="8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  <w:bookmarkEnd w:id="8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  <w:bookmarkEnd w:id="8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8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Игровая комната предшкольных классов</w:t>
            </w:r>
          </w:p>
          <w:bookmarkEnd w:id="83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игровой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  <w:bookmarkEnd w:id="8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детской мебели для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  <w:bookmarkEnd w:id="8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игрушек и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8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принадлежности для игровой комнаты</w:t>
            </w:r>
          </w:p>
          <w:bookmarkEnd w:id="8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bookmarkEnd w:id="8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"Животные, Птицы"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  <w:bookmarkEnd w:id="8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"Мебель"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  <w:bookmarkEnd w:id="8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"Посуда"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  <w:bookmarkEnd w:id="8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 "Транспорт"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  <w:bookmarkEnd w:id="8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 дидактические для развития мелкой моторики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  <w:bookmarkEnd w:id="8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мягкие на руку тематические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  <w:bookmarkEnd w:id="8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настольные интеллектуальные и головоломки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  <w:bookmarkEnd w:id="8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металлическими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  <w:bookmarkEnd w:id="8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пластмассовыми и деревянными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  <w:bookmarkEnd w:id="8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Куклы для теневого театра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  <w:bookmarkEnd w:id="8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пальчиковые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  <w:bookmarkEnd w:id="8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с сезонной одеждой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  <w:bookmarkEnd w:id="8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 разной тематики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  <w:bookmarkEnd w:id="8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игровые модули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  <w:bookmarkEnd w:id="8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Пазлы 1000 деталей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  <w:bookmarkEnd w:id="8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  <w:bookmarkEnd w:id="8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  <w:bookmarkEnd w:id="8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  <w:bookmarkEnd w:id="8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по правилам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  <w:bookmarkEnd w:id="8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пособия по сезонным изменениям природы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  <w:bookmarkEnd w:id="8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  <w:bookmarkEnd w:id="8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  <w:bookmarkEnd w:id="8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  <w:bookmarkEnd w:id="8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  <w:bookmarkEnd w:id="8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  <w:bookmarkEnd w:id="8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  <w:bookmarkEnd w:id="8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школьный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для проведения уроков цифровой грамотности, информатики и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  <w:bookmarkEnd w:id="8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  <w:bookmarkEnd w:id="8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  <w:bookmarkEnd w:id="8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компьютерный одноместный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  <w:bookmarkEnd w:id="8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детское подъемно-поворотное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  <w:bookmarkEnd w:id="8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bookmarkEnd w:id="8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занятий с роботами с бортиками 1200х1200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  <w:bookmarkEnd w:id="8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бортиками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  <w:bookmarkEnd w:id="8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  <w:bookmarkEnd w:id="8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bookmarkEnd w:id="8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  <w:bookmarkEnd w:id="8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  <w:bookmarkEnd w:id="8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 с доступом в интернет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  <w:bookmarkEnd w:id="8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  <w:bookmarkEnd w:id="8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  <w:bookmarkEnd w:id="8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  <w:bookmarkEnd w:id="8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  <w:bookmarkEnd w:id="8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  <w:bookmarkEnd w:id="8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 по информационно-коммуникационной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  <w:bookmarkEnd w:id="8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  <w:bookmarkEnd w:id="8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  <w:bookmarkEnd w:id="8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  <w:bookmarkEnd w:id="8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  <w:bookmarkEnd w:id="8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  <w:bookmarkEnd w:id="8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  <w:bookmarkEnd w:id="8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полей для соревнований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  <w:bookmarkEnd w:id="8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программируемый, содержащий микропроцессор, мотор,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  <w:bookmarkEnd w:id="8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"Правила техники безопасности при работе за компьютером"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8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Инструкторская преподавателя физкультуры для начальной школы (из расчета на двух преподавателей)</w:t>
            </w:r>
          </w:p>
          <w:bookmarkEnd w:id="89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  <w:bookmarkEnd w:id="8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  <w:bookmarkEnd w:id="8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  <w:bookmarkEnd w:id="8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  <w:bookmarkEnd w:id="8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  <w:bookmarkEnd w:id="8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  <w:bookmarkEnd w:id="8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  <w:bookmarkEnd w:id="8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10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  <w:bookmarkEnd w:id="8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bookmarkEnd w:id="8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  <w:bookmarkEnd w:id="9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  <w:bookmarkEnd w:id="9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  <w:bookmarkEnd w:id="9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  <w:bookmarkEnd w:id="9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  <w:bookmarkEnd w:id="9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  <w:bookmarkEnd w:id="9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  <w:bookmarkEnd w:id="9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  <w:bookmarkEnd w:id="9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9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быстровозводимое спортивное сооружение 2 в 1 (спортивный зал и бассейн)</w:t>
            </w:r>
          </w:p>
          <w:bookmarkEnd w:id="90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  <w:bookmarkEnd w:id="9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bookmarkEnd w:id="9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  <w:bookmarkEnd w:id="9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  <w:bookmarkEnd w:id="9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тонущие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  <w:bookmarkEnd w:id="9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  <w:bookmarkEnd w:id="9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  <w:bookmarkEnd w:id="9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Поролоновые палки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  <w:bookmarkEnd w:id="9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  <w:bookmarkEnd w:id="9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 (флажок)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  <w:bookmarkEnd w:id="9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9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инвентарь для занятий гимнастикой</w:t>
            </w:r>
          </w:p>
          <w:bookmarkEnd w:id="91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  <w:bookmarkEnd w:id="9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гимнастическое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  <w:bookmarkEnd w:id="9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 для шведской стенки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  <w:bookmarkEnd w:id="9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  <w:bookmarkEnd w:id="9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  <w:bookmarkEnd w:id="9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  <w:bookmarkEnd w:id="9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гантелей 1 килограмм (литые)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  <w:bookmarkEnd w:id="9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деревянный/пластиковый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  <w:bookmarkEnd w:id="9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  <w:bookmarkEnd w:id="9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  <w:bookmarkEnd w:id="9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  <w:bookmarkEnd w:id="9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Мостик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  <w:bookmarkEnd w:id="9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  <w:bookmarkEnd w:id="9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пластмассовый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  <w:bookmarkEnd w:id="9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  <w:bookmarkEnd w:id="9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низкая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  <w:bookmarkEnd w:id="9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bookmarkEnd w:id="9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  <w:bookmarkEnd w:id="9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  <w:bookmarkEnd w:id="9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 каркасный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  <w:bookmarkEnd w:id="9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9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инвентарь для занятий легкой атлетикой</w:t>
            </w:r>
          </w:p>
          <w:bookmarkEnd w:id="94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  <w:bookmarkEnd w:id="9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  <w:bookmarkEnd w:id="9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  <w:bookmarkEnd w:id="9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эстафетная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  <w:bookmarkEnd w:id="9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  <w:bookmarkEnd w:id="9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  <w:bookmarkEnd w:id="9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9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Инвентарь для лыжных гонок</w:t>
            </w:r>
          </w:p>
          <w:bookmarkEnd w:id="94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  <w:bookmarkEnd w:id="9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лыж (лыжи, ботинки, крепления)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  <w:bookmarkEnd w:id="9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9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подвижных и спортивных игр</w:t>
            </w:r>
          </w:p>
          <w:bookmarkEnd w:id="95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  <w:bookmarkEnd w:id="9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  <w:bookmarkEnd w:id="9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  <w:bookmarkEnd w:id="9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кеглей/конусов/фишек/стоек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  <w:bookmarkEnd w:id="9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 №3/№5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  <w:bookmarkEnd w:id="9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  <w:bookmarkEnd w:id="9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№4/№5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  <w:bookmarkEnd w:id="9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  <w:bookmarkEnd w:id="9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  <w:bookmarkEnd w:id="9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малый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  <w:bookmarkEnd w:id="9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  <w:bookmarkEnd w:id="9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мини-футбольных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  <w:bookmarkEnd w:id="9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  <w:bookmarkEnd w:id="9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с кольцом внутренний диаметр 42 сантиметра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bookmarkEnd w:id="9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  <w:bookmarkEnd w:id="9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  <w:bookmarkEnd w:id="9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шахматные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  <w:bookmarkEnd w:id="9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  <w:bookmarkEnd w:id="9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в бадминтон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  <w:bookmarkEnd w:id="9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 "Бестас и асык 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  <w:bookmarkEnd w:id="9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 спортивная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  <w:bookmarkEnd w:id="9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детская баскетбольная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  <w:bookmarkEnd w:id="9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детская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9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Спортивная площадка</w:t>
            </w:r>
          </w:p>
          <w:bookmarkEnd w:id="97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  <w:bookmarkEnd w:id="9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bookmarkEnd w:id="9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  <w:bookmarkEnd w:id="9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  <w:bookmarkEnd w:id="9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 резиновая или тартановая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  <w:bookmarkEnd w:id="9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Перекладина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7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  <w:bookmarkEnd w:id="9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  <w:bookmarkEnd w:id="9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  <w:bookmarkEnd w:id="9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  <w:bookmarkEnd w:id="9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и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  <w:bookmarkEnd w:id="9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  <w:bookmarkEnd w:id="9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9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индивидуального пользования обучающимися начальной школы</w:t>
            </w:r>
          </w:p>
          <w:bookmarkEnd w:id="98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  <w:bookmarkEnd w:id="9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9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принадлежности из расчета 1 комплект на все кабинеты начальной школы</w:t>
            </w:r>
          </w:p>
          <w:bookmarkEnd w:id="98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  <w:bookmarkEnd w:id="9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  <w:bookmarkEnd w:id="9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национальных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  <w:bookmarkEnd w:id="9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предметов казахского народного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  <w:bookmarkEnd w:id="9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детской музыки и песен на электронных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  <w:bookmarkEnd w:id="9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  <w:bookmarkEnd w:id="9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 с микрофоном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  <w:bookmarkEnd w:id="9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  <w:bookmarkEnd w:id="9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репродукций картин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  <w:bookmarkEnd w:id="9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"Жанры произведения", "Устное народное творчество"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  <w:bookmarkEnd w:id="9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"Казахский национальный орнамент"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9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создания развивающей предметно-пространственной среды и психолого-педагогического сопровождения в организациях начального образования</w:t>
            </w:r>
          </w:p>
          <w:bookmarkEnd w:id="99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Мягкая игровая комната (полифункциональное оборудование)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  <w:bookmarkEnd w:id="9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дидактическая напольная из поролона с тематическими чехлами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  <w:bookmarkEnd w:id="10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игровой из поролона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  <w:bookmarkEnd w:id="10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Манеж дидактический из поролона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  <w:bookmarkEnd w:id="10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напольные для создания мягкого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  <w:bookmarkEnd w:id="10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мягкая из поролона, обтянутого разноцветной моющейся полимерной тканью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  <w:bookmarkEnd w:id="10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терапевтический набивной разного вида и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  <w:bookmarkEnd w:id="10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  <w:bookmarkEnd w:id="10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мягкая тактильно-развивающая для развития осязательных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  <w:bookmarkEnd w:id="10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в комплекте с цветными пластиковыми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  <w:bookmarkEnd w:id="10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развития общей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  <w:bookmarkEnd w:id="10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Коврики напольные разных видов, способствующие развитию координации движений, тактильных ощущений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  <w:bookmarkEnd w:id="10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Колесо-трансформер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  <w:bookmarkEnd w:id="10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детская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  <w:bookmarkEnd w:id="10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вестибулярный из поролона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развития мелкой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  <w:bookmarkEnd w:id="10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с пособием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  <w:bookmarkEnd w:id="10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  <w:bookmarkEnd w:id="10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модульный комплекс для индивидуальных и групповых занятий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  <w:bookmarkEnd w:id="10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Кубик развивающий напольный для развития тактильных ощущений, мелкой моторики, воображения и зрительной стимуляции.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  <w:bookmarkEnd w:id="10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декоративно-развивающая для развития мелкой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  <w:bookmarkEnd w:id="10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интерактивная звуковая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  <w:bookmarkEnd w:id="10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тактильная акустическая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  <w:bookmarkEnd w:id="10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тактильно-развивающая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  <w:bookmarkEnd w:id="10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тактильно-развивающая настольная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  <w:bookmarkEnd w:id="10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  <w:bookmarkEnd w:id="10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  <w:bookmarkEnd w:id="10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  <w:bookmarkEnd w:id="10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напольные игровые комплекты для изучения основных правил и навыков поведения на дорогах, основ безопасной жизнедеятельности, в том 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10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  <w:bookmarkEnd w:id="102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  <w:bookmarkEnd w:id="10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5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  <w:bookmarkEnd w:id="10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  <w:bookmarkEnd w:id="10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10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для создания безопасных условий</w:t>
            </w:r>
          </w:p>
          <w:bookmarkEnd w:id="103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  <w:bookmarkEnd w:id="10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  <w:bookmarkEnd w:id="10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  <w:bookmarkEnd w:id="10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2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основного среднего образования</w:t>
      </w:r>
    </w:p>
    <w:bookmarkEnd w:id="10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изучения казахского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"Әдебиет теориясының жетекші ұғымдары"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"Қазақ ақындары мен жазушылары"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аудиотексты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картин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(қазақ және әлем 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12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или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с транскрипцией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стране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 чтения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математике с графическим калькулятором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демонстрации куба и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с развертками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прозрачных геометрических тел с сечением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создания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Дробные части квадрата и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стержневых геометрических фигур на 13 рабочих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интеллектуальных игр и развития логики (допускается совмещение с кабинетом математики)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двухместных квадратных на 25 ученика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Настольные игры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Головоломки разные в соответствии с возрастом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настольные разные в соответствии с возрастом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Шахматная 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шахматиста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изданий по шахматам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материалы по шахматам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Шахматная демонстрационная доска в комплекте с фигурами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Шахматные часы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в наборе с доской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в наборе с доской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магнитные для демонстрационной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Орфографический словарь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синонимов и антонимов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русского языка Ожегов С.И.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Фразеологический словарь русского литературного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Энциклопедия по русской литературе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физики с лаборантской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гальванометрический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движения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силы и ускорения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звука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магнитного поля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света и цвета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фотозатвор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система для работы с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Демонстрационные наборы,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Вимшурста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выпуклое и вогнутое (при отсутствии в наборе Оптика)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переменного и постоянного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Камертоны на резонансных ящиках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Томсона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демонстрационных (при отсутствии в наборе Механика)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U-образный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полосовой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жидкостной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Электростатический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атмосферного давления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механики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оптики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электростатики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5 шаров маятников со штативом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капилляров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и принадлежностей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Баллистический пистолет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Плитка электрическая лабораторная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 манометром для исследования газовых законов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сообщающиеся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Паскаля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 кольцом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универсальный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лабораторный стрелочный 0,6А-3А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лабораторный стрелочный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однополюсной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 лабораторный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порошок в капсулах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 Галилея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 со стаканом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первичной обмотки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лабораторных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соединительных 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Ламповый держатель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на подставке с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 лабораторный U-образный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лабораторный полосовой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Маятник математический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электродвигателя (разборная)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дифракционных решеток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калориметрических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пружин с различной жесткостью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равного объема и равной 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для сборки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длины световой волны с набором дифракционных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Рычаг-линейка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магнитные на штативах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Трибометр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разборный с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звездного неба подвижная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работ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информатики (IT-класс)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IT-технологии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управления цифровыми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по компьютерной графике, основам программирования, видеотехнологиям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истории и основ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зарядки ноутбуков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Всемирной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Балканы и Малая Азия в XIII-XV веков. Завоевания турок – османов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Ближний Восток и страны Южной Азии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Отечественная война (22 июня 1941-декабрь 1943 годы)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Французская революция и Наполеоновские войны 1789-1815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Великое переселение народов. Гибель Западной Римской империи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Война за независимость североамериканских колоний и образование США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Восточная и Юго-Восточная Азия во второй половине XX-начале XXI 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Гражданская война в США (1861- 1865 годы)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Завершение Великой Отечественной войны (январь 1944 -май 1945 годы Разгром Японии)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Завоевания арабов. Арабский халифат и его распад VIII-IX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Западная Европа после Второй мировой войны. Европа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Индия и Китай в VII-XII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Крестовые походы XI-XIII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 во второй половине XX века-начале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Монгольские завоевания XIII 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Образование независимых государств. Территориальные изменения в Европе после Первой мировой войны 1918-1923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Священная Римская империя в XII-XIV вв. Италия в ХIV- ХV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Советский Союз в 1985-1991 годы. Распад СССР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Создание и распад державы Александра Македонского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Союз Советских Социалистических Республик в 1922-1939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Столетняя война 1337-1453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Африки во второй половине XX - начале XXI века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США и страны Центральной и Южной Америки во второй половине XX- начало XXI в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политическая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истории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ВОВ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гражданской войны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составе монгольской империи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Государственные образования на территории Казахстана 13-15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Джунгарское нашествие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 в начале 18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ханство. Образование в 1465-1466 и расширение территории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Походы Эмира Тимура 1336-1405 годы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Национально-освободительное движение под руководством Кенесары Касымулы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Национально-освободительное движение Сырыма Датулы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Развитие торговли в 19-начале 20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Участие казахов в Отечественной войне 1812 годы.100х70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РК Политико-административная 1:1 500 000 ламинированная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Древний Казахстан в комплекте 10 штук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портреты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"Новейшая история"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"Всемирная история обобщающие"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"Политические течения"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"Теория права"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Плакаты: Лента времени по истории мира и по Истории Казахстана с древнейших времен до наших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истории Казахстана, Всемирной истории, Основам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географии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Погодная станция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атмосферного давления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влажности почвы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мутности растворов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электропроводности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Мира и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Австралии и Океании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Австралии и Океании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Азии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Азии физическая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Евразии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Европы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климатическая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народов и плотности населения мира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океанов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природных зон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Северной Америки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Северной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экологических проблем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Республики Казахстан политико-административная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Республики Казахстан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Звездного неба 320 миллиметр с подсветкой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Глобус Земли политический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физический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Луны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Марса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"Сдвиги и разломы земной коры"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земли"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рельефа морского дна"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"Солнце–Земля–Луна (теллурий)"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циклона и антициклона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Барометр-анероид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 электронный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фиксацией максимального и минимального значений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сейсмографа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бестумбовый со столешницей из прессованной фанеры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лабораторный островной на 4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модульных столов на 12 учеников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лабораторная на колесах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 на мобильной подставке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Программное обеспечение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3-D библиотека ресурсов по естественным наукам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 дополненной реальностью с бессрочной лицензией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математических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Геоборд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штангенциркуля пластиковая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естественно-научных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по гидропонике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цифровой USB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по естественным наукам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посуды для экспериментов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по естественным наукам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инженерных проектов и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с ЧПУ (числовое программное управление) для дизайна и технологий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образовательный на базе Ардуино с научными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для симуляции индустриальных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образовательный RaspberryPi и Интернет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нейротехнологий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альтернативной энергетики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виртуальной реальности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для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полей 2400х1200 миллиметр с бортиками и 4 выкатными тумбочками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модульный 1-местный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с бортиками 2-местный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 или стеллаж для хранения наборов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и учебно-методических комплексов по образовательной робототехнике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тренировочных полей для занятий робототехникой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в сборе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Робототехнические наборы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со средой программирования в виде программных блоков, содержащий микроконтроллер с экраном, моторы,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изучения Ардуино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изучения Raspberry Pi и Интернета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подготовки к соревнованиям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набор с квадрокоптером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антропоморфный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набор для изучения программирования микроконтроллеров и датчиков, расположенных на общей физической плате с модулями интернет вещей, содержащий саму плату, необходимые инструменты для работы, методические материалы.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биотехнологий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панель/Интерактивная доска с проектором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 для проведения экспериментов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"Анализ отпечатков пальцев"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"Электрофорез"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"Строение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"Экстракция ДНК из фруктов и овощей"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работ по исследованию ДНК бактерий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"Регулирование экспрессии гена: эксперимент по метилированию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"Расщепление молекул: Система анализа белка и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"Открытие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"Карта ДНК семьи"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"Воссоздание кариотипирования"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"Наркотест"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"Рекомбинант ДНК, демонстрация моделей"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уровня антител.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"Определение диагноза"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материал по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"Тестирование продуктов ферментации"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Термальная 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"Полиразмерный цепной анализ"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реактивов для полиразмерной реакции магнезия хлорида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"Изучение свойств энзимов на практике"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полиразмерной реакции энзимов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"Пища, как инструмент научной деятельности лаборатории"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"Геномодифицированные продукты: полиразмерная идентификация"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"Ткани" (растений, грибов,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"Ткани животных"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по выращивания клеток живой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"Растительные ткани"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"Патология растений"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 набор: Вирусы и 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слайдов по бактериологии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"Морфология цианобактерий"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"Основы бактериологии"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"Структура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гистологию"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атлас по основам Паразитологии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"Биоремедиация на нефть. Деятельность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"Бактерии в питьевой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"Аллергия"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"Фотосинтез и клеточное дыхание"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"Основы микробиологической деятельности"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"Диффузия и размер клетки"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"Гены в пробирке"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"Принцип Менделя"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"Генетика"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"Визуализация клеточных процессов"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определение наличия антител"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Кондуктивный РН-тестер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UV-спектрофотометр видимой части спектра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лабораторная учебная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сушильная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водяная 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Термо-мешалка для микротрубок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микроскоп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реактивов (Хлороформ (чда), Гексан (чда),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(ацетоорсеин), Метиловый синий,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нанотехнологий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в чемодане для школьных опытов по нанотехнологиям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"Нанотехнологии" для экспериментов базового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"Зеленая нанохимия: синтез наночастиц серебра"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набор: Скрытые отпечатки пальцев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по курсу "Спектроскопия"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аналитическая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экспериментов по спектральному анализу и анализу окраски пламени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биологии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пульса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уровня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уровня углекислого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электрокардиограммы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анатомии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ботанике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зоологии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общей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приготовления микропрепаратов на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оптические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ручная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ученический 640х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цифровой USB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демонстрационных опытов и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лабораторных работ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лабораторная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по анатомии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 человека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глаза увеличенная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сердца демонстрационная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почки в разрезе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легких с альвеолой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спинного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Скелеты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человека 170 сантиметр на роликовой подставке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объемные по ботанике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продольного сечения корня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структуры ДНК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строения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цветка универсальная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Гербарии и коллекции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гербариев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коллекций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 виртуальной или дополненной реальностью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химии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напряжения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Колбонагреватель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ареометров (19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атома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для демонстрационных опытов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экспериментов по электрохимии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сбора газов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лабораторный химический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масштабных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молекул по органике и неорганике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моделей 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р и d облаков и шаростержневых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электронных облаков и химических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"Каменный уголь и продукты его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"Металлы"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"Нефть и продукты ее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топливной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химической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"Топливо"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"Чугун и сталь"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"Шкала твердости"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"Визуальное искусство"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инструменты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фильцевания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Кисть синтетика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Контуры по ткани акриловые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Краска для Батика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по ткани акриловые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сборный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в комплекте с доской и чехлом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регулируемая для батика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Ткань для батика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фетр 5 цветов по 1 метру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для рисования на подрамнике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натюрмортов складной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художественная и живописная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 группу учащихся красок акварельных, акриловых, гуашевых, масляных, пастельных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для акварели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грунтованный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для рисования на подрамнике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изделий декоративно-прикладного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драпировок не менее 3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национальных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фруктов и овощей не менее 20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раздаточных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портретов выдающихся художников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иллюстраций и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Энциклопедии по искусству,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о художниках и художественных музеях, по стилям изобразительного искусства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этюдный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и фартуки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"Культура дома"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на металлическом каркасе со столешницей из прессованной фанеры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 с подвесной тумбой металлический длина 1000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или меловая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сидением из полипропилена или кожзаменителя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деревообрабатывающий станок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мини-станки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сверлильный станок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токарный станок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рабочий поворотный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инструментальный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 или 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 защитный для слесарного верстака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Станки и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Гравер электрический с набором мини-насадок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электрическая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шуруповерт аккумуляторная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торцовочная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циркулярная мини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Рубанок электрический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гравировальный лазерный в комплекте с чиллером и стабилизатором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деревообрабатывающий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модульный для создания 3D моделей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 по металлу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токарный по металлу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Шлифовальная машинка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Электроточило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для проектной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Кисть белка художественная круглая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ПВА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акриловые в наборе 6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Краскопульт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брусков деревянных 14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саморезов по дереву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выжигания по дереву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Клейкая лента малярная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Суперклей 3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сварки пластиковых 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Долото-стамеска 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Долото-стамеска 16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Зубило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Заклепки 3,2 х 8 миллиметр, 50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Киянка резиновая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трубный рычажный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Кусачки боковые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слесарный 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слесарный 400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рожковых 6-24 миллиметр 8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метчиков и плашек М3-М10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надфилей алмазных 10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квадратный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круглый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плоский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трехгранный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 18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по металлу 250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 400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металлу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Отвертка крестообразная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Отвертка плоская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Отвертки в наборе для точечных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Плоскогубцы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к ножовке по металлу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Рубанок одинарник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5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в наборе по дереву 8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в наборе по металлу 1,0-6,5 миллиметр 13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Стусло пластиковое с пилой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слесарные поворотные 125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трубные 10–89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Тонкогубцы 160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прочистки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Трубогиб для труб из металлопластики и мягких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Труборез для металлопластиковых 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Угольник 300 миллиметр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Хомут сантехнический д/труб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сметка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для хранения инструментов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Плечики одежные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Средства защиты: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брезентовые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х/б плотной вязки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Щиток защитный лицевой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Настенные стенды, оформление: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при обработке древесины и металла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"Культура питания"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Комплект кухонной мебели: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Кухонная панель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гарнитур с мойкой и смесителем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 рабочий с пластиковым покрытием на 6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на металлическом или деревянном каркасе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Технологическое оборудование и бытовая техника: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настольные до 5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 над плитой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напольная или встраиваемая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Кухонный инвентарь: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сахара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разделочная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Дуршлаг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крышкой для сухих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столовых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Мерные емкости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Мерный кувшин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сервировочная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Молочник/сливочник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кухонных принадлежностей 5 предметов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ножей кухонных 3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для чистки картофеля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консервный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Овощерезка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горячее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чеснока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Салфетка под приборы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Сервиз столовый 18 предметов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для муки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Скалка деревянная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Сковорода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Солонка/перечница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Сушилка сетка для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Сушилка цилиндрическая для столовых приборов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большая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из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Толкушка для картофеля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Чайник заварочный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Чашка чайная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Плечики одежные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Настенные стенды: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Правила техники безопасности в мастерской "Культура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Мягкий инвентарь: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 косынкой х/б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"Дизайн и технология"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маркер/текстиль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раскроя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под швейную машинку на 12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производственный или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пластиковая с 4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трансформер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 и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портновский с подставкой мужской и женский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вышивальная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 компьютеризированная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Оверлок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ткацкий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принадлежности: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Булавки вязальные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Булавки портновские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копировальная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Вспарыватель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для вышивания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для ручного шитья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для швейной машинки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штопальные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Канва без рисунка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"Образцы тканей" раздаточная на 12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Кольца для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Крючки для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закройщика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портновский цветной треугольный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пластмассовых лекал (3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для вышивания Мулине цветные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полиэстер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ткацкие швейные армированные не менее 5000 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обрезки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закройные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зигзаг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канцелярские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портновские большие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для вязания крючком 10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для вязания спицами 50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ткацкая в мотках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Пяльцы круглые для вышивания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Спицы для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Угольник пластиковый 60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Мягкий инвентарь: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 косынкой х/б цветные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в багетной раме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примерочная прямоугольная с занавесом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 крышкой картонная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Плечики одежные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Настенные стенды: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при обработке текстильных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Рекомендуемая "Гончарная студия"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огневого припаса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сушки и хранения готовых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гончарного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занятий трех- или четырехместный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для работы на гончарном 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Гончарное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обжига с вертикальной загрузкой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Гончарный круг настольный /станок/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припас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Аэрограф для распыления глазури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деревянный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Дыроколы с ручкой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Калячница резиновая малая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гончарные для глазурования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Корректор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очистки и декоративных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керамики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Петли в наборе длинные двухсторонние с деревянными ручками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дисковый для керамической массы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Спонж поролоновый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Струна для срезки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Краски и глина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Глазурь в порошке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Ангоб в порошке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керамическая гончарная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для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Пластилин скульптурный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для пластилина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 3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пластиковый для хранения глины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гончарные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преподавателей физической культуры (из расчета на 2-х преподавателей)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 по физической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Помещение для хранения инвентаря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спортивного зала и секций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высокое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мужские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Брусья разновысокие женские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 с гигиеническим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подпружиненный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 металлический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судейства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Инвентарь для лыжных гонок и конькобежной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пластиковые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ботинки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занятий легкой атлетикой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планки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спортивных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национальных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баскетбольное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 игровая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"Асык 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"Бес тас"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баскетбольная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 с антеннами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мини-футбольных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волейбольной сетки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Фишка разметочная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шахматные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Спортивная площадка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 резиновая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на 50 зрителей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Поролоновые палки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 (флажок)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Нотный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рамке настенное высотой не менее 150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музыкальных инструментов и нот с открытыми и закрытыми полками, а также креплениями для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синтезатор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 с микрофоном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Музыкальные инструменты (могут размещаться в актовом зале или кабинете музыки)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инструменты, в том числе национальные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акустическое в комплекте со стулом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и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карточек с нотными знаками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компьютерные музыкальные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теории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песен и хоров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казахских эпосов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фонограмм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с нотным материалом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индивидуального пользования обучающимися основной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3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общего среднего образования</w:t>
      </w:r>
    </w:p>
    <w:bookmarkEnd w:id="10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изучения казахского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"Әдебиет теориясының жетекші ұғымдары"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"Қазақ ақындары мен жазушылары"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аудиотексты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картин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(қазақ және әлем 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английского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или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с транскрипцией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стране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 чтения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математике с графическим калькулятором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демонстрации куба и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с развертками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прозрачных геометрических тел с сечением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создания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Дробные части квадрата и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стержневых геометрических фигур на 13 рабочих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Орфографический словарь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синонимов и антонимов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русского языка Ожегов С.И.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Фразеологический словарь русского литературного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Энциклопедия по русской литературе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физики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гальванометрический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движения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силы и ускорения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звука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магнитного поля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фотозатвор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света и цвета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система для работы с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Демонстрационные наборы,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Вимшурста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выпуклое и вогнутое (при отсутствии в наборе Оптика)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переменного и постоянного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Камертоны на резонансных ящиках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Томсона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демонстрационных (при отсутствии в наборе Механика)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U-образный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полосовой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жидкостной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Маятник электростатический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атмосферного давления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механики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оптики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электростатики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5 шаров маятников со штативом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капилляров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и принадлежностей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лабораторный для экспериментов по нанотехнологиям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баллистический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изучения газовых законов с манометром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сообщающиеся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Паскаля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 кольцом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универсальный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лабораторный стрелочный 0,6А-3А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лабораторный стрелочный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однополюсной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 лабораторный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порошок в капсулах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 Галилея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 со стаканом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первичной обмотки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лабораторных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соединительных 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Ламповый держатель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на подставке с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 лабораторный U-образный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лабораторный полосовой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электродвигателя (разборная)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дифракционных решеток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калориметрических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 электролизу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пружин с различной жесткостью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равного объема и равной 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для сборки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длины световой волны с набором дифракционных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Рычаг-линейка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магнитные на штативах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Трибометр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разборный с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работ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школьный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информатики (IT-класс)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IT-технологии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управления цифровыми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по компьютерной графике, основам программирования, видеотехнологиям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истории и основ государства и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Всемирной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Балканы и Малая Азия в XIII-XV веков. Завоевания турок – османов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Ближний Восток и страны Южной Азии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Отечественная война (22 июня 1941-декабрь 1943 годы)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Французская революция и Наполеоновские войны 1789-1815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Великое переселение народов. Гибель Западной Римской империи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Война за независимость североамериканских колоний и образование США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Восточная и Юго-Восточная Азия во второй половине XX-начале XXI в 70х100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Гражданская война в США (1861- 1865 годы) 70х100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Завершение Великой Отечественной войны (январь 1944 -май 1945 годы Разгром Японии)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Завоевания арабов. Арабский халифат и его распад VIII-IX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Западная Европа после Второй мировой войны. Европа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Индия и Китай в VII-XII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Крестовые походы XI-XIII веков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 во второй половине XX века- начале XXI века 100х140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Монгольские завоевания XIII 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Образование независимых государств. Территориальные изменения в Европе после Первой мировой войны 1918-1923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Священная Римская империя в XII-XIV вв. Италия в ХIV- ХV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Советский Союз в 1985-1991 годы. Распад СССР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Создание и распад державы Александра Македонского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Союз Советских Социалистических Республик в 1922-1939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Столетняя война 1337-1453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Африки во второй половине XX - начале XXI века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США и страны Центральной и Южной Америки во второй половине XX-начало XXI в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политическая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истории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ВОВ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гражданской войны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составе монгольской империи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Государственные образования на территории Казахстана 13-15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Джунгарское нашествие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 в начале 18 века 100х70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ханство. Образование в 1465-1466 и расширение территории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Походы Эмира Тимура 1336-1405 годы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Национально-освободительное движение под руководством Кенесары Касымулы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Национально-освободительное движение Сырыма Датулы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Развитие торговли в 19-начале 20 века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Участие казахов в Отечественной войне 1812 год.100х70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РК Политико-административная 1:1 500 000 ламинированная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Древний Казахстан в комплекте 10 штук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портреты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"Новейшая история"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"Всемирная история обобщающие"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"Политические течения"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"Теория права"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Плакаты: лента времени по истории мира и по Истории Казахстана с древнейших времен до наших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истории Казахстана, Всемирной истории, Основам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Погодная станция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атмосферного давления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влажности почвы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мутности растворов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электропроводности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Мира и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Австралии и Океании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Австралии и Океании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Азии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Азии физическая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Евразии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Европы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климатическая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народов и плотности населения мира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океанов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природных зон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Северной Америки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Северной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экологических проблем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РК политико-административная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РК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Звездного неба 320 миллиметр с подсветкой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политический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физический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Луны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Марса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"Сдвиги и разломы земной коры"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земли"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рельефа морского дна"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"Солнце–Земля–Луна (теллурий)"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циклона и антициклона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Барометр-анероид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 электронный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фиксацией максимального и минимального значений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сейсмографа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 - 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бестумбовый со столешницей из прессованной фанеры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лабораторный островной на 4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модульных столов на 12 учеников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лабораторная на колесах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 на мобильной подставке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Программное обеспечение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3-D библиотека ресурсов по естественным наукам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 дополненной реальностью с бессрочной лицензией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математических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Геоборд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штангенциркуля пластиковая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естественно-научных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по гидропонике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цифровой USB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по естественным наукам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посуды для экспериментов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по естественным наукам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инженерных проектов и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с ЧПУ (числовое программное управление) для дизайна и технологий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образовательный на базе Ардуино с научными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для симуляции индустриальных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образовательный RaspberryPi и Интернет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нейротехнологий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альтернативной энергетики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виртуальной реальности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для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робототехники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полей 2400х1200 миллиметр с бортиками и 4 выкатными тумбочками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модульный 1-местный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с бортиками 2-местный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 или 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и учебно-методических комплексов по образовательной робототехнике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тренировочных полей для занятий робототехникой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в сборе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Робототехнические наборы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со средой программирования в виде программных блоков, содержащий микроконтроллер с экраном, моторы,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на базе Ардуино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на базе Raspberry Pi и Интернета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подготовки к соревнованиям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набор с квадрокоптером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антропоморфный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робототехники для изучения основ Искусственного интеллекта, компьютерного зрения и технологии беспилотных автомобилей на языке программирования Python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Программируемый дрон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биотехнологии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 для проведения экспериментов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"Анализ отпечатков пальцев"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"Электрофорез"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"Строение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"Экстракция ДНК из фруктов и овощей"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работ по исследованию ДНК бактерий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"Регулирование экспрессии гена: эксперимент по метилированию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"Расщепление молекул: Система анализа белка и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"Открытие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"Карта ДНК семьи"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"Воссоздание кариотипирования"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"Наркотест"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"Рекомбинант ДНК, демонстрация моделей"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уровня антител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"Определение диагноза"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материал по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"Тестирование продуктов ферментации"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Термальная 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"Полиразмерный цепной анализ"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реактивов для полиразмерной реакции магнезия хлорида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"Изучение свойств энзимов на практике"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полиразмерной реакции энзимов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"Пища, как инструмент научной деятельности лаборатории"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"Геномодифицированные продукты: полиразмерная идентификация"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"Ткани" (растений, грибов,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"Ткани животных"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по выращивания клеток живой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"Растительные ткани"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"Патология растений"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 набор: Вирусы и 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слайдов по бактериологии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"Морфология цианобактерий"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"Основы бактериологии"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"Структура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гистологию"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атлас по основам Паразитологии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"Биоремедиация на нефть. Деятельность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"Бактерии в питьевой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"Аллергия"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"Фотосинтез и клеточное дыхание"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"Основы микробиологической деятельности"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"Диффузия и размер клетки"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"Гены в пробирке"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"Принцип Менделя"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"Генетика"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"Визуализация клеточных процессов"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определение наличия антител"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Кондуктивный РН-тестер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UV-спектрофотометр видимой части спектра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лабораторная учебная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сушильная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водяная 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Термо-мешалка для микротрубок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микроскоп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(Хлороформ (чда – "Чистый для анализа")), Гексан(чда – "Чистый для анализа")),  Красители (ацетоорсеин), Метиловый синий,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нанотехнологий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в чемодане для школьных опытов по нанотехнологиям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"Нанотехнологии" для экспериментов базового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"Зеленая нанохимия: синтез наночастиц серебра"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набор: Скрытые отпечатки пальцев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по курсу "Спектроскопия"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аналитическая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экспериментов по спектральному анализу и анализу окраски пламени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биологии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пульса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уровня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уровня углекислого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электрокардиограммы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анатомии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ботанике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зоологии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общей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приготовления микропрепаратов на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оптические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ручная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ученический 640х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цифровой USB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демонстрационных опытов и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лабораторных работ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лабораторная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по анатомии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 человека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глаза увеличенная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сердца демонстрационная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почки в разрезе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легких с альвеолой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спинного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Скелеты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человека 170 сантиметр на роликовой подставке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объемные по ботанике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продольного сечения корня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строения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цветка универсальная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Гербарии и коллекции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гербариев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коллекций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 виртуальной или дополненной реальностью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химии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напряжения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колориметр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Колбонагреватель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ареометров (19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атома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для демонстрационных опытов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экспериментов по электрохимии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сбора газов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лабораторный химический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масштабных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молекул по органике и неорганике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моделей 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р и d облаков и шаростержневых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электронных облаков и химических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"Каменный уголь и продукты его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"Металлы"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"Нефть и продукты ее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топливной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химической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"Топливо"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"Чугун и сталь"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"Шкала твердости"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в рамке для кабинета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химиков А-3 в папке, 20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правилам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графики и проектирования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комбинированная пятиэлементная маркерная и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черчения и рисования 1-местный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пластиковая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модульный для хранения принадлежностей и выставки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настенная реечная для экспозиций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ч/белое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цветное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зарядки ноутбуков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Рейсшина пластиковая с роликами 50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 большая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чертежных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Светодиодная осветительная панель со стойкой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художественная и живописная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для хранения наглядных пособий с крышкой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для акварели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геометрических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пластмассовых геометрических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не менее 5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керамических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пластмассовых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по разделам сечения, разрезы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демонстрационные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Чертежные плакаты по каждой 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Чертежный лист А3, А4 в папках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Блокнот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"Визуальное искусство"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настенная реечная для выставки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черчения и рисования 1-местный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на мобильном постаменте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модульный для хранения принадлежностей и выставки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ч/белое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цветное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сборный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в комплекте с доской и чехлом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этюдный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натюрмортов складной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Светодиодная осветительная панель со стойкой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художественная и живописная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для хранения с крышкой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 группу учащихся красок акварельных, акриловых, гуашевых, масляных, пастельных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для акварели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Рейсшина 30 сантиметр пластиковая с роликами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грунтованный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для рисования на подрамнике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Демонстрационные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драпировок не менее 3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фруктов и овощей не менее 20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не менее 5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фигур не менее 15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Декоративно-художественные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изделий декоративно-прикладного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национальных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керамических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демонстрационные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и фартуки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Рекомендуемая "Гончарная студия"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огневого припаса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сушки и хранения готовых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гончарного круга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занятий трех- или четырехместный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для работы на гончарном 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Гончарное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обжига с вертикальной загрузкой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Гончарный круг настольный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припас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Аэрограф для распыления глазури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деревянный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Дыроколы с ручкой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Калячница резиновая малая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гончарные для глазурования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Корректор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очистки и декоративных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керамики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Петли в наборе длинные двухсторонние с деревянными ручками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дисковый для керамической массы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Спонж поролоновый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Струна для срезки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Краски и глина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Глазурь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Ангоб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керамическая или глина гончарная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для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Пластилин скульптурный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для пластилина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 3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пластиковый для хранения глины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гончарные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Правила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преподавателей физической культуры (из расчета на 2-х преподавателей)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 по физической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Помещение для хранения инвентаря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спортивного зала и секций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высокое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мужские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Брусья разновысокие женские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 с гигиеническим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подпружиненный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 металлический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судейства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Инвентарь для лыжных гонок и конькобежной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пластиковые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ботинки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занятий легкой атлетикой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планки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спортивных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национальных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баскетбольное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 игровая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"Асык 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 Бес тас"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баскетбольная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 с антеннами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мини-футбольных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волейбольной сетки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Фишка разметочная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шахматные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Спортивная площадка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 резиновая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на 50 зрителей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Поролоновые палки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 (флажок)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начальной военной и технологической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дневального (тумбочка и подставка)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Комната для хранения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противогазов и военно-технического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оружия на 10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Стенды и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настенные для кабинета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гражданской обороне, основам безопасности жизнедеятельности и информационных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правилам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основам военной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 документацией дежурного и дневального по роте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Военно-техническое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прибор химической разведки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 индивидуальный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перевязочный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противохимический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армейский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защитный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малая пехотная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автомата деревянный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массогабаритный автомата Калашникова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 тканевые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Общевойсковой защитный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косыночная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 гражданский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 фильтрующий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санитарная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сердечно-легочной и мозговой реанимации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Флажки сигнальные в комплекте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эластичная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общевоинских Уставов Вооруженных Сил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учебные издания по начальной военной подготовке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индивидуального пользования обучающимися общей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4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малокомплектных школ</w:t>
      </w:r>
    </w:p>
    <w:bookmarkEnd w:id="10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руководителя в комплекте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руководителя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Приемная-кабинет делопроизводства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Методический кабинет/учительская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кабинета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общего количества педагогов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общего количества педагогов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 с книгохранилищем и читальным залом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или стол библиотекаря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 или 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материалы для ремонта книг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фонд: учебная, справочная, художественная литература и издания, аудио-видеотека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читательских формуляров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библиотечный выставочный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библиотечный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 для периодики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Актовый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секционное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лекторская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или кресло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и одежда сцены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с проектором/LED-экран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освещения сцены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оборудование для актового зала и стола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оператора звука/света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Комплект музыкального оборудования и пособий для актового зала или кабинета музыки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музыкальной тематики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нотный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коммутационный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или 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Начальная школа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начальных классов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оснащения оборудованием и мебелью организаций начального образования пропорционально количеству учащихся. Возможно объединение отдельных кабинетов.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Рекомендуемый кабинет для раздельного обучения по предметам лингвистического направления в начальной школе (казахский Я2/ русский Я2/ английский язык Я3)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робототехники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физической культуры для начальной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гимнастикой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легкой атлетикой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лыжных гонок и конькобежной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подвижных и спортивных игр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принадлежности из расчета 1 комплект на все кабинеты начальной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предшкольной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индивидуального пользования обучающимися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Основная школа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оснащения оборудованием и мебелью организаций основного среднего образования пропорционально количеству учащихся. Возможно объединение отдельных кабинетов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математики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биотехнологии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нанотехнологии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совмещенный химии и биологии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комбинированные по разделам "Визуальное искусство", "Культура питания", "Культура дома", "Дизайн и технология"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спортивного зала и секций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лыжных гонок и конькобежной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легкой атлетикой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спортивных игр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индивидуального пользования обучающимися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школа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оснащения оборудованием и мебелью организаций общего среднего образования пропорционально количеству учащихся. Возможно объединение отдельных кабинетов.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математики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биотехнологии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нанотехнологии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графики и проектирования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совмещенный химии и биологии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НВ и 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"Визуальное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спортивного зала и секций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лыжных гонок и конькобежной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легкой атлетикой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спортивных игр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для индивидуального пользования обучающимися общей средней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совмещенный кабинет для изучения предметов естественно-научного цикла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лабораторных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стульев ученических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 с водой и электричеством для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 с водой и электричеством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химреактивов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гербариев и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датчиков для экспериментов по предметам естественно-научного цикла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оборудование по биологии демонстрационное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цифровой USB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цветка универсальная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 человека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Пособия и оборудование по физике демонстрационное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принадлежности для изучения физики в соответствии с требованиями к основной или средней школе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оборудование по химии демонстрационное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экспериментов по электрохимии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для учащихся в комплекте на класс (из расчета 1 прибор на двоих учащихся)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Микропрепараты по анатомии, ботанике, зоологии, общей биологии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ученический 640х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молекул по органике и неорганике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для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сбора газов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Защитные средства из расчета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для учащихся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химии, физике и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Виртуальные лабораторные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5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специальных организаций образования, а также для создания специальных условий для получения образования лицами (детьми) с особыми образовательными потребностями в организациях образования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Коли-чество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создания специальных условий для получения образования детьми с особыми образовательными потребностями в специальных и других организациях образования, а также для создания коррекционно-развивающей среды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Полифункциональное 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Мягкие полифункциональные наборы, конструкторы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напольный для создания мягкого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складной для создания мягкого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из поролона, обтянутого разноцветной моющейся полимерной тканью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терапевтический разного вида и размера для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мягкая тактильно-развивающая для развития осязательных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музыкальными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тактильно-зрительная для категории лиц с нарушением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тактильно-развивающая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мягкими стенками разной конфигурации и пластиковыми шарами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тактильный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Интерактивные модули и панно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сенсорные напольные модули для улучшения когнитивных функций, общей моторики в игровой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акустическая настенная тактильная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интерактивная звуковая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интерактивная сенсорная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сенсорный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Дидактические и обучающие игры и пособия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с пособием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модульный комплекс для индивидуальных и групповых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напольный игровой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развивающий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компьютерных коррекционно-развивающих игр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Сенсорная комната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акриловые настенные для воздушно-пузырьковой трубки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шар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воздушно-пузырьковая трубка с пультом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платформа к интерактивной воздушно-пузырьковой трубе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настенные,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тактильные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Пуфик-кресло с гранулами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кварцевым песком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пластмассовыми полупрозрачными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Фиброоптические волокна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Бревно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медицинские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0,2, 0,5,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для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игровой комплект, в том числе: опоры, гимнастические палки, защитные шары, эстафетные палочки, скакалки, канаты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 для подлезания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Кегли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Кольцеброс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нейро-ортопедический реабилитационный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из 11-ти цветных ступенек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Лабиринт игровой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разноцветная длинная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разноцветная короткая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веревочная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Манеж для мячей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маленький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озвученная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"Бочча" для детей с НОДА (вес 275 грамм, окружность 270 миллиметр)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"Голбол"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атлетический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зафиксированный эластичным шнуром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резиновый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игровой для развития двигательной активности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наклоняемая для тренажеров (для разработки кистей и пальцев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настенная для тренажеров (для разработки кистей и пальцев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качающаяся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Погремушка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страховочный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"Парашют"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наклонная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кинезотерапии односекционный с электроприводом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Терапевтический валик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разработки кистей и пальцев рук (разных видов)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растяжки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(рост 90 -140 сантиметр)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игровая (тренажер вестибулярный из поролона)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рефлекторно-нагрузочное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Физиомяч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длинный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короткий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логопеда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Домик с дверцами и замочками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индивидуальных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Умное зеркало для логопеда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 развивающий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вспомогательный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массажный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постановочный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Логопедическое ассорти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кушетка для детей с нарушениями опорно-двигательного аппарата, регулируемая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Метроном механический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комплекс для коррекции расстройств устной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компьютерных коррекционно-развивающих игр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Настольное речевое устройство с программным обеспечением, 20 кнопками на 100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Настольное речевое устройство с программным обеспечением, 4 основными и 2 дополнительными кнопками на 20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песком 12,5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Сидение напольное для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Стол-парта для детей с нарушениями опорно-двигательного аппарата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письма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(для развития звуко-произносительной и лексико-грамматической стороны речи)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речевой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(500 грамм, 1 килограмм, 2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версия альбома-пособия "Произношение. Мир звуков"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психолога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магнитная/пробковая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обследования психофизического развития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для развития игровой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Стимульный 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Стимульный рельефный 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специального педагога (дефектолога)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магнитная/пробковая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литература, учебник и учебное пособие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Наглядно-дидактический материал для развития мелкой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Настольная игра или игрушка для развития предметной и игровой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речевой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тифлопедагога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 для индивидуальной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 для индивидуальной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учебная для детей со сходящимся косоглазием, миопией, афакией, глаукомой (на каждого ребенка)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фоновые плоскости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Печатная машинка по Брайлю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 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лицензионным программным обеспечением экранного доступа и синтезом речи для слабовидящих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Лицензионная программа для осуществления двунаправленного перевода и печати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для письма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с матовой поверхностью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письма рельефно-точечным шрифтом из расчета на одного незрячего воспитанника старше 3-х лет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для рельефного рисования из расчета на одного незрячего воспитанника старше 3-х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изучения брайлевского алфавита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в линейку с усиленной разлиновкой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в клетку с усиленной разлиновкой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тифлотехнических приборов для ориентировки в пространстве из расчета на одного обучающегося/воспитанника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преобразования распечатываемых изображений в тактильные на каждого обучающегося/воспитанника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муляж, скульптурное изображение, шарнирная модель для тактильного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Чучела животных и птиц для тактильного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записей звуки животных, шум улицы, транспорта, пение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букв и слогов, цифровая касса из расчета на одного обучающегося на один учебный год (с укрупненным шрифтом)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 исследованию зрительного восприятия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Рельефно-графический иллюстративный материал (контурные, аппликационные, барельефные рисунки)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 и пособия для развития у воспитанников зрительного восприятия, осязания и тонкой моторики, ориентировки в пространстве, социально-бытовой ориентировки в соответствии с учебной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предметов из различных материалов для исследования осязательного восприятия, коллекция запахов и фломастеров с различными запахами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из расчета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Грифель для письма по Брайлю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18-строчный для письма по Брайлю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Оптическое средство для слабовидящих, предназначенное для рисования, чтения, письма на каждого обучающегося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Лупа-строка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Брайлевские школьные принадлежности для письма, черчения и рисования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рельефного рисования и грифель детский для письма по Брайлю из расчета на каждого незрячего воспитанника старше 3-х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местного освещения на каждое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Различные зрительные ориентиры в помещениях и на территории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Тифлоприбор для обучения ориентировке в пространстве на каждого обучающегося по показаниям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развития слухового восприятия (кабинет сурдопедагога)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для развития звуко-произносительной и лексико-грамматической стороны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обеспечения качества слухоречевой реабилитации как учащихся, пользующихся слуховыми аппаратами и учащихся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Персональная FM-система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(с функцией тональной, игровой, речевой аудиометрии и аудиометрии в свободном звуковом поле)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Звучащая игрушка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игрушек для отработки двигательной реакции на звуковой сигнал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для индивидуальных логопедических занятий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логопедических зондов и шпателей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для детей раннего возраста (от 0 до 3-х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Сидение напольное (для детей раннего возраста)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Стульчик адаптивный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переднеходовая, заднеходовая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фиксациями, без 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гимнастические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различные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крупные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 валик диаметром 15, 20,30,35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утяжелительные (мешочки с песком) весом 2 килограмм, 4 килограмм, 6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из подручных средств, для придания правильной позы (одеяло, скрученное в гнездо; банное полотенце, скрученное в валик)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антивандальное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высотой бортика 50 сантиметр с цветными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Ванночка детская (игрушка)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Волшебный мешочек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экран 35*35 сантиметр с двумя окошечками 7*7 сантиметр и яркой звучащей игрушкой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Гамак с подвесным комплектом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с лестницей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Горшочек для куклы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Грузовичок на веревочке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горшок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туннель, складной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Игрушечная мебель,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Игрушечный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с молоточком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с сенсорным эффектом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на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Картинки с изображением на белом фоне яркого предмета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Кинетический песок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"Травка", массажный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 дорожные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(банки) с крышками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Кроватка для куклы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– вкладыш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Кубики мягкие пластиковые 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Кубики цветные красного, синего, желтого и зеленого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Кукла, расческа, чашка, ложка, тарелка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Кукольный домик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детская маленькая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Мелкие предметы (бусины, палочки, тесемочки 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игрушка (кукла, мишка)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Мячик яркий светящийся и мяч обычный размером 15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Неструктурированный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Обручи детские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Овощи-фрукты (муляжи)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для кукол, сезонная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Совы детское с наполнением из гречишной шелухи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парные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Пирамидка из 3 и 5 колец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Погремушки разных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Посудка (ложка, чашка, блюдце, кастрюля, чайник)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Картинки предметные и сюжетные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(муляжи)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Прыгунки 3 в 1: прыгунки, тарзанка, качели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Разноспластиковый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разрезные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дорожка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Стульчик подставка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большой-маленький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Черно-белое изображение (шахматная доска, круги, 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 (гладкие, колючие, пищащие) размером от 3 до 10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"Сова"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для фиксации и прослеживания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 для развития предметной и игровой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социального педагога (работника)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мягкой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 приглушенным светом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клавиатура с русским и казахским алфавитом, манипулятор мышь, модем, звуковые колонки,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развивающий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Демонстрационная картина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костюмов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звучащая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с фиксированной мелодией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Игрушка-забава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Игрушка-самоделка озвученная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оборудование для развития познавательной и двигательной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Карнавальный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звуковая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композиторов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цветная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Музыкальная лесенка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Музыкально-дидактическая игра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волчок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инструмент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к фортепиано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или цифровое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Хореографический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или маска с изображением различных сказочных персонажей, животных,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ритмики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к фортепиано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Фортепиано или цифровое пианино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для психолого-медико-педагогических 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Сидение напольное для детей раннего возраста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(3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пеленальный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методик для исследования познавательной деятельности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альбом для исследования речи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стимульного практического материала для исследования зрительного восприятия и наглядных форм мышления: пазлы "Доски Сегена", коробки с формами ("почтовые ящики"), матрешки, пирамидки и пр.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Нейропсихологический альбом для исследования корковых психических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для исследования эмоционально-волевой сферы и межличностных отношений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для организации диагностико-консультативной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системный блок, клавиатура, манипулятор "мышь", модем, звуковые колонки активные, принтер, источник бесперебойного питания, телефонно-микрофонная гарнитура, сетевой фильтр, многофункциональное устройство,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Диктофон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статистического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кабинетов невропатолога, психиатра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набором медикаментов для оказания экстренной медицинской помощи, ростомер, напольные весы, молоточек неврологический, шпатель, стерилизатор, сантиметр, неврологический фонарик, тонометр, кушетка смотровая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для реабилитационных центров и кабинетов психолого-педагогической коррекции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 и кабинеты психолого-педагогической коррекции оснащаются специальными техническими и компенсаторными средствами в соответствии с перечнем Оборудования для специальных дошкольных и школьных организаций образования для детей с нарушениями слуха, зрения 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для детей с ограниченными возможностями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Велосипед-тандем для детей с нарушением зрения для передвижения в пространстве в паре со зрячим человеком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Вертикализатор-стойка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игровой комплект, в том числе: опоры, гимнастические палки, защитные шары, эстафетные палочки, скакалки, канаты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ребристая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балансировочная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вестибулярная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Звучащий мяч для детей с нарушением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на всю стену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для перевозки двоих детей для детей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из 11-и цветных ступенек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полуфункциональные модули,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игровой поролоновый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стол с устройством для регулирования высоты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инвентарь (обруч, мячи различных диаметров и тактильной поверхности, мячи игровые, утяжелители, гантели, гимнастические палки пластмассовые, барьеры разной высоты для перешагивания)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0,5-1,0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 в комплекте три мяча диаметром 25, 50 и 75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для детей с нарушением опорно-двигательного аппарата,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наклоняемая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настенная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 для детей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Притчи (тренажеры по методу кондуктивной педагогики)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для детей с нарушением опорно-двигательного аппарата,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Стендер-вертикализатор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кинезотерапии односекционный с электроприводом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разработки пальцев и кистей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ортопедический для ходьбы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(рост 90 сантиметр -140 сантиметр)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Тренажер-ходунок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игровая (вестибулярный тренажер из поролона)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– многофункциональная терапевтическая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стойка (вертикализатор с задним наклоном)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кабинета психолога для работы с детьми с нарушениями эмоционально-волевой сферы и детьми с РАС (не менее 20 квадрат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круглый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ромбовидный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эргономичный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малый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 контейнерами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ортопедический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передвижная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 (гимнастический мяч)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мячи, массажные мячи, роллеры, валики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реабилитационные наборы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 развивающие панели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сенсорные подушки, коврики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Шумоподавляющие наушники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Утяжеленное одеяло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Боди-сокс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Сенсорные качели,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ПЭКС-карточки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альбом для оценки развития познавательной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Светозвуковая панель "Световая лесенка"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Аэробол для развития речевого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Нейромяч на резинке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Магнитная игра-пазл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Игра-тренажер для тренировки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разрезные картинки из 2,3,4,5 частей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Игрушки: куклы, матрешки, машины, коляски для кукол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Кинетический песок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Звуковые доски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Прыгунок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сидение для детей с НОДА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Табуретки разной высоты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разной величины и массы (баскетбольный, футбольный, сенсорный утяжеленный, детский)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Томатис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 в комплект входят три мяча диаметрами 25, 50 и 75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сенсорная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звуковая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11-и цветных ступенек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лабиринт (поролон)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Группа кратковременного пребывания (3-4 часа ежедневно)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Идентично с комплектацией групп специальных дошкольных организаций по видам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дошкольных организаций образования для детей с нарушениями слуха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неслышащих детей – 1 учитель - 6-8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слабослышащих детей – 1 учитель - 10- 12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 (одна 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актового и спортивного залов, игровых комнат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 (одна на группу, зал, комнату)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дошкольных организаций образования для детей с нарушениями зрения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бумага для распечатки изображений и преображения их в тактильные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подставка для детей со сходящимся косоглазием, миопией, афакией, глаукомой (на каждого ребенка)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фоновые плоскости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Увеличивающее устройство для слабовидящих портативное по потребности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местного освещения на каждое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материал, отвечающий офтальмо-гигиеническим требованиям (на каждую группу)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Оснащение кабинета врача-офтальмолога (ортоптический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 осветителями для определения остроты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оптических стекол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Оправа пробная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Скиаскопическая линейка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зеркальный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электрический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или большой безрефлексный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зрительных функций для близи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коордиометрии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офтальмоскопии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Локализатор-корректор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Амблиотренер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Мускултренер глазной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Макулостимулятор (тренировка контрастной чувствительности)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с импульсной вспышкой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игра-вкладыш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конструктор из деталей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компьютерных программ для лечения амблиопии, 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 забрасыванием шариков, набрасыванием колец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социально-бытовой и пространственной ориентировки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группы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спальни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детского сада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Рельефный план территории детского сада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шумов: бытовых и природных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часы в брайлевском исполнении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звуков животных, шум улицы, транспорта, пение птиц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овощей, фруктов, животных, птиц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передвижения по детскому саду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уличного движения с методическими указаниями для незрячих и слабовидящих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ориентации в пространстве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Ориентационная трость по размерам на каждого обучающегося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Браслет наручный навигационный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Лупа-строка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увеличители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дошкольных организаций образования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на каждого обучающегося на учебный год в соответствии с учебной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 на каждого обучающегося на учебный год в соответствии с учебной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ортопедический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Напольное сидение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Адаптируемый столик-мольберт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Вертикализатор-стойка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Опорная рама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Массажный валик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ортопедический для ходьбы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Тренажер-ходунки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Терапевтический валик, подушка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150-200 граммов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Наклонная 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мягкий крупногабаритный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рук и ног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Коляска для перевозки двоих детей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стойка (вертикализатор с задним наклоном)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– многофункциональная терапевтическая система до 4-5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для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Детская площадка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Качели безопасные для 1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 безопасные для 2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набор для улицы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Домик для детских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лабиринт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источник бесперебойного питания, акустическая система, телефонно-микрофонная гарнитура, сетевой фильтр, многофункциональное устройство, клавиатура, манипулятор "мышь",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 рельефный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игрушка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 для театрализованных игр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Сюжетно-ролевая игра в наборе (куклы, постельные и одежда для кукол, мебель и посуда)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обследования психофизического развития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специальных организаций образования для детей с нарушениями слуха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неслышащих детей – 1 учитель - 6-8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слабослышащих детей – 1 учитель - 10- 12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 (одна на группу, зал, комнату)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актового и спортивного залов, игровых комнат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источник бесперебойного питания, акустическая система, телефонно-микрофонная гарнитура, сетевой фильтр, многофункциональное устройство, клавиатура, манипулятор "мышь",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 рельефный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специальных организаций образования для детей с нарушениями зрения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Мультимедийный компьютерный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 1+10 (для незрячих, слабовидящих, а также с одновременной потерей зрения и слуха), состоящий из тифлокомпьютеров с вводом/выводом шрифтом Брайля, лицензионным программным обеспечением экранного доступа и синтезом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 1+10 (для слабовидящих), состоящий из ноутбуков с лицензионным программным обеспечением экранного доступа и синтезом речи для слабовидящих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изготовления тактильных диаграмм и рельефных рисунков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бумага, на которой распечатываемые изображения могут быть преобразованы в тактильные на каждый класс, группу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программа для осуществления двунаправленного перевода и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обучения азбуке Брайля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Учебная, методическая и художественная литература рельефно-точечным и укрупненным шрифтом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лицензионным программным обеспечением экранного доступа и синтезом речи для слабовидящих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программа для осуществления двунаправленного перевода и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Учебная, методическая и художественная литература рельефно-точечным и укрупненным шрифтом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Печатная машинка по Брайлю (на одного обучающегося средних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лицензионным программным обеспечением экранного доступа и синтезом речи для слабовидящих (для каждого обучающегося старших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 (для каждого обучающегося старших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изготовления тактильных диаграмм и рельефных рисунков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шумопоглощающим шкафом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распечатки изображений с преобразованием в тактильные на каждый класс, группу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Лупа-строка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увеличители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звукозаписи,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система через прикосновение, звук и зрение на каждый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для письма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Брайлевские школьные принадлежности для письма, черчения и рисования (на одного обучающегося)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с матовой поверхностью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письма рельефно-точечным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усиленной разлиновкой в клетку для слабовидящих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усиленной разлиновкой в линейку для слабовидящих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подставка для детей со сходящимся косоглазием, миопией, афакией, глаукомой на каждого обучающегося по показаниям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средств для изучения брайлевского алфавита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Электронно-тактильный самоучитель шрифта Брайля на казахском, русском, английском и других языках на одного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муляж, скульптурное изображение, шарнирная модель для тактильного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букв и слогов, цифровая касса на каждого обучающегося начального звена с укрупненным шрифтом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Фонотека магнитофонных записей звуков животных, шум улицы, транспорта, пение птиц и другие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рабочая тетрадь и учебное пособие на каждый класс в соответствии с учебной программой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социальной-бытовой ориентировки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классной комнаты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спальни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Рельефный план школьной территории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шумов: бытовых и природных (на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со звуковым сопровождением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Наручные часы со звуковым сопровождением (на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со звуковым сопровождением (на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часы в брайлевском исполнении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ориентации в пространстве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Ориентационная трость по размерам на каждого обучающегося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Браслет наручный навигационный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времени с указанием столетий, тысячелетий, двух эр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гигиеническим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кухни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обеденный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Навесной шкаф для сушки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для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электронные кухонные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моечная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кастрюль разных размеров (эмалированная)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сковородок с деревянными или пластмассовыми ручками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столовой посуды (глубокие, плоские, для общих блюд, для салата, фруктов, конфет)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чайников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(чашки, пиала)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приборы: ложки (столовые, десертные, чайные), вилки (для вторых блюд, рыбные)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разделочных досок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для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кухонные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средств для ухода за посудой (мочалки, щетки, моющие средства).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 с духовым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 над плитой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принадлежности (нитки, ножницы, иголки);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комбайн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Моющие средства для стирки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USB-разъемом и подключением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с педалью, крышкой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звуков животных, шум улицы, транспорта, пение птиц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Солнечной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передвижения по школе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уличного движения с методическими указаниями для незрячих и слабовидящих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техники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врача-офтальмолога (ортоптический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 осветителями для определения остроты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оптических стекол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Оправа пробная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Скиаскопическая линейка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зеркальный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Офтальмохромоскоп Водовозова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электрический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настольный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или большой безрефлексный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зрительных функций для близи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для измерения внутриглазного давления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анализатор рефракции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коордиметрии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офтальмоскопии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Локализатор-корректор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для чтения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Мускултренер глазной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Макулотестерполяроидный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Макулостимулятор (тренировка контрастной чувствительности)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Призменный компенсатор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с импульсной вспышкой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призм для диплоптических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игра-вкладыш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конструктор из деталей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 забрасыванием шариков, набрасыванием колец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Бивизиотренер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оптическая система, изменяющая в необходимых пределах поле зрения, для детей, страдающих дефектом полей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специальных организаций образования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компьютерный класс 1+10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клавиатура (на каждого обучающегося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Манипулятор, джойстик и другое (на каждого обучающегося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и учебное пособие в соответствии с учебной программой (на каждого обучающегося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сидение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Адаптируемый столик-мольберт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Вертикализатор-стойка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рама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(рост 90-140 сантиметр)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ортопедический для ходьбы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валик, подушка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Наклонная 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мягкий крупногабаритный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рук и ног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Коляска для перевозки двоих детей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двухъярусное для обучения ходьбе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стойка (вертикализатор с задним наклоном)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многофункциональная терапевтическая система для детей 4-5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панель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Наклоняемая панель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для разработки пальцев и кистей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для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панель/интерактивная доска с проектором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клавиатура, манипулятор "мышь"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 рельефный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и мебель для создания специальных условий для получения образования детям с ограниченными возможностями (по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помещения, кабинета комнаты незрячим и слабовидящим детям, и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приспособления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Педагог использует вышеуказанные учебные и игровые ресурсы (материалы, рекомендуемые оборудование и мебель), самостоятельно определяет игровые, творческие, развивающие зоны для создания комфортной и безопасной предметно-пространственной развивающей среды согласно требованию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1038"/>
    <w:bookmarkStart w:name="z546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зависимости класс-комплектов, количества учащихся, педагогов перечень оборудования и мебели сокращается или увеличивается организацией среднего образования.</w:t>
      </w:r>
    </w:p>
    <w:bookmarkEnd w:id="1039"/>
    <w:bookmarkStart w:name="z546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предмету "Художественный труд" допускается объединение разделов в зоны.</w:t>
      </w:r>
    </w:p>
    <w:bookmarkEnd w:id="1040"/>
    <w:bookmarkStart w:name="z546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Малокомплектные школы оснащаются оборудованием и мебелью в соответствии с нормами оснащения оборудованием и мебелью организаций дошкольного, среднего образования пропорционально количеству учащихся. Допускается объединение отдельных предметных кабинетов.</w:t>
      </w:r>
    </w:p>
    <w:bookmarkEnd w:id="1041"/>
    <w:bookmarkStart w:name="z547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Организации образования могут оснащаться дополнительным оборудованием, в том числе инновационным предусмотренное государственным общеобязательным стандартом всех уровней образования, типовых учебных планов и программ дополнительного образования.</w:t>
      </w:r>
    </w:p>
    <w:bookmarkEnd w:id="10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