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9bd3" w14:textId="05e9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дейінгі, орта білім беру ұйымдарын, сондай-ақ арнайы білім беру ұйымдарын жабдықтармен және жиһазбен жарақтандыру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қаңтардағы № 70 бұйрығы. Қазақстан Республикасының Әділет министрлігінде 2016 жылы 26 ақпанда № 13272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Заңының 5-бабы  </w:t>
      </w:r>
      <w:r>
        <w:rPr>
          <w:rFonts w:ascii="Times New Roman"/>
          <w:b w:val="false"/>
          <w:i w:val="false"/>
          <w:color w:val="000000"/>
          <w:sz w:val="28"/>
        </w:rPr>
        <w:t>65)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03.07.2023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мектепке дейінгі, орта білім беру ұйымдарын, сондай-ақ арнайы білім беру ұйымдарын жабдықтармен және жиһазбен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белгіленген тәртіппен Қазақстан Республикасы Әділет министрлігінде мемлекеттік тіркелуін;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бұйрығымен 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құралдармен және жиһаздармен жабдықтау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– ҚР Білім және ғылым министрінің 07.06.2022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Оқу-ағарту министрінің 03.07.2023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ұйымы басшысының кеңсесі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басшының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төзімді сейф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 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Кабинетке арналған 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жұмсақ орындықтар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педагогтердің санынан 30%)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тақта/бұрылмалы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өшіргіш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Мектепке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Басшы орынбасарының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вweb-камерамен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Бухгалтерия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төзімді 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Топтардың толымдылығына байланысты 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Бөбекжасы (ерте жастағы топ, кіші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(орта топ)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жас (ересек топ)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жас ( мектеп алды топ)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Коммуникативтік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көлемдегі пирамида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Ермек-ойыншық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Баулармен, түймелермен, белдіктермен, құлыптармен және үстел үсті ойыны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киімдегі қуыршақ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Қуыршақ театрының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"Киіз үй және оның жабдықтары" ойын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ыдыстар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жиынтығы (жеңіл, жүк, әуе, су, арнайы)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Құммен ойнауға арналған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Ойыншық арба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(жануарлар, құстар)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өлке туралы иллюстрациялық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 бойынша заттық суреттер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 муляждары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Танымдық және зияткерлік дағдыларды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 (санау, түс, өлшем, геометриялық пішіндер, тірі және өлі табиғат, жыл мезгілдері, кеңістікпен уақытты бағдарлау)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бөлшектері бар конструктор (ағаш немесе пластмасса)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бөлшектері бар конструктор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геометриялық пішіндер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геометриялық пішіндр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өлшеуге арналған материалдары бар өлшейтін стақандар мен қасықтар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пішінді заттар бейнеленген заттық суреттер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 кассасы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санау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5-ке дейінгі сандары бар карточкалар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10-ға дейінгі сандары бар карточкалар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сандары бар санамақтар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таяқшалары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Сандарды зерттеуге арналған ойын кілемшесі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Циферблаты бар сағат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Өлшеуіш лента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Иінтіректері бар оқу таразысы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зияткерлік ойындар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бөлшекті пазлдар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бөлшекті пазлдар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домино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Дамытушы үстел ойындары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материалдар мен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элементтері, датчиктері, микробақылағышы бар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Конструкциялық элементтерден, мүсіндерден, объектілерден, нұсқаулықтардан тұратын конструкциялық жиынтық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 дағдыларды, зерттеушілік әрекетті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сылдырмақтар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дыбыстық музыкалық аспаптары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Сөмкелер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Әртүрі мамандыққа арналған балалар киімдері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Марионетка қуыршақтар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театрына арналған қуыршақтар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Көлеңке театрына арналған ширма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жасауға арналған матриалдар мен құралдар: ермексаз, қамыр, саз, ағаш, желім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Фигуралы үлкен трафареттер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Боямақтар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зерделеу және бұйымдар жасауға арналған әртүрлі табиғи материалдар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мольберт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және клеенкадан жасалған алжапқыштар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арналған мүкәммалдар (леген, шүберектер, щеткалар)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және тұрмыстық еңбектің фото және суреттері бар альбомдар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Ойыншықтар-құралдар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Өсімдіктерге күтім жасауға арналған құралдар жиынтығы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өсімдіктері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күнтізбесі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туралы кітаптар (соның ішінде сөйлейтін кітаптар)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"Дыбыс", "су және ауа", "жылу" тақырыптары бойынша эксперименттерге арналған жабдықтар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микроскопы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гербарийлерінің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өсімдіктер, жәндіктер туралы балалар энциклопедиялары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қосымша жабдықтар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Қимыл дағдыларын дамыту мен сауықтыруға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Қимылды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Майтабандылықтың алдын алуға және сымбатты қалыптастыруға арналған жабдық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 туралы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 альбомы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қалталар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 (әр түрлі диаметрлі)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таяқ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Кеглдер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генеалогиялық бәйтерек жасауға арналған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Сюжеттік-рөлдік ойын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альбомдар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Бөбек-кітапшалар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бөлмеге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үстелі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 орналастыруға арналған шкафтар, қабырғалар, сөрелер, жәшіктер-қажеттілігіне қарай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 және дамыту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жұмыстарына арналған Стенд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сақтауға арналған мөлдір контейнерлер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ұсынылатын жабдық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Шарлармен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Топтық бөлме үшін қосымша жабдықпен жиһаз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 заттарға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секциялы/екі секциялы балалардын киіміне арналған шкаф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киімдерге арналған ілгіш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Орамалға арналған ілгіш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Төсек-жабдық салатын тумба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Жақтаудағы айна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Кезекшілерге арналған алжапқыш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орындық/ екі қабатты/ үш қабатты жылжы малыкереует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орын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кабинетіне арналған жабдықпен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оқу құралдарына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балалар жиһазының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балаларға арналған хрестоматия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тұрмыстық заттары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USB-шығысы бар немесе интернетке қосылған 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Сюжеттік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рәміздері бейнеленген плакат (лицензиялық)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ағаш қабырға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Гимнастикаға арналған кедір тақта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биіктікте еңбектеуге арналған доғалар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себет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қабырғаға арналған баспалдақ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спорттық матрас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қапшық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1000 миллиметр балалар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500-600 миллиметр балар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текшесі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пәніне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 саты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пластмасса гантельдері 250/500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төбешігі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4 элементті кедергілер жолағы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биіктікте еңбектеуге арналған доғалар 6 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тренажері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сағат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үрленген үлгі мен элементтер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тұғыр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Секіруге арналған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Ауырдоп 0.5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80-100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добы 120-150 миллиметр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Шариктер жиынымен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торқапшығы бар футбол қақпасы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баскетбол бағанасы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Торқапшықпен бадминтон мен волейболға арналған бағана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алаңы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Шығыршыққа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Бадминтонға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велосипеді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доптаяғы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шаңғысы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жабдығы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Әткеншек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беседка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Түрлі-түстіқалтқы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педагог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немесе қарапайым пианино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 аспабы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музыкалық аспап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шығарманы тындауға арналған суреттер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портретінің жиыны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балаға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матрасы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тысқабы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жастықтысы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 қжаймасы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Балаларақ жайматысы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көрпесі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сүлгісі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топқа шаққандағы жабдықтар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бөлмеге арналған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бөлмеге арналған кілемшелер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бөлмелеріне арналған перделер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үшкі орамал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ал 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ақ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қою түсті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Кір жуу бөлмесіне арналған жабдық пен жұмсақ мүкәммал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мен шымылдықтар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Кірді жібітуге арналған арба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Кіржуу машинасы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Кірге арналған стеллаж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үтіктеу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жасауға арналған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тысқаптары бар поролоннан жасалған дидактикалық едендік ойыншық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кілемшелері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 трансформер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вестибулярлық тренажер)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 модульдері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 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моториканы дамытуға арналған сәндік- дамытушы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ілетін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қойылатын тактильдік- дамытушы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әсеріне, логиканы дамытуға, ойын терапиясына және жануарлардың дауыстарын ажыратуға арналған интерактивті дыбыстық панель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дамытушы ойыншық және құрал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діқ алыптастыруға арналған жүйелі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 бөлме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түйіршіктері бар пуфик-кресло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жартылайм өлдір шарлармен толтырылған құрғақ бассейн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интерактивтіауа-көпіршікті түтік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құмы бар, құммен сурет салуға арналған жарық үстелі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үй-жайы емес кабинет ішінде кіруді/шығуды және қозғалуды қамтамасыз ететін айлаб ұйымдар (қабаттарға орын ауыстыруды ескере отырып)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ұсынылатын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сигнализациясық ұралдарымен, хабардар ету құралдарымен жабдықтар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(мектепке дейінгі ұйым ғимаратының алаңына байланысты)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 мен арнайы білім беру ұйымдарының жалпы мақсаттағы үй-жайларын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 сақтайтын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көрме сөресі, 5 қиғаш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3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екіжақты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біржақты сөре, 5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 техникасына арналған 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Микрофон-телефондық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 қара-ақ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процестерін кешенді автоматтандыруға және электрондық каталогтарды құруға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 – кодтарға арналған 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Жаңартылған кітапхана (е-кітапхана)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ресепшні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анықтамалық – іздестіру кітапхана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Микрофонды-телефондықгарнитура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форматтағык ітапхана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секциялы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білім беретін мектептердің мәжіліс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Секциялық/театрлық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Дәріскер 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 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 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Өлшемдеріне сәйкес сахн акиімі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механизмі бар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 аарналған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 сжабдығы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микрофонға арналған радио микрофондық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 мен музыка кабинетіне арналған музыкалық аспаптар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марштық барабаны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кастаньеттер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сапты маракастар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Хореография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 хореографиялық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бекітілетін биіктігі 2 метр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 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мектепте психологиялық-педагогикалық қолдау үшін ұсынылатын кабинеттерді жабдықтармен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пульті бар интерактивті ауа-көпіршікті түтік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екі акрил айнасы бар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 құмы бар, құммен сурет салуға арналған жарық үстелі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Тактильдік- дамытушы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 әсері бар жартылай жұмсақ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 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түрлі-түсті релаксация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колонка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Жарығы көмескі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арналған кілем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 (логопедтік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Қойылымдықл 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Сөйлеудің дыбыстық және лексикалық-грамматикалық жағын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ойын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ұйымдарындағы инклюзияны қолдау кабинеттеріне ұсынылған жабдық пен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сабақтарға арналған аражабындары бар парталар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басып шығару функциясы бар 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бедерлер немесе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жабыны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(көрнекі күнтізбе)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 есептегіші саусаққа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Таяқтағы қоңыраулар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және жабайы жануарлар түріндегі ойыншық 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 нақ пішіндерінің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сурет салуғаа рналған екі жақты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 -сұрыптағыш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Қысқыштары бар дамытушы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"Кішкентай шебер"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килограммнан 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Естелік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ыдыстарының арнайы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Полиэстерден жасалған жұмсақ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Социумдағы дербес өмірге бейімделу үшін қажетті дағдыларды тестілеуге арналған мемлекеттік және орыс тілдеріндегі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тақтайша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білім беру ұйымдарын жабдықтармен және жиһазбен жарақтандыру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әрбір кабинетіне арналған жиһаз және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25 оқушыға арналған бір немесе екі орынды оқушылар үстелдерінің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 торға және сызыққа сызылған 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және web-камерасы бар жиынтықта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Көрнекі құралдар мен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электрондық кестелер мен плакаттар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дамытуға арналған сюжеттік суреттер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суреттер жиынтығы (жануарлар, өсімдіктер, көлік, жемістер, көкөністер, жиһаз, киім)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тақырыптары бойынша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"Көркемжазу. Әліпби" А-2 нысан демонстрациялық кестелері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"Таза жазу. Алфавит" А-2 нысан демонстрациялық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 бойынша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таспасы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көлемнің демонстрациялық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пішіндер мен жаймалар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демонстрациялық сандар мен белгілер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математика бойынша анықтамалық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20 аралығында қосу және азайтуды үйретуге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санауға арналған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Үлестің, бөлшектің, бүтіннің үлестірмелі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шегінде қосу мен азайтуды, көбейтуді, бөлуді, үлестермен және бөлшектермен жұмыс істеуді үйретуге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Циферблаты бар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циферблатты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құралдарының жиынтығы: алжапқыш, жеңқап,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 кабинетіндегі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 мен әлемді тануға арналған жабдықтар 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Жершары физикалық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 2,5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әлем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 мектепке арналған пайдалы қазбалар"жинағы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анатомиясының моделі Адам денесі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Ерітуге арналған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магниттер жиынтығы (13 жұмыс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Үйкеліс күші мен серпімділік күшімен танысуға арналған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электр өткізгіштік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 жиынтығы: көше, бөлме, 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рулеткасы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секундомері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Құмсағат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 терең оқытуға ұсынылатын құрал-жабдықтар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физиктер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биологтар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мектепке арналған сандық зертхана: демонстрациялық жиын "Бастауыш мектетің ғылыми негізі"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"Биология"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"Су және ауа"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"Дыбыс"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мектепкеа рналған "Магнетизм"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"Механика"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"Оптика"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"Жылу"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"Электрлену" шағын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сыныптардың 3-4 кабинетіне шаққандағы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Жаратылыстанумен әлемді тануға арналған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10Н демонстрациялық динамометр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жаңбыр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емеханиканы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тақырыптары бойынша интеграцияланған ғылыми эксперименттерге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салмақ пен тепе-теңдікті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те дыбыстық құбылыстарды зерттеуге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мектепте электрэнергиясын оқуға арналған жиынтық (13 оқу тобына)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келтірілетін энергияны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мен оқушыларға арналған зертханалық ыдыс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және мөлдір емес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қолшамы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Дыбыс, жылу, жарық, температура сездіргілері бар цифрлық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және қисын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 койындар, пазлдар,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мектепте лингвистикалық бағыттағы пәндерді бөлек оқытуға ұсынылған кабинет (қазақшаЯ2/ орысшаЯ2 / ағылшыншаЯ3)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 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15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бойынша реттелетін 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ұжаты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 үйренуге арналған электрондық кестелер, плакаттар, ойындар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 және ағылшын тілдерінде суреттері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бас әріп және баспа, орыс бас әріп және баспа, ағылшын бас әріп, баспа және транскрипциясы бар Әліппе плакаттары А-2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қазақ және орыс тілі бойынша тірек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орыс, ағылшын алфавиттерінің демонстрациялық әріптер жиынтығы А-6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тілдерінің буындары бойынша үлестірілетін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үйренуге арналған тақырыптық постерлер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 еорыс тілдеріндегі сандар, түстер атауларының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"Суреттегі сөздік сөздер" карточкалар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тақырыптары бойынша білім беру ойындарының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бойынша сөздіктер: түсіндірме, орфографиялық синонимдер, антонимдер, грамматика бойынша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Қазақ, ағылшын, орыс тілдерінде суреттердегі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тақтаға жазуға арналған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Мектепалды сыныптардың оқу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және мультимедиялық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кірісі және интернетке кіру мүмкіндігі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технологиялы музыкалы қорталық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Пәндік- дамытушылық ортаны жабдықтауға арналған оқу құралдары мен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Циферблатты демонстрациялық сағаттар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Цифрларкассасы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жемістердің, тамақ өнімдерінің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саздан мүсіндеуге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картонмен жұмыс істеуге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көрсетуге арналған сыйымдылықтар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геометриялық фигуралар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"Дыбыс", "Су және ауа", "Жылу", "Магнетизм" тақырыптары бойынша эксперименттерге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 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Суреттердегі Әліппе және қазақ және орыс тілдеріндегі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Жазушылармен ақындардың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мен өлеңдер жинақтары, сөздіктер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дейінгі есептегіш иірімдер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санау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сөйлеуін дамытуға арналған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 алды сыныптардың ойын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Ойындарға арналған балалар жиһазының жиындығы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 мен 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Ойын бөлмесіне арналған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"Жануарлар, Құстар" ойыншықтары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"Жиһаз"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"Ыдыстар"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"Көлік" ойыншығы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дидактикалық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тақырыптық жұмсақ ойыншықтар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үстел ойындары және ой жұмбақ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және ағаш бөлшектері бар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Көлеңкелі театрға арналған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Саусаққа кигізілетін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киімдері бар қуыршақтар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лото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едендік ойын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 1000 бөлшек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 шымылдық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қозғалысының ережелері бойынша керек-жарақтар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Табиғаттың маусымдық өзгерістері бойынша көрнекі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Тақтаға жазуға арналған 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Цифрлық сауаттылық, АКТ және робототехника сабақтарын өткізуге арналған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– бұрылмалы балалар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Оқу-көрнекі құралдарға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1200х1200 миллиметр ернеулері бар роботтармен сабақ өткізуге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 жетімділігі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Микрофонды-телефонды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бойынша анықтамалық және 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арналған алаңдар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Микропроцессор, мотор, сездіргілер, конструкциялық элементтер, әдістемелік материалдар бар робототехникалық бағдарламаланатын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"Компьютерде жұмыс істеу кезіндегі қауіпсіздік техникасы ережелері" қабырға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мектепке арналған дене шынықтыру оқытушысының нұсқаушы бөлмесі (екі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микрофон-телефон гарнитурасы және web-камерасы, интернетке қол жеткізу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ысқырығы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инвентарларды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пластикалық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Қалқымалы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Гимнастикамен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гимнастикалық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қабырғасына арналған кедір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 5 метр / 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кіші 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жиынтығы 1 килограмм (құйылған)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Ағаш/пластик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жабын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түзу көпір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пластик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құрал-саймандар мен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 таяқшасы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төсеніштер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шаңғылар (шаңғылар, бәтеңкелер, бекіткіштер)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Әртүрлім өлшердегі шаңғы таяқтары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Қозғалмалы және спорттықойындарға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Кегльдер/конустар/фишкалар/тіректер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№3/№5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тұғыры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42 сантиметр сақиналы 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 ойнауға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 (Бес тас және асық 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балалар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 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немесе тартанды жеңі латлетикалық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қасекіру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барволей болтағаны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мектептің барлық кабинеттеріне 1 жиынтық есебінен жабдықтармен керек-жарақтар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ойыншықтар жинынтығы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Қазақхалық шығармашылығының пәндер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музыкасы мен әндерінің электрондық тасымалдағыштағы жазбалары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қалыптар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Суреттердің репродукцияларының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 жанрлары", "Халықауыз әдебиеті"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ұлттықою-өрнегі"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білім беру ұйымдарында дамытушы пәндік-кеңістікті кортаны құру және психологиялық-педагогикалық қолдау үшін ұсынылатын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ойын бөлмесі (көп функциялы жабдық)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Тақырыптық қаптары бар поролоннан жасалған дидактикалық едендік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дидактикалық манеж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 жасау үшін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жиынтықтар,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түрлі-түсті пластикалық шарлармен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кілем жабындары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қабырға баспалдақтары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Поролоннан жасалған вестибулярлық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Ұсақ моториканы дамытуға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сезімдерді, ұсақ моториканы, қиялды және көру стимуляциясын дамытуға арналған дамытушы едендік текше.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сәндік-дамытушы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арналған акустикалы тактильді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арналған тактильді-дамытушы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интерактивті бағдарламалық-әдістемелік оқыту кешені ( қазақ, орыс және ағылшын тілдерінде)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 койын жиындары, гигиенаның негізгі дағдыларын, қоғамдық көлікте жүру кезіндегі балалардың мінез-құлқының негізгі ережелерін үйрету.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 өретін балаларға, тірек-қимыл аппараты бұзылған балаларға ғимарат, үй-жай немесе кабинет ішінде кіруді/шығуды және қозғалуды қамтамасыз ететін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нашареститін балаларға, сондай-ақ кохлеарлық импланттары бар балаларға арналған дыбыс күшейткіш бұйымдары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жүйесімен, күзет сигнализациясын хабардар ету құралдарымен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 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орта білім беру ұйымдарын жабдықтармен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 іұғымдары"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 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тілдерінің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Зияткерлік ойындар мен логиканы дамытуға арналған кабинеті (математика кабинетімен біріктіруге болады)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оқушыға арналған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сәйкес әртүрлі басқа тырғыштар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сәйкес әртүрлі үстел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 секциясы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Шахматшы қойын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электронды басылымдар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оқу-әдістемелік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фигуралары бар шахматтық демонтсрациялық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тақтасы бар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тақтаға арналған магнитті 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Гальванометрлік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берілгіші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 сайна ( 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тәуелділігін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Капсуладағытемірұнтағы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 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шам 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 магнит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Дифракциялықт 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 -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жұлдызды аспанның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Ноутбуктарды сақтауға және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жылғы 22 маусым-1943 жылғы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ж. қаңтар-1945 жылғы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Арабтарды жаула палу картасы. Араб халифаты және оның ыдырауы VIII-IX 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ғасырдағы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 жорығының картасы XI-XIII ғасырдағы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жылдар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дүниежүзілік соғыс картасы 1914-1918 жылдар Еуропа мен Кавказдағы әскери іс-қимылдар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ғасырдағы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1985-1991 жылдар Кеңес Одағының картасы КСРО-ның ыдырауы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жж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пен Орталық және Оңтүстік Америка елдерінің картасы XX-XXI ғасырдың екінші жартысы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 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 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жылдар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 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карталары жиында 10 дана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компасы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Еңжоғарғы және еңтөменгі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 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шынайылықпен 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және бағдарламалық басқару)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 – 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 аэкранды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Тақтаны, жұмысқа қажетті құралдарды, әдістеме материалдарды қамтитын интернет заттар үлгілері бар жалпы физикалық тақтада орналасқан микробақылаулары мен сенсорларды бағдарламалауды үйренуге арналған оқу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электрофорезінің экспери 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"Саусақізінталдау"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 қайта 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 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 тізбекті 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"Геномодифицирленген өнімдер: полимерлік сәйкестендіру"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 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жасушаларын 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"Гистологияғак 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(ЧДА), Гексан (ЧДА),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қауыпсыздық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күміснан 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 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кардиограмма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құрылымының моделі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 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калориметр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 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"Бейнелеу өнері"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 шыға арналған бір немесе екі орындық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щетка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матасының контурлары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бояу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Акрилді мата бояулары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Жинақталған 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мен қақпағы бар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 үшін реттелетін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Батикке арналған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метрден 5 түсті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 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натюрморттарға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кескінді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акварельді, акрилді, гуашты, майлы, пастельді бояулар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Акварельге арналған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Зембілге суретсалуға арналған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Драпировкалар жиынтығы 3 түрден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муляж жиынтығы 20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материалдарының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суретшілердің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 мен плакаттар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энциклопедиялары,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Суретшілер мен көркем өнермұражайлары туралы, бейнелеу өнері мен сәулет стильдері туралы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"Үй мәдениеті" бөлімі бойынша шеберхана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жиhаз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беті жанышталған фанерадан жасалған металл қаңқадағы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тұғыры бар слесарлық металл шебер үстел ұзындығы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 немесе бор мен жазылатын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Полипропиленнен немесе былғары алмастырғыштан жасалған отырғышы бар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білде кастындағы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білдегінің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Жонғыш білдек астындағы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жұмыс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құрал-саймандар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шебер үстеліне арналған қорғаныс экраны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Білдектер мен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саптамалардың жиынтығы электрнақышшы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бурауыш бәрбі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қылара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шеткі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шағын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чиллер және тұрақтандырғышы бар лазерлін ақыштау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ағаш өңдеу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үлгілер құруға арналған модульді білдек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бұрғылау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жону білдегі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Ажарлағыш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қайрақ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Жобалық қызметке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дөңгелек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ПВА желімі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бояулар жиынтықта 6 түс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шашыратқыш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білеулер жиынтығы 14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өзі кескіштер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күйдіруге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жабысқақ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Супержелім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Құрал-сайман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құбырларды пісіруге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Қашау-үскі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Қашау-үскі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Тойтармалар 3,2 х 8 миллиметр, 50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шот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Иінтіректі құбырлы кілт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Шеттік тістеуіктер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 штаспа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балғасы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Ашалы кілттер жиынтығы 6-24 миллиметр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Белгісалғыштар мен бұранкескіштер жиынтығы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қылауықтар жиынтығы 10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Үшқырлы егеу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пышағы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пышақ 250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кесетін қолара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Айқыш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бұрауыш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 жұмыстарға арналған жиынтықтағы бұрауыштар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қолараға төсем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сүргі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жиынтықтағы бұрғылар 8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жиынтықтағы бұрғылар 1,0-6,5 миллиметр 13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 бар пластик (стусло)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Бұрылмалы слесарлық қыспақтар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Құбырлық ыспақтар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ауыздар (тонкогубцы)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тазалауға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пластиктен және жұмсақ металдардан жасалған құбырларға арналған құбыр игіш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пластик құбырларға арналған құбыркескіш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бұрыштық 300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Құбырларға арналған сантехникалық қамыт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шқылшақ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сақтауға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 құралдары: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Брезентті жеңқаптар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Нығыз тоқылған м/м биялайлар 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қорғаныс қалқаншасы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Қабырғалық стендтер, безендіру: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пен металды өңдеу кезіндегі қауіпсіздік техникасые 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"Тамақтану мәдениеті"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жиһазының жинағы: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ас үй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мен араластырғышы бар ас үй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адамға арналған пластик жабыны бар ас 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немесе ағаш қаңқадағы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Технологиялық жабдықтар және тұрмыстық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килограмм дейінгі үстелдік электронды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Плитаның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пісіргіш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немесе кіріктірілетін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 үй мүкәммалы: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шанышқысы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Қантмөлшерлегіш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өнімдерге арналған қақпағы бар 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қасығы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тостаған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Сүт/кілегей құятыныдыс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керек-жарақтарының жиынтығы 5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пышақтарының жиынтығы 3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тазалауға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Консервтік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Асханапышағы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заттың астына қоятын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Сарымсаққа арналған жаныштағыш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астына қоятын майлық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сервизі 18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сауыт/бұрыш 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Ыдыс-аяққа арналған кептіргіш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құралдарына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тәрелке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Картопқа арналған түйгіш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Демдегіш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 шыны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 ілгіштер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 технологияларына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"Тамақтану мәдениеті" шеберханасындағы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ақ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"Дизайн және технология" бөлімі бойынша шеберхана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маркер тақтасы / қабырғалық тоқыма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Матаны кесуге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тігін машиналары үстелінің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орындық немесе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науасы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трансформер тұғырық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мен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 күтіктеу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ерлер және әйелдердің тігін манекені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Компьютерлендірілген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 мектеп шеттегіш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Қолтоқымастаногы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түйреуіштер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 түйреуіштері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 қағаз А-4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Кестеинелері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ментігуге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машинаға арналған инелер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Торлайтын 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Суретсіз селдір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 шыға арналған "Маталар үлгілері" үлестірме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сақиналар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Тоқуға арналған күршектер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 сызғышы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сызғыш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Тігіншінің түрлі түсті үшбұрыш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лекалолар жиынтығы (3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Кестелеуге арналған жіптер түрлі түсті мулине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 жіптер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Бекемделген тоқыма тігін жіптері 5000 метрден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кесуге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Пішуге арналған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Зигзаг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тігін қайшылары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Күршекпент оқуға арналған иірім жіп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Тоқымасымдарға арналған иірім жіп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Орамдағы тоқыма иірімжіп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Кестелеуге арналған дөңгелек кесте кергіш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бұрыш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Жұмсақ мүкәммал: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үшкіл орамалы бар түрлі-түсті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Пердесі бар тікбұрышты киім өлшейтін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картон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 12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 киімілгіш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шеберханаларына арналған 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Қабырғалық стендтер: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материалдарын өңдеу кезіндегі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Дайынб 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 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 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 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түрлі түстіқыш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ережелер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конькимен 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тас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жолағы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 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 ноталар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150 сантиметрден кем емес қабырғалық жақтаулы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сөрелері, сондай-ақ аспаптарға арналған бекітпелері бар музыкалық аспаптармен ноталарға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аспаптар (акт залында немесе музыка кабинетінде орналасуы мүмкін)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аспаптар, оның ішінде ұлттық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отырғышы бар акустикалық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Иллюстрациялар және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белгілері бар карточкалар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компьютерлік музыкалық бағдарламалар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Әндермен хорлар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эпостарының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Фонограммалар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Ноталық материалы бар хрестоматия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білім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беру ұйымдарын жабдықтар 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 тілі және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оқыту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теориясының жетекші ұғымдары"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ақындары мен жазушылары" портреттері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аудио мәтіндер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репродукциясы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 ржинағы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 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Ағылшын тілі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немесе бормен жазылатын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оқушыға арналған бір немесе екі орынды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тілінің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Транскрипциясы бар әліпби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елі жөніндегі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тілдің түсіндірм есөздігі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 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Графикалық калькуляторы бар математикадан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пен сфераның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Жаймалы геометриялық фигуралардың демонстрациясына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қимасы бар мөлдір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фигураларды жасауға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Шаршы мен шеңбердің бөлшекті бөліктері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геометриялық фигураларды үлестірмелі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жұмыс тобына арналған өзектік геометриялық пішіндер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жиыны, оның ішінде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Орыс тілі және орыс әдебиеті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орыс әдебиеті тақырыптары бойынша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орфографиялық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синонимдері мен антонимдерінің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тілінің түсіндірме сөздігі Ожегов С.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 энциклопедиясы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физика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 метрлік сездіргі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және үдеу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өріс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затвор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және жарық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Датчиктер мен жұмыс істеуге арналған динамикалық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сездіргілер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зертханадағыэкспери 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жиынтықтар,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Айнымалы токты өлшеуге арналған вольтметр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Вимшурст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Психрометрлік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динамометр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Дөңес және ойысайна (жиынтықта оптика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және тұрақты ток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Резонанстық жәшіктердегі камертондар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Томсон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блоктар жиыны (жиынтықта механика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кедергілер магазині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демонстрациялық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демонстрациялық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демонстрациялық манометр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статикалық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микроамперметр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Айнымалы токты өлшеуге арналған миллиамперметр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тор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статиканы зерттеуге арналған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Штативі бар 5 маятник шарының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кабинетіне арналған зертхана ыдыстары мен керек-жарақтарының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 бойынша эксперименттерге арналған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Баллистикалық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Өткізгіштің кедергісінің оның ұзындығына, қимасына және материалына әуелділігін көрсетуге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заңдарын зерттеуге арналған манометрі бар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бар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аспаптары мен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амперметр 0,6 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зертханалық вольтметр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полюсті зертханалық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 темір ұнтағы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Галилей науасы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бар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бастапқы орам орауышы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блоктар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Қосқышсымдар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Зертханалықша мұстағыш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тұғырдағы линза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U-тәріздес зертханалық магнит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жолақтымагнитжұп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қозғалтқыштың (жиналмалы) зертханалық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бойынша жүктер жиынтығы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Калориметрлік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 бойынша зертханалық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Қаттылығы әртүрлі серіппелер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және массасы теңденелер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тізбектерін құрастыруға арналған тақша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Дифракциялық торлардың жиынтығы бар жарық толқынының ұзындығын өлшеуге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Жүгірткі реостаты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иінтірек-сызғыш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Штативтегі магнитті жебелер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трибометр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бар құрастырмалы электромагнит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электрондыплакаттар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виртуалды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Информатика кабинеті (IT- сынып)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компьютерлік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қуаттау көзі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қағидаларының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ресурстарды басқаруға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графика, бағдарламалау негіздері, бейнетехнологиялар бойынша бағдарламалық құралдардың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мен жабдықтау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Тарих пен мемлекет және құқық негіздері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Дүниежүзілік тарихының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 ғасырлардағы Балқан және Кіші Азия картасы. Түрік-османдардың жаулап алуы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 мен XXI ғасырдың басындағы Таяу Шығыс пен Оңтүстік Азия елдерінің картасы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картасы (1941 жыл 22 маусым-1943 жыл желтоқсан)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француз революциясы және Наполеон соғысының картасы 1789-1815 жылдар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Халықтардың ұлы қоныс аудару картасы. Батыс Рим империясының жойылуы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 отарларының тәуелсіздік соғысы және АҚШ-тың құрылуы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жартысы-XXI басындағы Шығыс және Оңтүстік-шығыс Азия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АҚШ-тағы азаматтық соғыс картасы (1861 - 1865 жылдар)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аяқталуы картасы (1944 жыл қаңтар-1945 жыл мамыр, Жапонияны талқандау)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Арабтарды жаулап алу картасы. Араб халифаты және оның ыдырауы VIII-IX ғғ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дүниежүзілік соғыстан кейінгі Батыс Еуропа картасы. ХХ ғасырдың екінші жартысында-XXI ғасырдың басындағы Еуропа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VII-XIIғғ Үндістан және Қытай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 жорығының картасы XI-XIIIғғ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екінші жартысы- XXI ғасырдың басындағы әлем картасы-100х140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шапқыншылығы картасы XIII ғасыр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 мемлекеттердің құрылу картасы. Бірінші дүниежүзілік соғыстан кейінгі Еуропадағы аумақтық өзгерістер 1918-1923 жж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дүниежүзілік соғыс картасы 1914-1918 жж. Еуропа мен Кавказдағы әскериіс-қимылдар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ғасырлардағы Қасиетті Рим империясы картасы. ХIV- ХV ғасыр Италия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1985-1991 жылдар. Кеңес Одағының картасы КСРО-ның ыдырауы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Македонский державасының құрылу және ыдырау картасы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1922-1939 жж. Кеңестік Социалистік Республикалар Одағының картасы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 соғыс картасы 1337-1453 жылдар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елінің картасы ХХ ғасырдың екінші жартысы-XXI ғасырдың басы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пен Орталық және Оңтүстік Америка елдерінің картасы XX-XXI ғасырдың екінші жартысы 100х140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тарихы бойынша карталар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империясы құрамындағы Қазақстан картасы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ғасырдағы Қазақстан картасы. Қазақстан аумағындағы мемлекеттік құрылымдар 13-15 ғасырлар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Жоңғар шапқыншылығы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18 ғасырдың басындағы Қазақхандығы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Қазақхандығы. 1465-1466 жылдар білім беру және аумағын кеңейту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ғасырдағы Қазақстан картасы. Әмір Темірдің жорықтары 1336-1405 жж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картасы. Кенесары Қасымұлының басшылығы мен ұлт-азаттық қозғалыс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Сырым Датұлының ұлт-азаттық қозғалысы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19-20 ғасырдың басында сауданың дамуы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картасы. Қазақтардың 1812 жылғы Отан соғысына қатысуы,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саяси-әкімшілік картасы1:1 500 000 ламинатталған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карталары жиында 10 дана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Плакаттар мен портреттер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"Жаңа тарих"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"Жалпылама дүниежүзі тарихы"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"Саяси ағымдар"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"Құқық теориясы"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Плакаттар: әлем тарихы мен Қазақстан тарихының уақыт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Дүниежүзілік тарих, Құқық негіздері бойынша 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Ксероксқа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оқушыға арналған бір немесе екі орынды оқушылар үстелдерінің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Плакаттарға (карталарға) арналған аласа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География бойынша ұсынылатын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Ауа-райы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ылғалдылық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Ерітіндінің лайлылық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датчик үшін қажет емес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Әлемнің және аймақтардың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және Океания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климаттық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халықтарының және халық тығыздығының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Әлемдегі экологиялық мәселелер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Американың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қағаз карталары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саяси-әкімшілік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физикалық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Жұлдызды аспан глобусы 320 миллиметр жарықтандырылған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глобусы саяси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глобусы физикалық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глобусы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 қыртысының жылжуы мен бұзылымдары"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"Жерқ 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бойынша үлгі "Теңіз түбі бедерінің құрылымы"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"Күн–Жер–Ай (теллурий)"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 және антициклон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"Пайдалықазбалар"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қашықтық өлшеуіш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және ең төменгі мәндерді тіркейтін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Сейсмограф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 мен стендтер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 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Жанышталған фанерадан жасалған үстелшесі бар тумбасыз шебер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орынға арналған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оқушыға арналған модульдік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Доңғалақтардағы зертханалық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тұғырықтағы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Табиғиғылымдар бойынша ресурстардың 3-Dкітапханасы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Шексіз лицензиясы бар шынайылық пентолықтырылған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Математикалық зерттеулер секторы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зарядталатын батареясы бар графикалық калькулятор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пішіндердің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тіштанген циркуль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Ықтималдық заңдарын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эксперименттер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Гидропоника бойынша шағын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мультиметр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 бойынша зерттеулерге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оқытушыға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жаратылыстану ғылымдары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Инженерлік жобалар мен технологиялар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және технологияға арналған CББ (Сандық бағдарламалық бақылау)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сездіргілер мен Ардуино базасында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Индустриялықп роцестерді симуляциялауға арналған робототехникалық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Нейротехнологияны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материалдары бар баламалы энергетиканы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шынайылық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Флипчартқа арналған қойын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Аунақшалардағы айналмалы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Ернеулері 2400х1200 миллиметр және 4 жылжымалы тумбалары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орынды модульді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ернеулері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3D-принтерге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Науалары бар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Жартылайашық шкаф немесе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Құралдар, стендер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робототехникасы бойынша бағдарламалық құралдар мен оқу-әдістемелік кешендер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Робототехникамен айналысуға арналған жаттығу жолдарының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кабинетіндегі қауіпсіздік техникасы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 жинақта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блоктар түріндегі бағдарламалау ортасымен, құрамында экранды микроконтроллер, моторлар, сездіргілер, конструкциялық элементтер, әдістемелік материалдар бар робототехникалық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Ардуино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RaspberryPi білім беру және интернет заттарды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Квадрокоптері бар білім беру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Антропоморфты робот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Python бағдарламалау тілінде жасанды интеллект, компьютерлік көру және ұшқышсыз автомобиль технологиясының негіздерін зерттеуге арналған робототехника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дрон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магниттер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Зертханасы бар ұсынылатын биотехнология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Шынтақшалары бар аунақшаларда айналатын 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панелі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 офорезінің эксперименттерін жүргізуге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"Саусақ ізін талдау"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"Электрофорез" экспери 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 электрофорезіне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құрылымы" тәжірибелік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1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"ДНҚ электрофорезі 2 бөлім"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"Жемістер мен көкөністерден ДНҚ алу"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ДНҚ-ны зерттеу жөніндегі зертханалық жұмыстарға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 экспрессиясын реттеу: ДНҚ метилизациясы бойынша эксперимент"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"Молекулалардың бөлінуі: ақуыз және ДНҚ талдау жүйесі"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"ДНК ашу"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"Отбасының ДНҚ картасы"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"Кариотиптеудіқайтақұру"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"Наркотест"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"Рекомбинант ДНК, үлгілерді көрсету"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деңгейін анықтауға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"Диагнозды анықтау"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Ферменттеуге арналған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 бойынша әдістемелік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"Ашыту өнімдерін тестілеу" оқу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Жылуцентрифугасы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"Полимерліктізбектіталдау" оқу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хлоридінің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"Тәжірибеде энзимдердің қасиеттерін зерттеу" эксперименттік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Энзимдердің толық өлшемді реакциясына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практикум "Тағам зертхананың ғылыми қызметінің құралы ретінде"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"Геномо дифицирленген өнімдер: полимерліксәй кестендіру"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"Тіндер" микропрепараттар жиынтығы (өсімдіктер, саңырауқұлақтар, Жануарлар)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Тірітін жасушалары нөсіру бойынша зерттеуге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"Өсімдіктіндері"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 патологиясы"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жиынтығы: вирустар мен бактериялар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 бойынша слайдтар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"Цианобактериялардың морфологиясы"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"Бактериология негіздері"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"Бактериялар құрылымы"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"Гистологияға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негіздері бойынша түрлі-түсті атлас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"Мұнайға Биоремедиация. Бактериялардың белсенділігі"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"Ауыз судағы бактериялар"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жиынтық: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"Аллергия"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"Фотосинтез және жасушалық тынысалу"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"Микробиологиялық қызмет негіздері"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"Диффузия және жасуша мөлшері" зертханалық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"Пробиркадағы гендер"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"Мендель принципі" зертханалық шеберханасы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"Жасушалық процестерді визуализациялау" оқыту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 денелердің болуын анықтауға кіріспе" зертханалық практикумы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РН тестері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Спектрдің көрінетін бөлігінің UV-спектрофотометрі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электрлік зертханалық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су моншасы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Микротұтқырларға арналған термос-араластырғыш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Мұздатқыш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Реактивтер жиынтығы (Хлороформ (ЧДА-"Таза талдау үшін"), Гексан (ЧДА-"Таза талдау үшін"),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Бояғыш (ацетоорсеин), метилен көк,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Ұсынылған зертханасы бар нанотехнологиялар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 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приставкасы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роликтерде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берілген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Зертханаға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үстел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панелі / 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 қосалқы аккумуляторлы батареясы бар 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Арба-зарядтау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Нанотехнологиялар бойынша мектеп тәжірибелеріне арналған чемодандағы эксперименттік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деңгейдегі экспери менттерге арналған "Нанотехнологиялар"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нанохимия: күміс нанобөлшектердің синтезі"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жиынтығы: жасырын саусақ 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"Спектроскопия" курсы бойынша зертханалық практикум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аналитикалық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және жалын бояуын талдау бойынша зертханалық эксперименттерге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Зертханалық бөлмесі бар биология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 газ деңгейінің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 ардиограмма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 тіркеушісі (сымсыз датчигі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бойынша микропрепараттар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Сыныпқа микропрепараттар дайындауға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Оптикалық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Қолұлғайтқыш әйнегі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тәжірибелерге және зертханалық жұмыстарға арналған ыдыс-аяқ пен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зертханалық жұмыстарға арналған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электрлік плитка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Анатомия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ұлғайтылған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демонстрациялық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бүйрек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Альвеола мен өкпе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Қаңқалар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Аунақшадағы тұғырдағы бойы 170 сантиметр адам қаңқасы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Ботаника бойынша көлемді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бойлық қимасының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құрылымының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 барийлер мен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гербарийлер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бойынша виртуалды немесе шынайылықпен толықтырылған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 бар химия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жеткізілген 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зертханалық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демонстрациялық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 бар химиялық реактивтерді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өлшеу датчигі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қысымының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датчигі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Сездіргі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бағдарламалық жасақтамасы бар деректертіркеушісі (сымсыз сездіргілер үшін қажет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зертханадағы эксперименттері бар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Аспаптар және тәжірибеге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қыздырғыш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 (19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атом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бойынша демонстрациялық тәжірибелерге арналған ыдыстар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зертханалық жұмыстарға арналған ыдыс-аяқ пен керек-жарақтардың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зертханалық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зертханалық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әмбебап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үлгілер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кристалдық торлар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Масштабты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мұғалімдерге арналған органика және бейорганика бойынша молекула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байланыстарының түзілу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және d бұлттарының және шар өзекті молекулалар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бұлттар мен химиялық қосылыстар үлгілерінің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Табиғи коллекциялар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"Таскөмір және оны қайта өңдеу 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"Металдар"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"Минералдар мен тау жыныстары"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оны қайта өңдеуөнімдері"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 өнеркәсібіне арналған шикі зат"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"Отын"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 және болат"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"Қаттылық шәкілі" коллекциясы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кабинетіне арналған жақтаудағы портреті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Химиктердің портреттері А-3 папкада,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виртуалды зертханалық жұмыстарды жүргізуге арналған бағдарламалық жасақтама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үлгідегі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төзімді қорғаныс биялайлары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ережесіне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Графика және жобалау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Компьтерге арналған жалғамасы бар оқытушының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Науалары бар пластик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модульдік үстелдер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түрлі-түсті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Интекартивті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Ноутбуктерді зарядтауға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Роликтері бар 50 сантиметр пластикалық рейсшин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готовальня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жұмыстарына арналған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құралдарды сақтауға арналған қақпағы бар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қалтасы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Гипстік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геометриялық денелер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Геометриялық фигуралар жиынтығы 5 данадан кем емес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модельдерінің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бөлімдері бойынша макеттер, қималар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циркульі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тақырып бойынша сызу плакаттары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Қалталардағы A3, A4 сызу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"Бейнелеу өнері"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үш орынды сабақтарға арналған модульді үстел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элементті маркерлі және борлы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көрмесіне арналған қабырғалық төрткілдешті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тіреу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және сызуға арналған 1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тұғырдағы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Керек-жарақтарды сақтауға және жұмыстар көрмесіне арналған модульдік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ақ/қара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 түрлі түсті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Жиналатын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 мен және қаптама мен жиынтықтағы 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 жәшігі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Натюр морттерге арналған жиналмалы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 бар жарық диодты жарықтандыр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Құрал- жабдықтар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кескіндемелік қылқалам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сақтауға арналған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тобына арналған акварель, акрил, гуашь, май, пастель бояуларының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аспаптар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папкасы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Аунақшалары бар 30 сантиметр пластик сырғыма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Тегістелген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салуға арналған кергіштегі кенеп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Күлтелер жиыны кемінде 3 түрлі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нақ пішіндері кемінде 20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пішіндердің жиынтығы кемінде 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пішіндердің жиынтығы кемінде 15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Сәндік-көркем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 бұйымдарының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бұйымдар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Баспа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 қаптар мен алжапқыштар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"Қыш студиясы"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қабырғалық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керек-жарақтарын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бұйымдарды кептіруге және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шеңберіне арналған аласа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үш немесе төрт орынды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Сабаққа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шеңберде жұмыс істеуге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Қыш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тиейтін күйдіруге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қыш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керек-жарақтары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Құралдар мен қондырғылар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бүркуге арналған қол аэрографы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ағаш тарақ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тескіштер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шағын (калячница)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қылқаламдар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Зертастауға арналған қыш қысқаштар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түзеткіш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 әрлеу жұмыстарына арналған құралдар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Қышқа арналған пышақ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ұзын екі жақты ағаш саптары бар ілмектер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массаға арналған дискілі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Зертасқа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Поролондыспонж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Ағашстектер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кесуге арналған ішек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тегістегіштер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Бояу және 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ангоб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масса немесе түрл ітүсті қышбалшық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Шығармашылыққа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Мүсіндегіш ермексаз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сазға арналған тақта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шелек 3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Балшықты сақтауға арналған пластик науа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Қышжеңқаптар (жұп)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қауіпсіздік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Дене шынықтыру оқытушыларының кабинеті (2 оқытушыға есептегенде)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Кабинетке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Өзге жабдықтар: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дайындығы бойынша мультимедиялық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таспа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ысқырық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пластик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Мүліктер мен жабдықтарды сақтауға арналған үй-жай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тасымалданатын себет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үрлеуге арналған сорғы, жиынтықта 20 инесі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мүкәммалды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залы мен секцияларының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қоссырық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параллель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әртүрлі биіктіктегі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 гимнастикалық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гимнастикалық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тік көпірше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гимнастикалық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қабырға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Төралқалыққа арналған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Шаңғы жарыстарымен коньки менжүгіру дайындығына арналған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коньки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Шаңғыға арналған бекітпелер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пластик шаңғылар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бәтіңкелер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шаңғы таяқшалары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Жеңіл атлетикамен айналысуға арналған жабдықтармен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граната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Тақтайша биіктігін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жолақ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кесекіруге арналған 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ойындарына жабдық және мүкәммал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Минифутбол 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"Тоғызқұмалақ" үстелойыны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ойындарға арналған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сақинасы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манишкасы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"Асық"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"Бестас" ойынына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ойынына арналған ракетка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антеннасы бар волейбол 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тениисіне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қақпасына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тіреуі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теннис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торына арналған сымарқан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Таңбалауыш фишка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волейбол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баскетбол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мини-футбол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тениисін ойнауға арналған шарик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оқу қалқаны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 алаңшасы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 металл қоссырықтар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мини футболға арналған қақпа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футболқақпасы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жеңіл атлетикалық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металл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Кедергілерж 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 секторы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Қалқаны және торы бар баскетбол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волейбол 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көрерменге арналған 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Ұсынылатын тез тұрғызылатын әмбебап спорттық ғимарат (спортзалы және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табандылықтың алдыналуға арналған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шеңбер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қалтқы (жалауша)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Бастапқы әскери және технологиялық даярлық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 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оқу шылар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кезекшіні орны (тумбочка және тұғырық)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Қару-жарақ сақтауға арналған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тұтқыларды және әскери-техникалық мүлікті сақтауға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бірлік қару-жарақты сақтауға арналған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Стендтер мен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АӘД кабинетіне арналған қабырға стендтері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тіршілік қауіпсіздігі негіздері және ақпараттық технологиялар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ережелері бойынша плакаттар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робототехника негіздері бойынша плакаттар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бойынша кезекші мен тәуліктік кезекшінің құжаттамасы бар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Әскери-техникалық мүлік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барлаудың әскери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Жиындағыж еке дозиметр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компас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 уәскер шағын күрекшесі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автоматтың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 автоматының масса-ауқымды макет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 маталы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қорғаныс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Үшкіл орамалды таңғыш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Сүзгілегіш газтұтқы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Тұмылдырық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 және ми реанимациясының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Жиындағы сигналдық жалаушалар 2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серпімді таңғышқалақ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Күштерінің жалпы әскери жарғыларының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даярлық бойынша электрондық оқу басылымдары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Ксероксқа арналған қағаз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тақтасына арналған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тақтасына арналған магниттер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Тақтаға арналған маркер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орта мектеп оқушыларының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көрмейтін және нашаркөретін балаларға, тірек-қимыл аппараты бұзылған балаларға ғимарат, үй-жай немесе кабинет ішінде кіруді/шығуды және қозғалуды қамтамасыз ететін айла бұйымдар (қабаттарға орын ауыстыруды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 қамтылған мектептерді жабдықтар мен және жиһазбен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ұйымы басшысының кабинеті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үстелі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креслосы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Қабылдау бөлмесі-іс жүргізу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Әдістемелік кабинет / мұғалімдербөлмесі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 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жалпысанынан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Кітаптар қоймасы және оқу залы бар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немесе кітапханашының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Микрофонды-телефон гарнитурасы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Түптелген құрал-жабдықтар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жөндеуге арналған құралдар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қоры: оқу, анықтама, көркем әдебиет және басылымдар, аудио-бейнетека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формулярларына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Көрмелік 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басылымдарға арналған кітапхана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компьютер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картиналары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Дәрістрибунасы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орындық немесе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және сахна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бар экран 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жарықтандыруға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залы мен төралқа үстеліне арналған дыбыс жабдығы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 (аппаратура)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Дыбыс/жарық операт орының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залына немесе музыка кабинетіне арналған музыкалық жабдықтар мен құралдар 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тақырыптар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Флипчарт/ноталық сызба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сақтауға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қуат беру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немесе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Бастауыш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сыныптардың кабинеттері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мектепте лингвистикалық бағыттағы пәндерді бөлек оқытуға ұсынылатын кабинет ( қазақша Я2/ орысша Я2 / ағылшынша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сауаттылық, робототехника информатика сабақтарын өткізуге арналған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мектепке арналған дене шынықтыру 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 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және спорттық ойындарға арналған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мектептің барлық кабинеттеріне 1 жиын есебінен жабдықтар мен керек-жарақтар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 тілігі бар балалардың білім алуына арнайы жағдай жасау үшін ұсынылатын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 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"Бейнелеу өнері", "Тамақтану мәдениеті", "Үй мәдениеті", "Дизайн және технология" бөлімдері бойынша біріктірілген шеберханалар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– 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конькимен жүгіру дайындығына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жеке пайдалануына арналған жабдық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кабинеті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ұйымдарын жабдықтар мен және жиһазбен жабдықтау нормаларына сәйкес оқу шылар санына пропорционалдытүрде жүргізіледі. Жеке кабинеттерді біріктіруге болады.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құқық тарихы мен негіздері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кабинеті (IT-сынып)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биотехнология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нанотехнология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және графика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физика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 бар біріктірілген химия және биология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 және ТД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"Бейнелеу өнері"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"Қыш студиясы"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мұғалімдерінің кабинеті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 сақтауға арналған бөлме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 мен секциялардың жабдықтары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 мен коньки менжүгіру дайындығына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атлетикамен айналысуға арналған құрал- 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ойындарға арналған құрал-жабдықтар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орта мектеп білім алушылардың жеке пайдалануына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аяқ киімді,спорттық керек-жарақтарды және сыртқы киімді сақтауға арналған жеке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қажеттілігі бар балалардың білім алуына арнайы жағдай жасау үшін ұсынылатын құрал- жабдықтар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Жаратылыстану-ғылыми цикл пәндерін зерделеу үшін ұсынылатын біріктірілген кабинет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мен және бормен жазылатын бес элементті құрама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жалғамасы бар оқытушы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Шынтақшалары бар аунақшаларда айналатын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екі орынды зертханалық үстелдер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орындықтарының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және жабық сөрелері бар оқу -көрнекі құралдарына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Зертхана бөлмесіне арналған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су және электрқуаты бар мобильді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Химреактивтерді сақтауға арналған металлдан жасалған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Оқытудың техникалық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Микрофон-телефон гарнитурасы мен және web-камера 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арналған акустикалық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функциялық ұрылғы (көшіргіш/принтер/сканер)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мақсаттағы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құрамдас монша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 (0,1 грамм) дейінгі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 барийлер мен коллекциялар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тақтасына арналған 5 заттан тұратын сызба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Тәжірибелерге арналған ыдыстар мен керек-жарақтардың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Сандық зертхана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Жаратылыстану-ғылыми цикл пәндері бойынша эксперименттерге арналған сездіргілер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Биология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USB 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Гүлдің әмбебап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Физика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немесе орта мектепке қойылатын талаптарға сәйкес физиканы оқытуға арналған құралдар мен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 бойынша демонстрациялық оқу құралдары мен жабдықтары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химиядан тәжірибелерге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торлардың демонстрациялық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Сыныпқа оқушыларға арналған жиынтықтағы аспаптар мен керек-жарақтар (екі оқушыға 1 құрал есебінен)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ботаника, зоология, жалпы биология бойынша микропрепараттар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микроскопы 640х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және бейорганикалық молекулалардың үлгілері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жұмыстарға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жинауға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құрама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Әрбір білім алушының есебінен қорғаныс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ашықтүрдегі қорғаныс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химиялық төзімді қорғаныс қолғаптары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медициналық м/м халат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бағдарламасына сәйкес тәжірибелер мен эксперименттерге арналған химиялық реактивтер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құралдары, стендтер мен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басылымдарының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негіздегі қабырға стендтерінің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физика және биология пәндерінен электронды плакаттар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зертханалық жұмыстар БЖ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Қосымша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дәрі 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себеті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білім беру ұйымдарын жабдықтар мен және жиһазбен жабдықтау, сондай-ақ білім беру ұйымдарында ерекше білім беруді қажет ететін тұлғалардың ( балалардың) білім алуы үшін арнайы жағдайлар жасау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және басқа да білім беру ұйымдарында ерекше білім берді қажет ететін балалардың білім алуы үшін арнайы жағдайлар жасауға, сондай-ақ түзету-дамыту ортасын құруға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Көп функциялы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еден төсеніші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еденді жасауға арналған жиналмалы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болатын әртүрлі түсті полимерлі мата менқапталған поролоннан жасалған жұмсақ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арналған әртүрлі және түрлі мөлшердегі толтырылатын терапиялық доптар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Сипау дағдыларын дамытуға арналған жұмсақ тактильді-дамытушы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адамдар санатына арналған тактильді-көру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Тактильді- дамытушы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конфигурациядағы жұмсақ қабырғалары мен пластикалық 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жәшік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Интерактивтік модулдер мен панно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түрінде танымдық функцияларды, жалпы моториканы жақсартуға арналған интерактивті сенсорлық еден модульдері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акустикалық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әсеріне, логиканы дамытуға, ойын терапиясына және жануарлардың дауыстарына жыратуға арналған интерактивті дыбыстық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қабырға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сенсорлық 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Дидактикалық және оқыту ойындары мен оқу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оқу құралы бар дамытатын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сабақтарға арналған дидактикалық модульдік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Дидактикалық еденді койын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бар дидактикалық дамытушы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 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түзету-дамыту ойындары мен бағдарламаларының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Сенсорлық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Ауа-көпіршікті түтікке арналған қабырғалы акрил айналар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айналы 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бар интерактивті ауа-көпіршікті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ауа көпіршікті-түтікке арналған жұмсақ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еден төсеніштері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панельдер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мөлшердегі түйіршіктері бар пуфик-кресло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кварц құмы бар, құм мен сурет салуға арналған жарық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жартылай мөлдір шарлар мен толтырылған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фиброоптикалық талшықтар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Фиброоптикалық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шынықтыру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секіртпелер,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динамометрі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Өрмелеуге арналған доға жиында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тағы кегльдер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Сақиналақ тырғыш жиынтықта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іштаспа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ұзынтаспа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қысқа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манеж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Ізідері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үлкен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кішкене 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Дыбысталған нысана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ТҚАБ балаларға арналған "Бочча" добы (салмағы 275 грамм, шеңбері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Көзікөрмейтіндерге арналған "Голбол" добы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Атлетикалық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баусыммен бекітілген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белсенділігін дамытуға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Жиында 20 инесі бар, допты үрлеуге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 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 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 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Тербелмелі 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Сақтандырубелдігі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"Парашют" айла бұйымы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бұйым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жетекті бірсекциялык инезотерапияға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 ( әртүрлі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Логопед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 мен құлыптары бар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логопедтік сабақтарға арналған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Логопедке арналған ақылды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Дамытатын текше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қосалқы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Қойылымдық логопедтік зонд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түр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реттелетін массаж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метроном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сөйлеу бұзылыстарын түзетуге арналған мультимедиялық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коррекциялық- дамыту ойындары мен бағдарламалары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үстелдікс өйлеу құрылғысы, 100 хабарламаға 20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үстелдік сөйлеу құрылғысы, 20 хабарламаға 4 негізгі және 2 қосымша батырма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Жиынында 12,5 килограмм құмы бар құ мен сурет салуға арналған жарық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үстел-парта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Хатқа арналған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базасындағы тренажер (дыбыстың айтылуын және сөйлеудің лексикалық-грамматикалық жағын дамыту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 қыштар (500 грамм., 1 килограмм.,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"Айтылуы. Дыбыстар әлемі" альбомының электронды нұсқасы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 қайна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Ертежастағы балалардың психофизикалық дамуын зерттеуге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пуфик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көрнекі-дидактикалық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Ынталандырушы бедерлі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педагог (дефектолог)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әдебиеттер, оқулықтар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интерактивті оқыту бағдарламалық-әдістемелік кешені (қазақ, орыс және ағылшын тілдерінде)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моториканы дамытуға арналған 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және ойын әрекетін дамытуға арналған үстел ойыны немесе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 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білімді қалыптастыруға арналған жүйелі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Тифлопедагог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Тумбочкасы бар компьютерге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жұмысқа арналған 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жұмыстарға арналған фланелеграф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баспа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қарпімен, лицензиялық экрандыққол жеткізу бағдарламалық жасақтамасы мен және көзік өрмейтін, нашар көретін, сондай-ақ бір мезгілде көру қабілеті мен есту қабілетінен айрылған білім алушылардың сөйлеу 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лицензиялық экрандық қол жеткізу және сөйлеу синтезі бағдарламалық жасақтамасы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 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 анық 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құру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 форматын қолдайтын, дыбыстық жазбаны ойнатуға арналған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қарпімен жазуға арналған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бедерлі-нүктелі қаріппен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3 жастан асқан көзі көрмейтін бір тәрбиеленушіге шаққанда бедерлі сурет салуға арналған үлдір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шаққанда Брайль әліпбиін зерделеу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жол 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сызығы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оқушы/тәрбиеленуші есебінен кеңістіктегі бағытталуға арналған тифлотехникалық құралдардың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Рельефтік көрнекіліктер,тактильді диаграммалар мен рельефті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бейнелерді қажетіне қарайәрбір білім алушыға/тәрбиеленушіге тактильді еті птүрлендіруге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макет, нақпішін,мүсіндік бейне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Тактильдік зерттеуге арналған жан-жануарлар мен құстардың тұлыптары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Жануалар, көше мен көлікшуы, құстар сайрауы дыбыстары жазбаларының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Әріптер мен буындардың кассасы, біржылға арналған бір оқушы есебінен сандық касса (ірі шрифтті)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Көзбен қабылдауды зерттеу бойынша тесттер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Рельефті-графикалық иллюстрациялық материал (контурлы, аппликациялық, барельефтік суреттер)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көру, сипау қабілетін және ұсақ моторикасын дамытуға, кеңістікте бағдарлауға, оқу бағдарламасына сәйкес әлеуметтік-тұрмыстық бағдарлауға арналған дидактикалық материалдар мен оқу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түйсігін зерттеуге арналған түрлі материалдардан дайындалған заттар жиынтығы, иістер колекциясы және түрлі иісті фломастерлер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тіліктері бойынша әрбір оқу шыға арналған 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Грифель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жазуға арналған 18-жолды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сурет салуға, оқуға, жазуға арналған нашар көретіндерге арналған оптикалық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 әйнек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Қажеттіліктеріне байланысты әрбір оқушыға арналған Брайльдік мектеп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сурет салуға арналған аспап және 3 жастан асқан әрбір көзі көрмейтін тәрбиеленушіге арналған Брайль бойынша жазуға арналған балалар грифелі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мен аумақтардағы әртүрлі көрнекі бағдарлар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баспан 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 тілімдер бойынша әрбір білім алушыға кеңістікте бағдарлауды оқытуға арналған тифло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қабілетін дамыту кабинеті (сурдопедагог кабинеті)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Магнитті/тығынды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 дамытуға және коммуникативтік-сөйлеу дағдыларын қалыптастыруға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Сөйлеудің дыбыстық және лексикалық-грамматикалық жағын дамытуға арналған дербес компьютер негізіндегі тренажер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байланысын дамыту және игеруге арналған сөйлеу тренажеры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 пен есту аппараттарын қолданатын оқу шылардың есту-сөйлеу оңалтуының сапасын қамтамасыздандыру үшін желісіз оқу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FM-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үстелойын мен ойыншық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қабілетінің бұзылулары бар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белгіге қозғалыс белгісін қалыптастыруға арналған ойыншық тар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картиналардың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логопедтік сабақтарға арналған қабырғалық 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Жекелей логопедтік сабақтарға арнаған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Логопедтік зондтар мен шпательдердің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Ерте жастағы балаларға арналған кабинет (0-ден 3 жасаралағында)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 гарнитурасы, желілік фильтр, көп функциялық ұрылғы, перне тақта, тінтуір манипулятор,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 (ерте жастағы балалар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Бейімдейтін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жүрісті, артқы жүрісті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Бекіткішті, бекіткішсіз итарбалар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кедергілер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модульдер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15, 20,30,35 сантиметр ортопедиялық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2 килограмм., 4килограмм., 6 килограмм ауырлатқыш (құмсалынған қаптар) төсемдер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Дұрысқалып беру үшін қолда бар құралдардан жасалған төсемдер (ұяшық түрінде шиыршықталған көрпе; білік түрінде шиыршықталған моншас үлгісі)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Вандалға қарсы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Ернеуінің биіктігі 50 сантиметр, түрлі-түстішарлары бар құрғақ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ваннасы ( ойыншық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қапшық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7*7 сантиметр екітерезесі және жарқын дыбыстық ойыншығы бар ақ экран 35*35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жиыны менгамак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Баспалдағы бартөбешік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Қуыршаққа арналған түбек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Жібі бар жүк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түбегі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туннелі, жиналмалы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жиһаз, 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Балғасы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Сенсорлық әсері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ойыншық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Әрекеттерге арналған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заттың ақ фонда бейнеленгенс уреттері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Кілемше "Шөп",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конустары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барқораптар (банкалар)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төсегі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пластикалық және ағаш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көк, сары және жасыл түсті текшелер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Қуыршақ, тарақ, шыныаяқ, қасық, табақ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машинасы, кішкентай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заттар (моншақтар, таяқшалар, таспалар)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ойыншық (қуыршақ, қонжық)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жарқырайтын доп және өлшемі 15 сантиметр кәдімгі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Құрылымдалмаған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шеңберлері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Көкөніс-жемістер (нақпішіндер)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Қуыршақтарға арналған киім, маусымдық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қабығымен толтырылған балалар Үкі көрпесі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Жұптық картиналар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5 сақиналы пирамида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пішіндіс ылдырмақтар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(қасық, кесе, тарелка, кәстрөл, шәйнек)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тақырыптық және сюжеттік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(нақ пішіндер)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1-еуінде 3 секіргіштері: секіргіштер, тарзанка, әткеншектер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Пластикті таратқыш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Қиылатын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ағаш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Үлкен-кішкене 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Ақ-қарасурет (шахмат тақтасы, шеңберлер, беттер)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3-тен 10 сантиметрге дейінгі шарлар (тегіс, тікенді, шиқылдайтын)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"Үкі"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тіркеуге және бақылауға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және ойын қызметін дамытуға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Көрнекі-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Монтессори-педагогика элементтері мен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сөйлеу коммуникациясын игеруге және дамытуға арналған сөйлеу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педагогтың кабинеті (қызметкер)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арналаған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(2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сәулелі аспашам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орыс және қазақ алфавиті бар перне тақта, тінтуір манипулятор, модем, дыбыстық колонкалар,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дамытушы дидактикалық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қабырға сәулелендіргіші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Музыкалық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бөлшектері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Дыбысталатын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Ермек-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 нәуені бар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және қозғалыс саласын дамытуға арналған интерактивті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кітапша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портреттерінің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түстіт 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баспалдақ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 дидактикалық 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зырылдауық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музыкалық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Пәндік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Отшашу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тумбасы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жалауша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ертегі кейіпкерлері, жан-жануарлар, өсімдіктердің бейнесі бар бас киімдер немесе маскалар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құралдарына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Ритмика кабинеті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технологиялары бар 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немесе цифрлық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Психологиялық-медициналық-педагогикалық кеңеске арналған жабдықтар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балаларға арналған еден 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Ортопелиялық орындық (3 өлшемде)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танымдық қызметін зерттеуге арналған әдістемелер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Балалардың сөйлеуін зерттеуге арналған логопедтік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қабылдау мен көрнекі ойлау формаларын зерттеуге арналған практикалық ынталандыру материалдарының жиыны: "Сеген тақталары" пазлдары, пішінді қораптар ("пошта жәшіктері"), қуыршақтар, пирамидалар және тағы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психикалық функцияларды зерттеуге арналған нейропсихологиялық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Эмоционалды-еріктік саланы және тұлғааралық қатынастарды зерттеу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Диагностика-кеңестік көмек көрсетуді ұйымдастыру жабдықтары мен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жүйелік блок, перне тақта, "тінтуір" манипуляторы, модем, белсенді дыбыстық динамиктер, принтер, үздіксіз қуат көзі, телефон- микрофон гарнитурасы, желілік фильтр, көп функциялық 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есепке арналған бағдарламалық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Невропатолог, психиатр кабинеттерінің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жинағы бар шкаф, бой өлшегіш, еден таразысы, неврорлогиялы қбалға, шпатель, стерили затор, сантиметр, неврологиялық фонарь, тонометр, қарау кушеткасы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түзеу кабинеттері мен оңалту орталықтарына арналған жабдықтар және жиһаз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құралдар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 мен психологиялық-педагогикалық түзеу кабинет теріесту, көру және тірек-қимыл аппараты бұзылған балаларға арналған арнайы мектепке дейінгі және мектептік білім беру ұйымдарына арналған жабдықтар тізбесіне сәйкес арнайы техникалық және компенсаторлық құралдармен жарақтандырылады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 тәрбиесі 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балаларға арналған велосипед (бойға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 бұзылған балалардың кеңістікте көзі көретін адаммен бірге қозғалуына арналған велосипед-тандем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ойын жиындары, оның ішінде: тіректер, гимнастикалық таяқшалар, қорғаныс шарлары, эстафеталық таяқшалар, секірмелер, арқандар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Вестибулярлық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дыбыс шығаратын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қабырғаға арналған қабырға айнасы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 үшін 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функциялы модульдер,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Поролонды ойын лабиринті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 тіреттеуге арналған құрылғысы бар массаж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мүкәммал (шеңбер, түрлі диаметрдегі және тактильді беттегі доптар, ойындоптары, ауырлатқыштар, гантельдер, пластмассадан жасалған гимнастикалық таяқшалар, аттап өтуге арналған әртүрлі биіктіктегі тосқауылдар)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салынған салмағы 0,5-1,0 килограмм 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дадиаметрі 25, 50 және 75 сантиметр болатын толтырымды үш 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жүруге үйрететін екі қабатты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сөздер (кондуктивтік педагогика әдісі бойынша тренажерлар)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балаларға арналған әртүрлі мөлшердегі рефлекторлық-жүктемелік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Кинезотерапияға арналған электр жетекті бір секциялы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тренажер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 (бойына қарай)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құбыры (поролоннан жасалған вестибулярный тренажер)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Төсем-көп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жасөспірімдерге арналған жатуға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Эмоционалды-еріктік саласы бұзылған балалар мен және АСБ бар балалар мен жұмыс істеуге арналған психолог кабинетінің жабдығы мен жиһазы (кемінде 20 шағын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 тәрізді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Эргономикалық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қораптары бар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орындығы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(гимнастикалық доп)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доптар, массаж доптары, роликтер, біліктер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Оңалтатын ойы жиындары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дамытушы қабырға панельдері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сенсорлық жастықтар, кілемшелер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Шуды басатын құлаққаптар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әткеншектер,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іс-әрекеттің дамуын бағалауға арналған диагностикалық 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 баспалдақтары" жарық-дыбыс панелі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 секіртпе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тынысын дамытуға арналған аэробол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жолақтағы нейродоп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койын-пазл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Тынысалу жаттығуларына арналған тренажер-ойын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 бөліктен тұратын ағаш кесілген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ОйыншыБтар: қуыршақтар, матрешкалар, машиналар, қуыршақтарға арналған арбалар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Кинетикалық 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тақырыптар бойынша дыбыстық тақталар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НТҚА бар балаларға арналған едендік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биіктіктегі табуреткалар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және салмақтағы доптар (баскетбол, футбол, сенсорлы ауырлатылған, балалар)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Толтырымды доп жиынға диаметрі 25, 50 және 75 сантиметр болатын үш доп кіреді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сенсорлықжол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іздері бар 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дыбыс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көп функционалды жиынтық, конструкторлар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түрлі-түсті сатыдан тұратын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 ағаш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Қысқа мерзімді болу тобы (күнделікті 3-4 сағат)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Бұзушылықтардың түрлері бойынша арнайы мектепке дейінгі ұйымдардың топтары жиынымен бірдей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мектепке дейінгі білім беру ұйымдарының жабдықтары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естімейтін балалар үшін топтың толымдылығы есебінен - 1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 - 1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 топқа бір)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мектепке дейінгі білім беру ұйымдарын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Оқытудың арнайы техникалық және компенсаторлық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суреттерді, бедерлі көрнекілікті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Суреттерді басып шығаруға және оларды тактильге айналдыруға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 (әрбір 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жеке фондық жазықтықтар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қажеттіліктеріне байланысты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жұмыс орнына жергілікті жарықтандыру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Офтальмологиялық-гигиеналықталаптарға жауап беретін көрнекі- дидактикалық материал (әртопқа)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кабинетін жабдықтау (ортоптикалық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 үшін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шынылар топтамасы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 рефлекссіз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мускул тренері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 ынталандырғыш (қарама-қарсы сезімталдықты жаттықтырушы)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Импульсты жарығы барлампа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көлемдегі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бөлшектері бар құрылыс құрастырғыштары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Амблиопияны емдеуге арналған компьютерлік бағдарламалар жиынтығы, кемінде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домалақтарды лақтыру 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және кеңістікте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макеті (рельефтіжоспар)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(топқа)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Брайльдік оқу сағаттары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басқа 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Көкөністер, жемістер, жануарлар, құстар және т. б. нақ пішіндері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бақшасымен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 кнұсқаулары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 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 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оптикалық 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 үшін мектепке дейінгі білім беру ұйымдарының жабдықтары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 дабалаға арналған жұмыс дәптері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жылына әрбір білім алушыға арналған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Бейімдегіш үстел-станок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затор-бағана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нейро-ортопедиялық 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механо терапиялық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 білік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Іздері бар массам кілемі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ортопедиялық жаттықтырғыш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 (бойынабайланысты)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Тренажер-итарбалар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тікбілік, жастық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қапшық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іріга баритті модуль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 (жиын)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тірек (артқы көлбеуі бар вертикали затор) (бойына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Төсеу-4-5 жасқа дейінгі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Балалар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адамға арналған қауіпсіз әткеншек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Далада ойнауға арналған ойын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ойындарына арналған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шытырманы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Ойыншықтарға арналған сөре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дидактикалық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ойындарына арналған ойыншық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сюжеттік-рөлді койын (қуыршақтар, төсек орындары және қуыршақтарға арналған киім, жиһаз және ыдыс)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психологиялық-педагогикалық тексеруге арналған 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балалардың психофизикалық дамуын зерттеуге арналған 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Есту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Топтафронтальды жұмысты ұйымдастыруға арналған сымсыз оқу сыныбы (бір топқа). Жиын естімейтін балалар үшін топтың толымдылығы есебінен-1 мұғалім - 6-8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фронтальды жұмысты ұйымдастыруға арналған сымсыз оқу сыныбы (біртопқа). Жиын нашар еститін балалар үшін топтың толымдылығы есебінен-1 мұғалім-10-12 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топтардың санына байланысты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цикл жүйесі (біртопқа, залға, бөлмеге)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 және спорт залдарына, ойын бөлмелеріне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Индукциялық ілмек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 қбейнекамера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бактерицидті сәулелендіргіш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үздіксіз қуаттау көзі, акустикалық жүйе, телефон-микрофон гарнитурасы, желілік фильтр, көп функционалды құрылғы, перне тақта, тінтуір манипуляторы,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шарының жер бедері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Мультимедиялық компьютер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қарпін енгізу/шығару тифло компьютерлерінен, лицензиялық экрандыққол жеткізу бағдарламалық жасақтамасы және сөйлеусинтезі нен тұратын 1+10 компьютерлік сынып (көзі көрмейтін, нашар көретін, сондай-ақ бір мезгілде көру және есту қабілетінен айырылған адамдар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1+10 компьютерлік сыныбы (нашар көретіндер үшін ), лицензиялық экрандық қол жеткізу бағдарламалық жасақтамасы және нашар көретіндерге арналған сөйлеусинтезі бар ноутбуктерден тұрады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жылына 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шығарылатын суреттерді әрсыныпқа, қажеттілік бойынша топқа тактильді етіп түрлендіруге болатын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 жасау құрылғысына арналған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аудармамен басуды жүзегеасыруға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алфавитін оқытуға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Зағипттарға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 мен және көзі көрмейтін, нашар көретін, сондай-ақ бір мезгілде көру және есту қабілетінен айырылған адамдарға арналған сөйлеусинтезі ментифлокомпьютер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нашарадамдарға арналған лицензиялық экрандық қол жеткізу және сөйлеусинтезі бар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бағытты аударумен басуды жүзеге асыруға арналған лицензиялық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Шужұтатын шкафы бар Брайль бойынша басып шығаруға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Брайльдің бедерлі-нүктелі қарпімен басып шығаруға арналған бір оқу жылын абір білім алушыға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портативті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және ірілендірілген қаріппен оқу, әдістемелік және көркем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бойынша баспамашинкасы (орта сыныптардың бір білім алушысына)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лицензиялық экрандыққол жеткізу және сөйлеусинтезі бағдарламалық жасақтамасы бар ноутбук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жандарға арналған оқу машинасы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Брайльқарпі мен, лицензиялық экрандық қол жеткізу бағдарламалық қамтамасыз етумен және көзі көрмейтін, нашар көретін, сондай-ақ бірмезгілде көру және есту қабілетінен айырылған адамдарға арналған сөйлеусинтезі ментифлокомпьютер (жоғары сыныптардың әрбір білім алушысы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диаграммалар мен бедерлі суреттерді дайындауға арналған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Шубасатын шкафы бар Брайль бойынша басып шығаруға арналған принтер (сыныпқа)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құруға арналған құрылғы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графиканы жасау құрылғысына арналған қағаз (бір сыныпқа)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сыныпқа, қажеттілік бойынша топқа тактильдік түрлендірумен суреттерді басып шығаруға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көретіндерге арналған стационарлық және/немесе қашықтан көруге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 ашар көретіндерге арналған портативтік қажеттілік бойынша әрбір білім алушыға арналған үлкейткіш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лупа-жол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оптикалы құлғайтқыштар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бойынша әр оқушыға DAISY ойнатқышы, медиа ойнатқыш, кітап оқу, онлайн, FM радиосы, сағат, диктофон, дыбыстық жазбаны ойнату форматын қолдайтын тифлофлешплеер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сыныпқа жанасу, дыбыс және көру арқылы оқыту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қарпімен жазуға арналған жиындық керек-жарақтар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Жазуға, сурет салуға және сурет салуға арналған брайльдік мектеп керек-жарақтары (бір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арналған күңгірт беті бар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Брайльдің бедерлі-нүктелі қарпімен жазуға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тор көзді 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нашар көретіндерге арналған анық жолдәптер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арналған бір оқу шы есебінен Брайльдің рельефті нүктелі баспаға арналған арнайы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Қитарланған қылилық, миопия, афакия, глаукомасы бар балаларға арналған оқу тұғыры, көрсеткіштер бойынша әр оқушыға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 жылына бір білім алушыға Брайль әліпбиін оқуға арналған жиынтық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Брайль қарпінің қазақ, орыс, ағылшын және басқа тілдердегі электрондық-тактильді өзін-өзі оқу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нақ пішін, мүсіндік бейне, тактильді тексеруге арналған топсалымодель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бастауыш сынып оқушысына арналған цифрлық касса, әріптермен буындардың кассасы, үлкейтілген қаріппен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Мақал-мәтелдердің картотекасы (жазық баспа нұсқасында, Брайль жүйесі бойынша және ірілендірілген қаріппен)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құстардың, көшенің, көліктердің шуы және магнитофонды жазбалардың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оқу жылында әрбір сыныпқа арналған арнайы жұмыс дәптері және оқу көмекші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Әлеуметтік-тұрмыстық бағдарлау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бөлмесінің макеті (рельефті жоспар)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аумағының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рельефті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Шуылдар жиынтығы: тұрмыстық және табиғи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сүйемелдеуі бар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қолсағаты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сүйемелдеу бар калькулятор (кабинетке)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Брайлдік оқу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жандардың кеңістікте бағдарлануына арналған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оқушыға арналған өлшемдер бойынша бағдарлы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білім алушыға навигациялық қолбілезігі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Жүзжылдықты, мыңжылдықты, екі эраны көрсететін уақыт сызығы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жабынды тамақтану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орындықтары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Ыдысқа арналған жабық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Ыдысты кептіруге арналған ілмелі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Азық-түлікке арналған жабық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дәріқобдишасы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Асүйге арналған электрондық үстел таразысы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жууға арналған шұңғылша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кастрөлдер жиынтығы (эмальданған)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пластмасса сабы бар табалар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ыдыстарының жиынтығы (терең, жалпақ, жалпы тағамдарға, салатқа, жемістерге, кәмпиттерге арналған)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 аяқтар (шыны аяқ,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құралдары: қасықтар (асханалық, десерттік, шай), шанышқылар (екінші тағамдарға арналған, балық)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Кесетін тақталар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Көкөніске арналған үккіш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үлгісі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Ыдыс-аяқты күтуге арналған құралдар (жөкелер, щеткалар, жуу құралдары).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 кітаптар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тақтасы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Тұмша пеші бар электрплитасы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үстіндегі 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Киімдерге арналған кептіргіш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тігін машинасы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керек-жарақтары (жіптер, қайшылар, инелер);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Асүй 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тартқыш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Жууға арналған жуу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қосқышы және интернет байланысы бар 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Басқышы, қақпағы бар қалдықтарға арналған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Жануарлар, көше, көлікшуы, құстардың сайрауы және т.б.дыбыстардың фонотекасы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жүйесінің макеті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жүру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 және нашар көретіндерге арналған әдістемелік нұсқаулары бар көше қозғалысының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техникасының ережелері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Офтальмолог-дәрігердің кабинеті (ортоптиялық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тексеруге арналған жарығы бар кестелер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әйнектер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 арналған байқау 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Қолайна 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Водовозовтың офтальмохромоскопы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электрофтальмоскопы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периметрі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Түстер тесті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Қуыслампасы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немесе үлкенр ефлекссіз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көру функцияларын белгілеуге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Көзішінің қанқысымын өлшеуге арналған 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Рефракцияның лазерлі анали заторы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Офтальмоскопияға арналған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Шектеуіш 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арналған 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мускултренер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Поляроидтік макулотестер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Макулоын таландырғыш (қарама-қарсы сезім талдықты жатықтырушы)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Призмалы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жарықшамы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Диплоптикалық жаттығуларға арналған призма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ойын-жапсырма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мөлшердегі бөлшектердің құрылыс дизайнері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Шеңберлерді кигізу, шариктерді лақтыруойыны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ақауы бар балалар үшін қажетті шектерде көру өрісін өзгертетін арнайы оптикалық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Тірек-қимыл аппараты бұзылған балаларға арналған арнайы білім беру ұйымдарының жабдығы мен жиһазы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Компьютерлік сынып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компьтерлік сынып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Арнайы техникалық және компенсаторлық оқыту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перне тақта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және т.б ( көрсеткіштер бойынша әр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бағдарламасына сәйкес жұмыс дәптері және оқу көмекші құралы (көрсеткіштер бойынша әр оқушыға)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орындық (көрсеткіштер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Бейімделетін үстел-мольберт ( көрсеткіштер бойынша әрбалаға)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 затор-тіреуіш ( 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жақтау (көрсеткіштер бойынша әрбірбалаға)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Емдік денешынықтыру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өлшемді нейро-ортопедиялы қоңалту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көлемдегі рефлекторлы—жүктемелік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90 -140 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 терапиялық оңалту тренажері (бойы 140 сантиметр және одан биік)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кілемшесі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әртүрлі өлшемдегі ортопедиялық жаттықтырғыш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Тренажер-итарба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Терапевттік білік, түрлі өлшемдегі жастықтар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Құмсалынған қап, салмағы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Еңкіш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көлемді жұмсақ модуль ( жиын)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аяққа арналған ауырлатқыш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баланы тасымалдауға арналған арба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жүруді үйретуге арналған екі деңгейлі айла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тіреу (артқыеңісі бар вертикали 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4-5 жастағы балаларға арналған көп функционалды терапиялық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Жату қалпында жасөспірімдерге арналған әмбебап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вертикали 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төбешік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жүру имитаторы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қабырғалық панель (білекпен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Тренажерларға арналған еңкейтілетін панель (қолмен қолсаусақтарын дайындау үшін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Саусақтарды дамытуға арналған "Жұму-ашу" тренажері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мен саусақтарды дамытуға арналған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жүйесіне арналған лабиринт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Кітапхана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 жұмыс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тумбочкасы бар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жұмсақ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сөресі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панель/Проекторы бар интерактивті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Тығынды тақта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блок, монитор, акустикалық жүйе, телефон- микрофонгарнитурасы, желілік фильтр, перне тақта, "тінтуір" манипуляторы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 жер шарының глобусы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педагогика және арнайы психология бойынша әдебиет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Мүмкіндіктері шектеулі балаларға білім алу үшін арнайы жағдайлар жасау үшін ұсынылатын жабдық және жиһаз ( қажет болған жағдайда)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және нашар көретін балаларға және тірек-қимыл аппараты бұзылған балаларға ғимараттың, үй-жайдың, бөлме кабинетінің ішіне кіруді/шығуды және орын ауыстыруды қамтамасыз ететін құрылғылар (қабаттарға орын ауыстыруды ескере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мен көруқабілеті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балалардың білім алуына арналған өзге де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Қауіпсіздікті қамтамасыз ету үшін ұсынылған құрал-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 мен, күзет сигнализациясын хабардар ету құралдары мен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Бейнекамералары бар бейнебақылау жүйесі жабдықтарының жиынтығы ( мектеп ғимаратының алаңына байланысты)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хабарлауы бар өрт дабылы жүйесін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Педагог жоғарыда көрсетілген оқу және ойын ресурстарын (материалдар, ұсынылатын жабдықтар мен жиһаз) пайдаланады,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стандарттарының талаптарына сәйкес ыңғайлы және қауіпсіз пәндік-кеңістіктік дамыту ортасын құру үшін ойын, шығармашылық, дамыту аймақтарын дербес айқындайды (Нормативтік құқықтық актілерді мемлекеттік тіркеу тізілімінде № 29031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Сынып-жинақтарға, оқушылардың, педагогтардың санына байланысты жабдықтар мен жиһаз тізбесі қысқартылады немесе орта білім беру ұйымы ұлғайтады.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"Көркем еңбек" пәні бойынша бөлімдерді аймақтарға біріктіруге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Шағын жинақты мектептер оқушылар санына пропорционалды түрде мектепке дейінгі, орта білім беру ұйымдарын жабдықтармен және жиһаздармен жабдықтау нормаларына сәйкес жабдықтармен және жиһаздармен жарақтандырылады. Жеке пән кабинеттерін біріктіруге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Білім беру ұйымдары қосымша, оның ішінде білім берудің барлық деңгейлерінің мемлекеттік жалпыға міндетті стандартында көзделген инновациялық жабдықпен, үлгілік оқу жоспарларымен және қосымша білім беру бағдарламаларымен жарақтандырылуы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